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6B9DE" w14:textId="1246A8B4" w:rsidR="00523BBB" w:rsidRDefault="007D01BC" w:rsidP="00523BBB">
      <w:pPr>
        <w:pStyle w:val="OnderwerpVVSG"/>
      </w:pPr>
      <w:r>
        <w:t>Sjabloon p</w:t>
      </w:r>
      <w:r w:rsidR="00571C8A">
        <w:t xml:space="preserve">raktijk </w:t>
      </w:r>
      <w:r>
        <w:t>praktijkendatabank vvsg.be</w:t>
      </w:r>
    </w:p>
    <w:p w14:paraId="75E0BA05" w14:textId="085BC3A9" w:rsidR="00311F02" w:rsidRDefault="00311F02" w:rsidP="00311F02">
      <w:pPr>
        <w:pStyle w:val="BodytekstVVSG"/>
      </w:pPr>
      <w:r>
        <w:t xml:space="preserve">Wil je een praktijk toevoegen aan de praktijkendatabank? Gebruik dit sjabloon om je voorbereiding vlot te laten verlopen. Via dit formulier stem je de inhoud makkelijk af met een collega. Daarna kun je de praktijk </w:t>
      </w:r>
      <w:r>
        <w:fldChar w:fldCharType="begin"/>
      </w:r>
      <w:r>
        <w:instrText>HYPERLINK "https://www.vvsg.be/kennis/praktijken/deel-je-goede-praktijk-in-onze-praktijkendatabank"</w:instrText>
      </w:r>
      <w:r>
        <w:fldChar w:fldCharType="separate"/>
      </w:r>
      <w:r w:rsidRPr="00311F02">
        <w:rPr>
          <w:rStyle w:val="Hyperlink"/>
        </w:rPr>
        <w:t>eenvoudig opladen via onze website</w:t>
      </w:r>
      <w:r>
        <w:fldChar w:fldCharType="end"/>
      </w:r>
      <w:r>
        <w:t>.</w:t>
      </w:r>
    </w:p>
    <w:p w14:paraId="68477E52" w14:textId="77777777" w:rsidR="00311F02" w:rsidRDefault="00311F02" w:rsidP="00311F02">
      <w:pPr>
        <w:pStyle w:val="BodytekstVVSG"/>
      </w:pPr>
    </w:p>
    <w:p w14:paraId="7EC6A8DE" w14:textId="77777777" w:rsidR="00571C8A" w:rsidRPr="001E3BEE" w:rsidRDefault="00571C8A" w:rsidP="00AD27DF">
      <w:pPr>
        <w:pStyle w:val="BodyNummeringVVSG"/>
        <w:pBdr>
          <w:top w:val="single" w:sz="4" w:space="1" w:color="auto"/>
          <w:left w:val="single" w:sz="4" w:space="4" w:color="auto"/>
          <w:bottom w:val="single" w:sz="4" w:space="1" w:color="auto"/>
          <w:right w:val="single" w:sz="4" w:space="4" w:color="auto"/>
        </w:pBdr>
        <w:rPr>
          <w:b/>
          <w:bCs/>
        </w:rPr>
      </w:pPr>
      <w:r w:rsidRPr="001E3BEE">
        <w:rPr>
          <w:b/>
          <w:bCs/>
        </w:rPr>
        <w:t xml:space="preserve">Wat? </w:t>
      </w:r>
    </w:p>
    <w:p w14:paraId="264959AA" w14:textId="77777777" w:rsidR="00571C8A" w:rsidRPr="00994AF0" w:rsidRDefault="00571C8A" w:rsidP="00AD27DF">
      <w:pPr>
        <w:pStyle w:val="OpsommingVVSG"/>
        <w:pBdr>
          <w:top w:val="single" w:sz="4" w:space="1" w:color="auto"/>
          <w:left w:val="single" w:sz="4" w:space="4" w:color="auto"/>
          <w:bottom w:val="single" w:sz="4" w:space="1" w:color="auto"/>
          <w:right w:val="single" w:sz="4" w:space="4" w:color="auto"/>
        </w:pBdr>
        <w:rPr>
          <w:rFonts w:eastAsiaTheme="minorEastAsia"/>
        </w:rPr>
      </w:pPr>
      <w:r w:rsidRPr="00994AF0">
        <w:t xml:space="preserve">Een praktijk </w:t>
      </w:r>
      <w:r>
        <w:t>is</w:t>
      </w:r>
      <w:r w:rsidRPr="00994AF0">
        <w:t xml:space="preserve"> een </w:t>
      </w:r>
      <w:r>
        <w:t xml:space="preserve">bepaalde </w:t>
      </w:r>
      <w:r w:rsidRPr="00994AF0">
        <w:t xml:space="preserve">realisatie </w:t>
      </w:r>
      <w:r>
        <w:t xml:space="preserve">van een lokaal bestuur. Dit kan zowel een fysieke realisatie zijn als een bepaalde aanpak (bijvoorbeeld een beleidsdocument, regelement, tool). </w:t>
      </w:r>
    </w:p>
    <w:p w14:paraId="6701A2C0" w14:textId="58C9187E" w:rsidR="00571C8A" w:rsidRDefault="00571C8A" w:rsidP="00AD27DF">
      <w:pPr>
        <w:pStyle w:val="OpsommingVVSG"/>
        <w:pBdr>
          <w:top w:val="single" w:sz="4" w:space="1" w:color="auto"/>
          <w:left w:val="single" w:sz="4" w:space="4" w:color="auto"/>
          <w:bottom w:val="single" w:sz="4" w:space="1" w:color="auto"/>
          <w:right w:val="single" w:sz="4" w:space="4" w:color="auto"/>
        </w:pBdr>
      </w:pPr>
      <w:r>
        <w:t>H</w:t>
      </w:r>
      <w:r w:rsidRPr="00994AF0">
        <w:t>et doel is om effectieve oplossingen en methoden te delen en te verspreiden</w:t>
      </w:r>
      <w:r>
        <w:t xml:space="preserve"> en zo andere lokale besturen te inspireren.</w:t>
      </w:r>
      <w:r w:rsidR="007F0529">
        <w:t xml:space="preserve"> </w:t>
      </w:r>
    </w:p>
    <w:p w14:paraId="43B4B968" w14:textId="2F722888" w:rsidR="007F0529" w:rsidRDefault="007F0529" w:rsidP="00AD27DF">
      <w:pPr>
        <w:pStyle w:val="OpsommingVVSG"/>
        <w:pBdr>
          <w:top w:val="single" w:sz="4" w:space="1" w:color="auto"/>
          <w:left w:val="single" w:sz="4" w:space="4" w:color="auto"/>
          <w:bottom w:val="single" w:sz="4" w:space="1" w:color="auto"/>
          <w:right w:val="single" w:sz="4" w:space="4" w:color="auto"/>
        </w:pBdr>
      </w:pPr>
      <w:hyperlink r:id="rId11" w:history="1">
        <w:r w:rsidRPr="00311F02">
          <w:rPr>
            <w:rStyle w:val="Hyperlink"/>
          </w:rPr>
          <w:t>Je praktijk delen we op de website van VVSG.be</w:t>
        </w:r>
      </w:hyperlink>
    </w:p>
    <w:p w14:paraId="10BE5596" w14:textId="4BE4E762" w:rsidR="00B443F5" w:rsidRPr="001E3BEE" w:rsidRDefault="00EE10D7" w:rsidP="00AD27DF">
      <w:pPr>
        <w:pStyle w:val="OpsommingVVSG"/>
        <w:pBdr>
          <w:top w:val="single" w:sz="4" w:space="1" w:color="auto"/>
          <w:left w:val="single" w:sz="4" w:space="4" w:color="auto"/>
          <w:bottom w:val="single" w:sz="4" w:space="1" w:color="auto"/>
          <w:right w:val="single" w:sz="4" w:space="4" w:color="auto"/>
        </w:pBdr>
        <w:rPr>
          <w:rFonts w:ascii="Times New Roman" w:hAnsi="Times New Roman"/>
          <w:color w:val="auto"/>
          <w:lang w:eastAsia="nl-NL"/>
        </w:rPr>
      </w:pPr>
      <w:bookmarkStart w:id="0" w:name="OLE_LINK3"/>
      <w:bookmarkStart w:id="1" w:name="OLE_LINK4"/>
      <w:r>
        <w:t>Je kunt ervoor kiezen om de downloads openbaar te maken of alleen toegankelijk voor VVSG-leden. Ook de zichtbaarheid van de volledige praktijk kun je op dezelfde manier instellen.</w:t>
      </w:r>
      <w:bookmarkEnd w:id="0"/>
      <w:bookmarkEnd w:id="1"/>
    </w:p>
    <w:p w14:paraId="57B3C728" w14:textId="77777777" w:rsidR="00AD27DF" w:rsidRDefault="00AD27DF" w:rsidP="008B4FC1">
      <w:pPr>
        <w:pStyle w:val="BodytekstVVSG"/>
        <w:rPr>
          <w:b/>
          <w:bCs/>
          <w:i/>
          <w:iCs/>
          <w:color w:val="43B02A" w:themeColor="accent1"/>
          <w:sz w:val="24"/>
          <w:szCs w:val="24"/>
        </w:rPr>
      </w:pPr>
    </w:p>
    <w:p w14:paraId="0AB926B8" w14:textId="20E3A168" w:rsidR="008B4FC1" w:rsidRDefault="00AD27DF" w:rsidP="008B4FC1">
      <w:pPr>
        <w:pStyle w:val="BodytekstVVSG"/>
      </w:pPr>
      <w:r>
        <w:rPr>
          <w:b/>
          <w:bCs/>
          <w:i/>
          <w:iCs/>
          <w:color w:val="43B02A" w:themeColor="accent1"/>
          <w:sz w:val="24"/>
          <w:szCs w:val="24"/>
        </w:rPr>
        <w:t xml:space="preserve">Stap 1: </w:t>
      </w:r>
      <w:r w:rsidR="001E3BEE" w:rsidRPr="001E3BEE">
        <w:rPr>
          <w:b/>
          <w:bCs/>
          <w:i/>
          <w:iCs/>
          <w:color w:val="43B02A" w:themeColor="accent1"/>
          <w:sz w:val="24"/>
          <w:szCs w:val="24"/>
        </w:rPr>
        <w:t>Korte omschrijving</w:t>
      </w:r>
    </w:p>
    <w:p w14:paraId="2773B493" w14:textId="508E090F" w:rsidR="00827B2B" w:rsidRDefault="007D01BC" w:rsidP="00827B2B">
      <w:pPr>
        <w:pStyle w:val="11Titel2VVSG"/>
        <w:numPr>
          <w:ilvl w:val="0"/>
          <w:numId w:val="0"/>
        </w:numPr>
        <w:ind w:left="510" w:hanging="510"/>
      </w:pPr>
      <w:r>
        <w:t>Titel</w:t>
      </w:r>
      <w:r w:rsidR="00827B2B" w:rsidRPr="6B864EBA">
        <w:rPr>
          <w:color w:val="FF0000"/>
        </w:rPr>
        <w:t>*</w:t>
      </w:r>
      <w:r w:rsidR="00827B2B" w:rsidRPr="00827B2B">
        <w:t> </w:t>
      </w:r>
    </w:p>
    <w:p w14:paraId="76818A06" w14:textId="77777777" w:rsidR="00311F02" w:rsidRDefault="00311F02" w:rsidP="00311F02">
      <w:pPr>
        <w:pStyle w:val="BodytekstVVSG"/>
      </w:pPr>
      <w:r>
        <w:t xml:space="preserve">Dit is de naam van de kennispagina. </w:t>
      </w:r>
    </w:p>
    <w:p w14:paraId="62990D2D" w14:textId="77777777" w:rsidR="00311F02" w:rsidRDefault="00311F02" w:rsidP="00311F02">
      <w:pPr>
        <w:pStyle w:val="BodytekstVVSG"/>
        <w:numPr>
          <w:ilvl w:val="0"/>
          <w:numId w:val="26"/>
        </w:numPr>
      </w:pPr>
      <w:r>
        <w:t xml:space="preserve">Zorg </w:t>
      </w:r>
      <w:commentRangeStart w:id="2"/>
      <w:r>
        <w:t xml:space="preserve">dat </w:t>
      </w:r>
      <w:r w:rsidRPr="00DC0E4A">
        <w:rPr>
          <w:b/>
          <w:bCs/>
        </w:rPr>
        <w:t>belangrijke zoekwoorden</w:t>
      </w:r>
      <w:r>
        <w:t xml:space="preserve"> </w:t>
      </w:r>
      <w:commentRangeEnd w:id="2"/>
      <w:r>
        <w:rPr>
          <w:rStyle w:val="Verwijzingopmerking"/>
          <w:lang w:val="nl-NL"/>
        </w:rPr>
        <w:commentReference w:id="2"/>
      </w:r>
      <w:r>
        <w:t xml:space="preserve">erin voorkomen. </w:t>
      </w:r>
    </w:p>
    <w:p w14:paraId="249B6113" w14:textId="77777777" w:rsidR="00311F02" w:rsidRDefault="00311F02" w:rsidP="00311F02">
      <w:pPr>
        <w:pStyle w:val="BodytekstVVSG"/>
        <w:numPr>
          <w:ilvl w:val="0"/>
          <w:numId w:val="26"/>
        </w:numPr>
      </w:pPr>
      <w:r>
        <w:t xml:space="preserve">Begin altijd met een </w:t>
      </w:r>
      <w:r w:rsidRPr="00DC0E4A">
        <w:rPr>
          <w:b/>
          <w:bCs/>
        </w:rPr>
        <w:t>hoofdletter</w:t>
      </w:r>
      <w:r>
        <w:t xml:space="preserve"> en eindig zonder punt. </w:t>
      </w:r>
    </w:p>
    <w:p w14:paraId="47592FA0" w14:textId="296B1FCE" w:rsidR="00311F02" w:rsidRDefault="00311F02" w:rsidP="00311F02">
      <w:pPr>
        <w:pStyle w:val="BodytekstVVSG"/>
        <w:numPr>
          <w:ilvl w:val="0"/>
          <w:numId w:val="26"/>
        </w:numPr>
      </w:pPr>
      <w:r>
        <w:t xml:space="preserve">Gebruik ongeveer </w:t>
      </w:r>
      <w:r w:rsidRPr="00DC0E4A">
        <w:rPr>
          <w:b/>
          <w:bCs/>
        </w:rPr>
        <w:t>60 tekens</w:t>
      </w:r>
      <w:r>
        <w:t xml:space="preserve">, inclusief spaties. </w:t>
      </w:r>
      <w:r w:rsidRPr="00EC2C4A">
        <w:t>(</w:t>
      </w:r>
      <w:r>
        <w:fldChar w:fldCharType="begin"/>
      </w:r>
      <w:r>
        <w:instrText>HYPERLINK "https://support.microsoft.com/nl-nl/office/aantal-woorden-weergeven-3c9e6a11-a04d-43b4-977c-563a0e0d5da3" \l ":~:text=Tip%3A%20Om%20het%20aantal%20tekens,aantal%20woorden%20in%20de%20statusbalk."</w:instrText>
      </w:r>
      <w:r>
        <w:fldChar w:fldCharType="separate"/>
      </w:r>
      <w:r w:rsidRPr="00EC2C4A">
        <w:rPr>
          <w:rStyle w:val="Hyperlink"/>
        </w:rPr>
        <w:t xml:space="preserve">In Word check je </w:t>
      </w:r>
      <w:r>
        <w:rPr>
          <w:rStyle w:val="Hyperlink"/>
        </w:rPr>
        <w:t>het aantal tekens</w:t>
      </w:r>
      <w:r w:rsidRPr="00DC0E4A">
        <w:rPr>
          <w:rStyle w:val="Hyperlink"/>
        </w:rPr>
        <w:t xml:space="preserve"> zo</w:t>
      </w:r>
      <w:r>
        <w:fldChar w:fldCharType="end"/>
      </w:r>
      <w:r>
        <w:t>)</w:t>
      </w:r>
      <w:r>
        <w:br/>
      </w:r>
    </w:p>
    <w:p w14:paraId="2D3B47AA" w14:textId="77777777" w:rsidR="00311F02" w:rsidRDefault="00311F02" w:rsidP="00311F02">
      <w:pPr>
        <w:pStyle w:val="BodytekstVVSG"/>
        <w:rPr>
          <w:lang w:val="nl-NL"/>
        </w:rPr>
      </w:pPr>
      <w:r w:rsidRPr="00B34C82">
        <w:rPr>
          <w:lang w:val="nl-NL"/>
        </w:rPr>
        <w:t>[Schrijf hier omschrijving] …</w:t>
      </w:r>
      <w:proofErr w:type="gramStart"/>
      <w:r w:rsidRPr="00B34C82">
        <w:rPr>
          <w:lang w:val="nl-NL"/>
        </w:rPr>
        <w:t>…….</w:t>
      </w:r>
      <w:proofErr w:type="gramEnd"/>
      <w:r w:rsidRPr="00B34C82">
        <w:rPr>
          <w:lang w:val="nl-NL"/>
        </w:rPr>
        <w:t>. </w:t>
      </w:r>
    </w:p>
    <w:p w14:paraId="77E7D4B0" w14:textId="6982508D" w:rsidR="00311F02" w:rsidRPr="00EC2C4A" w:rsidRDefault="00311F02" w:rsidP="00311F02">
      <w:pPr>
        <w:pStyle w:val="BodytekstVVSG"/>
      </w:pPr>
      <w:r w:rsidRPr="00EC2C4A">
        <w:br/>
      </w:r>
    </w:p>
    <w:p w14:paraId="13383402" w14:textId="77777777" w:rsidR="007D01BC" w:rsidRDefault="007D01BC" w:rsidP="007D01BC">
      <w:pPr>
        <w:pStyle w:val="11Titel2VVSG"/>
        <w:numPr>
          <w:ilvl w:val="0"/>
          <w:numId w:val="0"/>
        </w:numPr>
        <w:ind w:left="510" w:hanging="510"/>
      </w:pPr>
      <w:r w:rsidRPr="00827B2B">
        <w:t>Korte omschrijving</w:t>
      </w:r>
      <w:r w:rsidRPr="6B864EBA">
        <w:rPr>
          <w:color w:val="FF0000"/>
        </w:rPr>
        <w:t>*</w:t>
      </w:r>
      <w:r w:rsidRPr="00827B2B">
        <w:t> </w:t>
      </w:r>
    </w:p>
    <w:p w14:paraId="6E2FEAA5" w14:textId="77777777" w:rsidR="007D01BC" w:rsidRDefault="007D01BC" w:rsidP="007D01BC">
      <w:pPr>
        <w:pStyle w:val="BodytekstVVSG"/>
      </w:pPr>
      <w:r w:rsidRPr="000E18CE">
        <w:rPr>
          <w:i/>
          <w:iCs/>
        </w:rPr>
        <w:t xml:space="preserve">Dit is een beknopte samenvatting van de praktijk. </w:t>
      </w:r>
      <w:r>
        <w:rPr>
          <w:i/>
          <w:iCs/>
        </w:rPr>
        <w:t>Probeer</w:t>
      </w:r>
      <w:r w:rsidRPr="000E18CE">
        <w:rPr>
          <w:i/>
          <w:iCs/>
        </w:rPr>
        <w:t xml:space="preserve"> je boodschap over </w:t>
      </w:r>
      <w:r>
        <w:rPr>
          <w:i/>
          <w:iCs/>
        </w:rPr>
        <w:t xml:space="preserve">te brengen </w:t>
      </w:r>
      <w:r w:rsidRPr="000E18CE">
        <w:rPr>
          <w:i/>
          <w:iCs/>
        </w:rPr>
        <w:t xml:space="preserve">in </w:t>
      </w:r>
      <w:r w:rsidRPr="003F2514">
        <w:rPr>
          <w:i/>
          <w:iCs/>
        </w:rPr>
        <w:t xml:space="preserve">ongeveer </w:t>
      </w:r>
      <w:r w:rsidRPr="003F2514">
        <w:rPr>
          <w:b/>
          <w:bCs/>
          <w:i/>
          <w:iCs/>
        </w:rPr>
        <w:t>300 tekens</w:t>
      </w:r>
      <w:r w:rsidRPr="000E18CE">
        <w:rPr>
          <w:i/>
          <w:iCs/>
        </w:rPr>
        <w:t>, inclusief spaties</w:t>
      </w:r>
      <w:r>
        <w:rPr>
          <w:i/>
          <w:iCs/>
        </w:rPr>
        <w:t>.</w:t>
      </w:r>
      <w:r>
        <w:br/>
      </w:r>
    </w:p>
    <w:p w14:paraId="3F49A571" w14:textId="77777777" w:rsidR="007D01BC" w:rsidRDefault="007D01BC" w:rsidP="007D01BC">
      <w:pPr>
        <w:pStyle w:val="BodytekstVVSG"/>
        <w:rPr>
          <w:lang w:val="nl-NL"/>
        </w:rPr>
      </w:pPr>
      <w:r w:rsidRPr="00B34C82">
        <w:rPr>
          <w:lang w:val="nl-NL"/>
        </w:rPr>
        <w:t>[Schrijf hier omschrijving] …</w:t>
      </w:r>
      <w:proofErr w:type="gramStart"/>
      <w:r w:rsidRPr="00B34C82">
        <w:rPr>
          <w:lang w:val="nl-NL"/>
        </w:rPr>
        <w:t>…….</w:t>
      </w:r>
      <w:proofErr w:type="gramEnd"/>
      <w:r w:rsidRPr="00B34C82">
        <w:rPr>
          <w:lang w:val="nl-NL"/>
        </w:rPr>
        <w:t>. </w:t>
      </w:r>
    </w:p>
    <w:p w14:paraId="7106214B" w14:textId="77777777" w:rsidR="007D01BC" w:rsidRDefault="007D01BC" w:rsidP="004D6B6E">
      <w:pPr>
        <w:pStyle w:val="BodytekstVVSG"/>
        <w:rPr>
          <w:lang w:val="nl-NL"/>
        </w:rPr>
      </w:pPr>
    </w:p>
    <w:p w14:paraId="61A07C33" w14:textId="77777777" w:rsidR="00ED272A" w:rsidRDefault="00ED272A" w:rsidP="004D6B6E">
      <w:pPr>
        <w:pStyle w:val="BodytekstVVSG"/>
        <w:rPr>
          <w:lang w:val="nl-NL"/>
        </w:rPr>
      </w:pPr>
    </w:p>
    <w:p w14:paraId="21EC1F3C" w14:textId="7F2CB87D" w:rsidR="00ED272A" w:rsidRPr="00ED272A" w:rsidRDefault="00ED272A" w:rsidP="00ED272A">
      <w:pPr>
        <w:pStyle w:val="11Titel2VVSG"/>
        <w:numPr>
          <w:ilvl w:val="0"/>
          <w:numId w:val="0"/>
        </w:numPr>
        <w:ind w:left="510" w:hanging="510"/>
      </w:pPr>
      <w:r w:rsidRPr="00ED272A">
        <w:t>Headerafbeelding</w:t>
      </w:r>
      <w:r w:rsidR="00827B2B" w:rsidRPr="6B864EBA">
        <w:rPr>
          <w:color w:val="FF0000"/>
        </w:rPr>
        <w:t>*</w:t>
      </w:r>
      <w:r w:rsidRPr="00ED272A">
        <w:t>  </w:t>
      </w:r>
    </w:p>
    <w:p w14:paraId="7A770ABF" w14:textId="4B928446" w:rsidR="00ED272A" w:rsidRPr="00ED272A" w:rsidRDefault="00ED272A" w:rsidP="00ED272A">
      <w:pPr>
        <w:pStyle w:val="BodytekstVVSG"/>
      </w:pPr>
      <w:r>
        <w:rPr>
          <w:i/>
          <w:iCs/>
        </w:rPr>
        <w:t>Voeg een leuke header-foto toe die</w:t>
      </w:r>
      <w:r w:rsidRPr="00ED272A">
        <w:rPr>
          <w:lang w:val="nl-NL"/>
        </w:rPr>
        <w:t xml:space="preserve"> </w:t>
      </w:r>
      <w:r w:rsidRPr="00ED272A">
        <w:rPr>
          <w:i/>
          <w:iCs/>
          <w:lang w:val="nl-NL"/>
        </w:rPr>
        <w:t>een beeld schept over de praktijk.</w:t>
      </w:r>
      <w:r w:rsidRPr="00ED272A">
        <w:rPr>
          <w:lang w:val="nl-NL"/>
        </w:rPr>
        <w:t> </w:t>
      </w:r>
      <w:r w:rsidRPr="00ED272A">
        <w:t> </w:t>
      </w:r>
    </w:p>
    <w:p w14:paraId="43E44C4E" w14:textId="77777777" w:rsidR="00ED272A" w:rsidRDefault="00ED272A" w:rsidP="00ED272A">
      <w:pPr>
        <w:pStyle w:val="BodytekstVVSG"/>
        <w:numPr>
          <w:ilvl w:val="0"/>
          <w:numId w:val="41"/>
        </w:numPr>
        <w:rPr>
          <w:i/>
          <w:iCs/>
        </w:rPr>
      </w:pPr>
      <w:r w:rsidRPr="00ED272A">
        <w:rPr>
          <w:i/>
          <w:iCs/>
          <w:lang w:val="nl-NL"/>
        </w:rPr>
        <w:t xml:space="preserve">Kies voor een </w:t>
      </w:r>
      <w:r w:rsidRPr="00ED272A">
        <w:rPr>
          <w:b/>
          <w:bCs/>
          <w:i/>
          <w:iCs/>
          <w:lang w:val="nl-NL"/>
        </w:rPr>
        <w:t xml:space="preserve">liggende foto </w:t>
      </w:r>
      <w:r w:rsidRPr="00ED272A">
        <w:rPr>
          <w:i/>
          <w:iCs/>
          <w:lang w:val="nl-NL"/>
        </w:rPr>
        <w:t>(landscape) van voldoende kwaliteit.</w:t>
      </w:r>
      <w:r w:rsidRPr="00ED272A">
        <w:rPr>
          <w:i/>
          <w:iCs/>
        </w:rPr>
        <w:t> </w:t>
      </w:r>
    </w:p>
    <w:p w14:paraId="7680D36E" w14:textId="423F1477" w:rsidR="00A56E64" w:rsidRPr="00ED272A" w:rsidRDefault="00A56E64" w:rsidP="00ED272A">
      <w:pPr>
        <w:pStyle w:val="BodytekstVVSG"/>
        <w:numPr>
          <w:ilvl w:val="0"/>
          <w:numId w:val="41"/>
        </w:numPr>
        <w:rPr>
          <w:i/>
          <w:iCs/>
        </w:rPr>
      </w:pPr>
      <w:r>
        <w:rPr>
          <w:i/>
          <w:iCs/>
        </w:rPr>
        <w:t>Voorkeursverhouding is 2560 x 840 pixels</w:t>
      </w:r>
    </w:p>
    <w:p w14:paraId="28501D2F" w14:textId="77777777" w:rsidR="00ED272A" w:rsidRPr="00ED272A" w:rsidRDefault="00ED272A" w:rsidP="00ED272A">
      <w:pPr>
        <w:pStyle w:val="BodytekstVVSG"/>
        <w:numPr>
          <w:ilvl w:val="0"/>
          <w:numId w:val="42"/>
        </w:numPr>
        <w:rPr>
          <w:i/>
          <w:iCs/>
        </w:rPr>
      </w:pPr>
      <w:r w:rsidRPr="00ED272A">
        <w:rPr>
          <w:i/>
          <w:iCs/>
          <w:lang w:val="nl-NL"/>
        </w:rPr>
        <w:lastRenderedPageBreak/>
        <w:t xml:space="preserve">Gebruik alleen </w:t>
      </w:r>
      <w:proofErr w:type="spellStart"/>
      <w:r w:rsidRPr="00ED272A">
        <w:rPr>
          <w:b/>
          <w:bCs/>
          <w:i/>
          <w:iCs/>
          <w:lang w:val="nl-NL"/>
        </w:rPr>
        <w:t>rechtenvrije</w:t>
      </w:r>
      <w:proofErr w:type="spellEnd"/>
      <w:r w:rsidRPr="00ED272A">
        <w:rPr>
          <w:b/>
          <w:bCs/>
          <w:i/>
          <w:iCs/>
          <w:lang w:val="nl-NL"/>
        </w:rPr>
        <w:t xml:space="preserve"> foto's</w:t>
      </w:r>
      <w:r w:rsidRPr="00ED272A">
        <w:rPr>
          <w:i/>
          <w:iCs/>
          <w:lang w:val="nl-NL"/>
        </w:rPr>
        <w:t xml:space="preserve"> </w:t>
      </w:r>
      <w:r w:rsidRPr="00ED272A">
        <w:rPr>
          <w:b/>
          <w:bCs/>
          <w:i/>
          <w:iCs/>
          <w:lang w:val="nl-NL"/>
        </w:rPr>
        <w:t>zonder tekst</w:t>
      </w:r>
      <w:r w:rsidRPr="00ED272A">
        <w:rPr>
          <w:i/>
          <w:iCs/>
          <w:lang w:val="nl-NL"/>
        </w:rPr>
        <w:t xml:space="preserve"> en </w:t>
      </w:r>
      <w:r w:rsidRPr="00ED272A">
        <w:rPr>
          <w:b/>
          <w:bCs/>
          <w:i/>
          <w:iCs/>
          <w:lang w:val="nl-NL"/>
        </w:rPr>
        <w:t>geen illustraties</w:t>
      </w:r>
      <w:r w:rsidRPr="00ED272A">
        <w:rPr>
          <w:i/>
          <w:iCs/>
          <w:lang w:val="nl-NL"/>
        </w:rPr>
        <w:t>. </w:t>
      </w:r>
      <w:r w:rsidRPr="00ED272A">
        <w:rPr>
          <w:i/>
          <w:iCs/>
        </w:rPr>
        <w:t> </w:t>
      </w:r>
    </w:p>
    <w:p w14:paraId="247C6D8A" w14:textId="77777777" w:rsidR="00ED272A" w:rsidRPr="00ED272A" w:rsidRDefault="00ED272A" w:rsidP="00ED272A">
      <w:pPr>
        <w:pStyle w:val="BodytekstVVSG"/>
        <w:numPr>
          <w:ilvl w:val="0"/>
          <w:numId w:val="43"/>
        </w:numPr>
        <w:rPr>
          <w:i/>
          <w:iCs/>
        </w:rPr>
      </w:pPr>
      <w:r w:rsidRPr="00ED272A">
        <w:rPr>
          <w:i/>
          <w:iCs/>
          <w:lang w:val="nl-NL"/>
        </w:rPr>
        <w:t>Toegestane formaten zijn: .</w:t>
      </w:r>
      <w:proofErr w:type="spellStart"/>
      <w:r w:rsidRPr="00ED272A">
        <w:rPr>
          <w:i/>
          <w:iCs/>
          <w:lang w:val="nl-NL"/>
        </w:rPr>
        <w:t>jpeg</w:t>
      </w:r>
      <w:proofErr w:type="spellEnd"/>
      <w:r w:rsidRPr="00ED272A">
        <w:rPr>
          <w:i/>
          <w:iCs/>
          <w:lang w:val="nl-NL"/>
        </w:rPr>
        <w:t>, .</w:t>
      </w:r>
      <w:proofErr w:type="spellStart"/>
      <w:r w:rsidRPr="00ED272A">
        <w:rPr>
          <w:i/>
          <w:iCs/>
          <w:lang w:val="nl-NL"/>
        </w:rPr>
        <w:t>png</w:t>
      </w:r>
      <w:proofErr w:type="spellEnd"/>
      <w:r w:rsidRPr="00ED272A">
        <w:rPr>
          <w:i/>
          <w:iCs/>
          <w:lang w:val="nl-NL"/>
        </w:rPr>
        <w:t xml:space="preserve"> en .</w:t>
      </w:r>
      <w:proofErr w:type="spellStart"/>
      <w:r w:rsidRPr="00ED272A">
        <w:rPr>
          <w:i/>
          <w:iCs/>
          <w:lang w:val="nl-NL"/>
        </w:rPr>
        <w:t>tiff</w:t>
      </w:r>
      <w:proofErr w:type="spellEnd"/>
      <w:r w:rsidRPr="00ED272A">
        <w:rPr>
          <w:i/>
          <w:iCs/>
          <w:lang w:val="nl-NL"/>
        </w:rPr>
        <w:t>. – Maximum 10 Mb.</w:t>
      </w:r>
      <w:r w:rsidRPr="00ED272A">
        <w:rPr>
          <w:i/>
          <w:iCs/>
        </w:rPr>
        <w:t> </w:t>
      </w:r>
    </w:p>
    <w:p w14:paraId="24FBB0BC" w14:textId="77777777" w:rsidR="00ED272A" w:rsidRPr="0034065D" w:rsidRDefault="00ED272A" w:rsidP="004D6B6E">
      <w:pPr>
        <w:pStyle w:val="BodytekstVVSG"/>
      </w:pPr>
    </w:p>
    <w:p w14:paraId="29455B26" w14:textId="5EC1D6DB" w:rsidR="00024353" w:rsidRDefault="00024353" w:rsidP="00144A49">
      <w:pPr>
        <w:pStyle w:val="NummeringVVSG"/>
        <w:numPr>
          <w:ilvl w:val="0"/>
          <w:numId w:val="0"/>
        </w:numPr>
        <w:ind w:left="360" w:hanging="360"/>
      </w:pPr>
    </w:p>
    <w:p w14:paraId="1BC5D603" w14:textId="4F1458CF" w:rsidR="00144A49" w:rsidRPr="003A21DB" w:rsidRDefault="00144A49" w:rsidP="00144A49">
      <w:pPr>
        <w:pStyle w:val="BodytekstVVSG"/>
        <w:rPr>
          <w:b/>
          <w:bCs/>
          <w:i/>
          <w:iCs/>
          <w:color w:val="43B02A" w:themeColor="accent1"/>
          <w:sz w:val="24"/>
          <w:szCs w:val="24"/>
        </w:rPr>
      </w:pPr>
      <w:r w:rsidRPr="361AFE04">
        <w:rPr>
          <w:b/>
          <w:bCs/>
          <w:i/>
          <w:iCs/>
          <w:color w:val="43B02A" w:themeColor="accent1"/>
          <w:sz w:val="24"/>
          <w:szCs w:val="24"/>
        </w:rPr>
        <w:t xml:space="preserve">Stap </w:t>
      </w:r>
      <w:r w:rsidR="008B4FC1">
        <w:rPr>
          <w:b/>
          <w:bCs/>
          <w:i/>
          <w:iCs/>
          <w:color w:val="43B02A" w:themeColor="accent1"/>
          <w:sz w:val="24"/>
          <w:szCs w:val="24"/>
        </w:rPr>
        <w:t>2</w:t>
      </w:r>
      <w:r w:rsidRPr="361AFE04">
        <w:rPr>
          <w:b/>
          <w:bCs/>
          <w:i/>
          <w:iCs/>
          <w:color w:val="43B02A" w:themeColor="accent1"/>
          <w:sz w:val="24"/>
          <w:szCs w:val="24"/>
        </w:rPr>
        <w:t xml:space="preserve">: </w:t>
      </w:r>
      <w:r w:rsidR="00EA0D60">
        <w:rPr>
          <w:b/>
          <w:bCs/>
          <w:i/>
          <w:iCs/>
          <w:color w:val="43B02A" w:themeColor="accent1"/>
          <w:sz w:val="24"/>
          <w:szCs w:val="24"/>
        </w:rPr>
        <w:t>Algemene informatie</w:t>
      </w:r>
    </w:p>
    <w:p w14:paraId="6CC4819C" w14:textId="1F593702" w:rsidR="00026D2B" w:rsidRDefault="00EA0D60" w:rsidP="6B864EBA">
      <w:pPr>
        <w:pStyle w:val="11Titel2VVSG"/>
        <w:numPr>
          <w:ilvl w:val="0"/>
          <w:numId w:val="0"/>
        </w:numPr>
        <w:rPr>
          <w:b w:val="0"/>
          <w:bCs w:val="0"/>
          <w:sz w:val="20"/>
          <w:szCs w:val="22"/>
        </w:rPr>
      </w:pPr>
      <w:r>
        <w:t>Init</w:t>
      </w:r>
      <w:r w:rsidR="002E73A5">
        <w:t>iatiefnemer</w:t>
      </w:r>
      <w:r w:rsidR="002E73A5" w:rsidRPr="6B864EBA">
        <w:rPr>
          <w:color w:val="FF0000"/>
        </w:rPr>
        <w:t>*</w:t>
      </w:r>
      <w:r w:rsidR="007B1995">
        <w:rPr>
          <w:color w:val="FF0000"/>
        </w:rPr>
        <w:br/>
      </w:r>
      <w:bookmarkStart w:id="3" w:name="OLE_LINK5"/>
      <w:bookmarkStart w:id="4" w:name="OLE_LINK6"/>
      <w:r w:rsidR="007B1995" w:rsidRPr="00026D2B">
        <w:rPr>
          <w:b w:val="0"/>
          <w:bCs w:val="0"/>
          <w:i/>
          <w:iCs/>
          <w:sz w:val="20"/>
          <w:szCs w:val="22"/>
        </w:rPr>
        <w:t>Geef hieronder mee met welke openbare besturen je hebt samengewerkt voor deze praktijk.</w:t>
      </w:r>
      <w:r w:rsidR="00026D2B" w:rsidRPr="00026D2B">
        <w:rPr>
          <w:b w:val="0"/>
          <w:bCs w:val="0"/>
          <w:i/>
          <w:iCs/>
          <w:sz w:val="20"/>
          <w:szCs w:val="22"/>
        </w:rPr>
        <w:t xml:space="preserve"> Je kan meerdere initatiefnemers invoegen.</w:t>
      </w:r>
      <w:bookmarkEnd w:id="3"/>
      <w:bookmarkEnd w:id="4"/>
      <w:r w:rsidR="001277DE">
        <w:rPr>
          <w:b w:val="0"/>
          <w:bCs w:val="0"/>
          <w:sz w:val="20"/>
          <w:szCs w:val="22"/>
        </w:rPr>
        <w:br/>
      </w:r>
      <w:r w:rsidR="001277DE">
        <w:rPr>
          <w:b w:val="0"/>
          <w:bCs w:val="0"/>
          <w:sz w:val="20"/>
          <w:szCs w:val="22"/>
        </w:rPr>
        <w:br/>
      </w:r>
      <w:r w:rsidR="00312F94" w:rsidRPr="00312F94">
        <w:rPr>
          <w:b w:val="0"/>
          <w:bCs w:val="0"/>
          <w:sz w:val="20"/>
          <w:szCs w:val="22"/>
        </w:rPr>
        <w:t>[</w:t>
      </w:r>
      <w:r w:rsidR="001277DE" w:rsidRPr="00312F94">
        <w:rPr>
          <w:b w:val="0"/>
          <w:bCs w:val="0"/>
          <w:sz w:val="20"/>
          <w:szCs w:val="22"/>
        </w:rPr>
        <w:t>Naam van de init</w:t>
      </w:r>
      <w:r w:rsidR="00686B4F">
        <w:rPr>
          <w:b w:val="0"/>
          <w:bCs w:val="0"/>
          <w:sz w:val="20"/>
          <w:szCs w:val="22"/>
        </w:rPr>
        <w:t>i</w:t>
      </w:r>
      <w:r w:rsidR="001277DE" w:rsidRPr="00312F94">
        <w:rPr>
          <w:b w:val="0"/>
          <w:bCs w:val="0"/>
          <w:sz w:val="20"/>
          <w:szCs w:val="22"/>
        </w:rPr>
        <w:t>atiefnemer of veren</w:t>
      </w:r>
      <w:r w:rsidR="00686B4F">
        <w:rPr>
          <w:b w:val="0"/>
          <w:bCs w:val="0"/>
          <w:sz w:val="20"/>
          <w:szCs w:val="22"/>
        </w:rPr>
        <w:t>i</w:t>
      </w:r>
      <w:r w:rsidR="001277DE" w:rsidRPr="00312F94">
        <w:rPr>
          <w:b w:val="0"/>
          <w:bCs w:val="0"/>
          <w:sz w:val="20"/>
          <w:szCs w:val="22"/>
        </w:rPr>
        <w:t>ging</w:t>
      </w:r>
      <w:r w:rsidR="00312F94" w:rsidRPr="00312F94">
        <w:rPr>
          <w:b w:val="0"/>
          <w:bCs w:val="0"/>
          <w:sz w:val="20"/>
          <w:szCs w:val="22"/>
        </w:rPr>
        <w:t>]</w:t>
      </w:r>
      <w:r w:rsidR="00DB0949" w:rsidRPr="00DB0949">
        <w:rPr>
          <w:b w:val="0"/>
          <w:bCs w:val="0"/>
          <w:color w:val="FF0000"/>
          <w:sz w:val="20"/>
          <w:szCs w:val="22"/>
        </w:rPr>
        <w:t xml:space="preserve"> *</w:t>
      </w:r>
      <w:r w:rsidR="00026D2B" w:rsidRPr="00312F94">
        <w:rPr>
          <w:b w:val="0"/>
          <w:bCs w:val="0"/>
          <w:sz w:val="20"/>
          <w:szCs w:val="22"/>
        </w:rPr>
        <w:t>:</w:t>
      </w:r>
      <w:r w:rsidR="00026D2B">
        <w:rPr>
          <w:b w:val="0"/>
          <w:bCs w:val="0"/>
          <w:sz w:val="20"/>
          <w:szCs w:val="22"/>
        </w:rPr>
        <w:t xml:space="preserve"> …………………….</w:t>
      </w:r>
    </w:p>
    <w:p w14:paraId="1E0D1779" w14:textId="77777777" w:rsidR="00312F94" w:rsidRDefault="002E73A5" w:rsidP="6B864EBA">
      <w:pPr>
        <w:pStyle w:val="11Titel2VVSG"/>
        <w:numPr>
          <w:ilvl w:val="0"/>
          <w:numId w:val="0"/>
        </w:numPr>
        <w:rPr>
          <w:color w:val="FF0000"/>
        </w:rPr>
      </w:pPr>
      <w:r>
        <w:br/>
      </w:r>
      <w:r w:rsidR="000955D4">
        <w:t>Adres praktijk</w:t>
      </w:r>
      <w:r w:rsidR="00312F94" w:rsidRPr="6B864EBA">
        <w:rPr>
          <w:color w:val="FF0000"/>
        </w:rPr>
        <w:t>*</w:t>
      </w:r>
    </w:p>
    <w:p w14:paraId="0C39AB24" w14:textId="42DDC7E1" w:rsidR="00DB0949" w:rsidRDefault="00DB0949" w:rsidP="6B864EBA">
      <w:pPr>
        <w:pStyle w:val="11Titel2VVSG"/>
        <w:numPr>
          <w:ilvl w:val="0"/>
          <w:numId w:val="0"/>
        </w:numPr>
      </w:pPr>
      <w:r w:rsidRPr="00DB0949">
        <w:rPr>
          <w:b w:val="0"/>
          <w:bCs w:val="0"/>
          <w:i/>
          <w:iCs/>
          <w:sz w:val="20"/>
          <w:szCs w:val="22"/>
        </w:rPr>
        <w:t>Geef hieronder het adres mee van de praktijk. Indien er geen specifiek adres is, vul dan het adres in van het gemeentehuis/initiatiefnemer.</w:t>
      </w:r>
      <w:r>
        <w:rPr>
          <w:b w:val="0"/>
          <w:bCs w:val="0"/>
          <w:i/>
          <w:iCs/>
          <w:sz w:val="20"/>
          <w:szCs w:val="22"/>
        </w:rPr>
        <w:br/>
      </w:r>
      <w:r w:rsidR="00312F94">
        <w:br/>
      </w:r>
      <w:r w:rsidRPr="00312F94">
        <w:rPr>
          <w:b w:val="0"/>
          <w:bCs w:val="0"/>
          <w:sz w:val="20"/>
          <w:szCs w:val="22"/>
        </w:rPr>
        <w:t>[</w:t>
      </w:r>
      <w:r>
        <w:rPr>
          <w:b w:val="0"/>
          <w:bCs w:val="0"/>
          <w:sz w:val="20"/>
          <w:szCs w:val="22"/>
        </w:rPr>
        <w:t>Postcode of gemeente</w:t>
      </w:r>
      <w:r w:rsidRPr="00312F94">
        <w:rPr>
          <w:b w:val="0"/>
          <w:bCs w:val="0"/>
          <w:sz w:val="20"/>
          <w:szCs w:val="22"/>
        </w:rPr>
        <w:t>]</w:t>
      </w:r>
      <w:r>
        <w:rPr>
          <w:b w:val="0"/>
          <w:bCs w:val="0"/>
          <w:sz w:val="20"/>
          <w:szCs w:val="22"/>
        </w:rPr>
        <w:t xml:space="preserve"> </w:t>
      </w:r>
      <w:r w:rsidRPr="00DB0949">
        <w:rPr>
          <w:b w:val="0"/>
          <w:bCs w:val="0"/>
          <w:color w:val="FF0000"/>
          <w:sz w:val="20"/>
          <w:szCs w:val="22"/>
        </w:rPr>
        <w:t>*</w:t>
      </w:r>
      <w:r w:rsidRPr="00312F94">
        <w:rPr>
          <w:b w:val="0"/>
          <w:bCs w:val="0"/>
          <w:sz w:val="20"/>
          <w:szCs w:val="22"/>
        </w:rPr>
        <w:t>:</w:t>
      </w:r>
      <w:r>
        <w:rPr>
          <w:b w:val="0"/>
          <w:bCs w:val="0"/>
          <w:sz w:val="20"/>
          <w:szCs w:val="22"/>
        </w:rPr>
        <w:t xml:space="preserve"> …………………….</w:t>
      </w:r>
      <w:r>
        <w:rPr>
          <w:b w:val="0"/>
          <w:bCs w:val="0"/>
          <w:sz w:val="20"/>
          <w:szCs w:val="22"/>
        </w:rPr>
        <w:br/>
      </w:r>
      <w:r w:rsidRPr="00312F94">
        <w:rPr>
          <w:b w:val="0"/>
          <w:bCs w:val="0"/>
          <w:sz w:val="20"/>
          <w:szCs w:val="22"/>
        </w:rPr>
        <w:t>[</w:t>
      </w:r>
      <w:r>
        <w:rPr>
          <w:b w:val="0"/>
          <w:bCs w:val="0"/>
          <w:sz w:val="20"/>
          <w:szCs w:val="22"/>
        </w:rPr>
        <w:t>Straatnaam</w:t>
      </w:r>
      <w:r w:rsidRPr="00312F94">
        <w:rPr>
          <w:b w:val="0"/>
          <w:bCs w:val="0"/>
          <w:sz w:val="20"/>
          <w:szCs w:val="22"/>
        </w:rPr>
        <w:t>]</w:t>
      </w:r>
      <w:r w:rsidRPr="00DB0949">
        <w:rPr>
          <w:b w:val="0"/>
          <w:bCs w:val="0"/>
          <w:color w:val="FF0000"/>
          <w:sz w:val="20"/>
          <w:szCs w:val="22"/>
        </w:rPr>
        <w:t xml:space="preserve"> *</w:t>
      </w:r>
      <w:r w:rsidRPr="00312F94">
        <w:rPr>
          <w:b w:val="0"/>
          <w:bCs w:val="0"/>
          <w:sz w:val="20"/>
          <w:szCs w:val="22"/>
        </w:rPr>
        <w:t>:</w:t>
      </w:r>
      <w:r>
        <w:rPr>
          <w:b w:val="0"/>
          <w:bCs w:val="0"/>
          <w:sz w:val="20"/>
          <w:szCs w:val="22"/>
        </w:rPr>
        <w:t xml:space="preserve"> …………………….</w:t>
      </w:r>
      <w:r>
        <w:rPr>
          <w:b w:val="0"/>
          <w:bCs w:val="0"/>
          <w:sz w:val="20"/>
          <w:szCs w:val="22"/>
        </w:rPr>
        <w:br/>
      </w:r>
      <w:r w:rsidRPr="00312F94">
        <w:rPr>
          <w:b w:val="0"/>
          <w:bCs w:val="0"/>
          <w:sz w:val="20"/>
          <w:szCs w:val="22"/>
        </w:rPr>
        <w:t>[</w:t>
      </w:r>
      <w:r>
        <w:rPr>
          <w:b w:val="0"/>
          <w:bCs w:val="0"/>
          <w:sz w:val="20"/>
          <w:szCs w:val="22"/>
        </w:rPr>
        <w:t>Huisnummer</w:t>
      </w:r>
      <w:r w:rsidRPr="00312F94">
        <w:rPr>
          <w:b w:val="0"/>
          <w:bCs w:val="0"/>
          <w:sz w:val="20"/>
          <w:szCs w:val="22"/>
        </w:rPr>
        <w:t>]</w:t>
      </w:r>
      <w:r w:rsidRPr="00DB0949">
        <w:rPr>
          <w:b w:val="0"/>
          <w:bCs w:val="0"/>
          <w:color w:val="FF0000"/>
          <w:sz w:val="20"/>
          <w:szCs w:val="22"/>
        </w:rPr>
        <w:t xml:space="preserve"> *</w:t>
      </w:r>
      <w:r w:rsidRPr="00312F94">
        <w:rPr>
          <w:b w:val="0"/>
          <w:bCs w:val="0"/>
          <w:sz w:val="20"/>
          <w:szCs w:val="22"/>
        </w:rPr>
        <w:t>:</w:t>
      </w:r>
      <w:r>
        <w:rPr>
          <w:b w:val="0"/>
          <w:bCs w:val="0"/>
          <w:sz w:val="20"/>
          <w:szCs w:val="22"/>
        </w:rPr>
        <w:t xml:space="preserve"> …………………….</w:t>
      </w:r>
      <w:r>
        <w:rPr>
          <w:b w:val="0"/>
          <w:bCs w:val="0"/>
          <w:sz w:val="20"/>
          <w:szCs w:val="22"/>
        </w:rPr>
        <w:br/>
      </w:r>
      <w:r w:rsidRPr="00312F94">
        <w:rPr>
          <w:b w:val="0"/>
          <w:bCs w:val="0"/>
          <w:sz w:val="20"/>
          <w:szCs w:val="22"/>
        </w:rPr>
        <w:t>[</w:t>
      </w:r>
      <w:r>
        <w:rPr>
          <w:b w:val="0"/>
          <w:bCs w:val="0"/>
          <w:sz w:val="20"/>
          <w:szCs w:val="22"/>
        </w:rPr>
        <w:t>Busnummer</w:t>
      </w:r>
      <w:r w:rsidRPr="00312F94">
        <w:rPr>
          <w:b w:val="0"/>
          <w:bCs w:val="0"/>
          <w:sz w:val="20"/>
          <w:szCs w:val="22"/>
        </w:rPr>
        <w:t>]</w:t>
      </w:r>
      <w:r w:rsidRPr="00DB0949">
        <w:rPr>
          <w:b w:val="0"/>
          <w:bCs w:val="0"/>
          <w:color w:val="FF0000"/>
          <w:sz w:val="20"/>
          <w:szCs w:val="22"/>
        </w:rPr>
        <w:t xml:space="preserve"> </w:t>
      </w:r>
      <w:r w:rsidRPr="00312F94">
        <w:rPr>
          <w:b w:val="0"/>
          <w:bCs w:val="0"/>
          <w:sz w:val="20"/>
          <w:szCs w:val="22"/>
        </w:rPr>
        <w:t>:</w:t>
      </w:r>
      <w:r>
        <w:rPr>
          <w:b w:val="0"/>
          <w:bCs w:val="0"/>
          <w:sz w:val="20"/>
          <w:szCs w:val="22"/>
        </w:rPr>
        <w:t xml:space="preserve"> …………………….</w:t>
      </w:r>
      <w:r w:rsidR="00312F94">
        <w:br/>
      </w:r>
      <w:r w:rsidR="00312F94">
        <w:br/>
      </w:r>
      <w:r>
        <w:t>Start-en einddatum</w:t>
      </w:r>
      <w:r w:rsidR="00306BDB" w:rsidRPr="6B864EBA">
        <w:rPr>
          <w:color w:val="FF0000"/>
        </w:rPr>
        <w:t>*</w:t>
      </w:r>
    </w:p>
    <w:p w14:paraId="012AC1EC" w14:textId="66AC6D1C" w:rsidR="00DB0949" w:rsidRDefault="0043444A" w:rsidP="6B864EBA">
      <w:pPr>
        <w:pStyle w:val="11Titel2VVSG"/>
        <w:numPr>
          <w:ilvl w:val="0"/>
          <w:numId w:val="0"/>
        </w:numPr>
        <w:rPr>
          <w:b w:val="0"/>
          <w:bCs w:val="0"/>
          <w:i/>
          <w:iCs/>
          <w:sz w:val="20"/>
          <w:szCs w:val="22"/>
        </w:rPr>
      </w:pPr>
      <w:r>
        <w:rPr>
          <w:b w:val="0"/>
          <w:bCs w:val="0"/>
          <w:i/>
          <w:iCs/>
          <w:sz w:val="20"/>
          <w:szCs w:val="22"/>
        </w:rPr>
        <w:t>Sinds wanneer is de praktijk in werking?</w:t>
      </w:r>
    </w:p>
    <w:p w14:paraId="517A1C2D" w14:textId="663AAB0E" w:rsidR="00DB0949" w:rsidRPr="00EA02A2" w:rsidRDefault="00306BDB" w:rsidP="6B864EBA">
      <w:pPr>
        <w:pStyle w:val="11Titel2VVSG"/>
        <w:numPr>
          <w:ilvl w:val="0"/>
          <w:numId w:val="0"/>
        </w:numPr>
        <w:rPr>
          <w:b w:val="0"/>
          <w:bCs w:val="0"/>
          <w:sz w:val="20"/>
          <w:szCs w:val="22"/>
        </w:rPr>
      </w:pPr>
      <w:r w:rsidRPr="00312F94">
        <w:rPr>
          <w:b w:val="0"/>
          <w:bCs w:val="0"/>
          <w:sz w:val="20"/>
          <w:szCs w:val="22"/>
        </w:rPr>
        <w:t>[</w:t>
      </w:r>
      <w:r>
        <w:rPr>
          <w:b w:val="0"/>
          <w:bCs w:val="0"/>
          <w:sz w:val="20"/>
          <w:szCs w:val="22"/>
        </w:rPr>
        <w:t>Startdatum</w:t>
      </w:r>
      <w:r w:rsidRPr="00312F94">
        <w:rPr>
          <w:b w:val="0"/>
          <w:bCs w:val="0"/>
          <w:sz w:val="20"/>
          <w:szCs w:val="22"/>
        </w:rPr>
        <w:t>]</w:t>
      </w:r>
      <w:r>
        <w:rPr>
          <w:b w:val="0"/>
          <w:bCs w:val="0"/>
          <w:sz w:val="20"/>
          <w:szCs w:val="22"/>
        </w:rPr>
        <w:t xml:space="preserve"> </w:t>
      </w:r>
      <w:r w:rsidRPr="00DB0949">
        <w:rPr>
          <w:b w:val="0"/>
          <w:bCs w:val="0"/>
          <w:color w:val="FF0000"/>
          <w:sz w:val="20"/>
          <w:szCs w:val="22"/>
        </w:rPr>
        <w:t>*</w:t>
      </w:r>
      <w:r w:rsidRPr="00312F94">
        <w:rPr>
          <w:b w:val="0"/>
          <w:bCs w:val="0"/>
          <w:sz w:val="20"/>
          <w:szCs w:val="22"/>
        </w:rPr>
        <w:t>:</w:t>
      </w:r>
      <w:r>
        <w:rPr>
          <w:b w:val="0"/>
          <w:bCs w:val="0"/>
          <w:sz w:val="20"/>
          <w:szCs w:val="22"/>
        </w:rPr>
        <w:t xml:space="preserve"> </w:t>
      </w:r>
      <w:r w:rsidR="0019483D">
        <w:rPr>
          <w:b w:val="0"/>
          <w:bCs w:val="0"/>
          <w:sz w:val="20"/>
          <w:szCs w:val="22"/>
        </w:rPr>
        <w:t>dd/mm/yyyy</w:t>
      </w:r>
      <w:r>
        <w:rPr>
          <w:b w:val="0"/>
          <w:bCs w:val="0"/>
          <w:sz w:val="20"/>
          <w:szCs w:val="22"/>
        </w:rPr>
        <w:t>…………………….</w:t>
      </w:r>
      <w:r>
        <w:rPr>
          <w:b w:val="0"/>
          <w:bCs w:val="0"/>
          <w:sz w:val="20"/>
          <w:szCs w:val="22"/>
        </w:rPr>
        <w:br/>
      </w:r>
      <w:r w:rsidRPr="00312F94">
        <w:rPr>
          <w:b w:val="0"/>
          <w:bCs w:val="0"/>
          <w:sz w:val="20"/>
          <w:szCs w:val="22"/>
        </w:rPr>
        <w:t>[</w:t>
      </w:r>
      <w:r>
        <w:rPr>
          <w:b w:val="0"/>
          <w:bCs w:val="0"/>
          <w:sz w:val="20"/>
          <w:szCs w:val="22"/>
        </w:rPr>
        <w:t>Einddatum (indien va</w:t>
      </w:r>
      <w:r w:rsidR="00EA02A2">
        <w:rPr>
          <w:b w:val="0"/>
          <w:bCs w:val="0"/>
          <w:sz w:val="20"/>
          <w:szCs w:val="22"/>
        </w:rPr>
        <w:t>n</w:t>
      </w:r>
      <w:r>
        <w:rPr>
          <w:b w:val="0"/>
          <w:bCs w:val="0"/>
          <w:sz w:val="20"/>
          <w:szCs w:val="22"/>
        </w:rPr>
        <w:t xml:space="preserve"> toepassing)</w:t>
      </w:r>
      <w:r w:rsidRPr="00312F94">
        <w:rPr>
          <w:b w:val="0"/>
          <w:bCs w:val="0"/>
          <w:sz w:val="20"/>
          <w:szCs w:val="22"/>
        </w:rPr>
        <w:t>]</w:t>
      </w:r>
      <w:r>
        <w:rPr>
          <w:b w:val="0"/>
          <w:bCs w:val="0"/>
          <w:sz w:val="20"/>
          <w:szCs w:val="22"/>
        </w:rPr>
        <w:t xml:space="preserve"> </w:t>
      </w:r>
      <w:r w:rsidRPr="00312F94">
        <w:rPr>
          <w:b w:val="0"/>
          <w:bCs w:val="0"/>
          <w:sz w:val="20"/>
          <w:szCs w:val="22"/>
        </w:rPr>
        <w:t>:</w:t>
      </w:r>
      <w:r>
        <w:rPr>
          <w:b w:val="0"/>
          <w:bCs w:val="0"/>
          <w:sz w:val="20"/>
          <w:szCs w:val="22"/>
        </w:rPr>
        <w:t xml:space="preserve"> </w:t>
      </w:r>
      <w:r w:rsidR="0019483D">
        <w:rPr>
          <w:b w:val="0"/>
          <w:bCs w:val="0"/>
          <w:sz w:val="20"/>
          <w:szCs w:val="22"/>
        </w:rPr>
        <w:t xml:space="preserve">dd/mm/yyyy </w:t>
      </w:r>
      <w:r>
        <w:rPr>
          <w:b w:val="0"/>
          <w:bCs w:val="0"/>
          <w:sz w:val="20"/>
          <w:szCs w:val="22"/>
        </w:rPr>
        <w:t>…………………….</w:t>
      </w:r>
    </w:p>
    <w:p w14:paraId="639FBC2B" w14:textId="55B62AC5" w:rsidR="00EA02A2" w:rsidRDefault="00EA02A2" w:rsidP="6B864EBA">
      <w:pPr>
        <w:pStyle w:val="11Titel2VVSG"/>
        <w:numPr>
          <w:ilvl w:val="0"/>
          <w:numId w:val="0"/>
        </w:numPr>
        <w:rPr>
          <w:color w:val="FF0000"/>
        </w:rPr>
      </w:pPr>
      <w:r>
        <w:t>Status</w:t>
      </w:r>
      <w:r w:rsidRPr="6B864EBA">
        <w:rPr>
          <w:color w:val="FF0000"/>
        </w:rPr>
        <w:t>*</w:t>
      </w:r>
    </w:p>
    <w:p w14:paraId="0A47DFCC" w14:textId="77777777" w:rsidR="00A2288D" w:rsidRDefault="00CD042E" w:rsidP="6B864EBA">
      <w:pPr>
        <w:pStyle w:val="11Titel2VVSG"/>
        <w:numPr>
          <w:ilvl w:val="0"/>
          <w:numId w:val="0"/>
        </w:numPr>
        <w:rPr>
          <w:b w:val="0"/>
          <w:bCs w:val="0"/>
          <w:i/>
          <w:iCs/>
          <w:sz w:val="20"/>
          <w:szCs w:val="22"/>
        </w:rPr>
      </w:pPr>
      <w:r w:rsidRPr="00CD042E">
        <w:rPr>
          <w:b w:val="0"/>
          <w:bCs w:val="0"/>
          <w:i/>
          <w:iCs/>
          <w:sz w:val="20"/>
          <w:szCs w:val="22"/>
        </w:rPr>
        <w:t xml:space="preserve">Geef aan in welke status de praktijk zich momenteel bevindt. </w:t>
      </w:r>
      <w:r w:rsidR="00904926">
        <w:rPr>
          <w:b w:val="0"/>
          <w:bCs w:val="0"/>
          <w:i/>
          <w:iCs/>
          <w:sz w:val="20"/>
          <w:szCs w:val="22"/>
        </w:rPr>
        <w:t>Slechts één antwoord mogelijk.</w:t>
      </w:r>
      <w:r w:rsidR="00EA2B05">
        <w:rPr>
          <w:b w:val="0"/>
          <w:bCs w:val="0"/>
          <w:i/>
          <w:iCs/>
          <w:sz w:val="20"/>
          <w:szCs w:val="22"/>
        </w:rPr>
        <w:br/>
      </w:r>
      <w:r>
        <w:rPr>
          <w:b w:val="0"/>
          <w:bCs w:val="0"/>
          <w:i/>
          <w:iCs/>
          <w:sz w:val="20"/>
          <w:szCs w:val="22"/>
        </w:rPr>
        <w:br/>
      </w:r>
      <w:r>
        <w:rPr>
          <w:b w:val="0"/>
          <w:bCs w:val="0"/>
          <w:i/>
          <w:iCs/>
          <w:sz w:val="20"/>
          <w:szCs w:val="22"/>
        </w:rPr>
        <w:fldChar w:fldCharType="begin">
          <w:ffData>
            <w:name w:val="Selectievakje1"/>
            <w:enabled/>
            <w:calcOnExit w:val="0"/>
            <w:checkBox>
              <w:sizeAuto/>
              <w:default w:val="0"/>
            </w:checkBox>
          </w:ffData>
        </w:fldChar>
      </w:r>
      <w:bookmarkStart w:id="5" w:name="Selectievakje1"/>
      <w:r>
        <w:rPr>
          <w:b w:val="0"/>
          <w:bCs w:val="0"/>
          <w:i/>
          <w:iCs/>
          <w:sz w:val="20"/>
          <w:szCs w:val="22"/>
        </w:rPr>
        <w:instrText xml:space="preserve"> FORMCHECKBOX </w:instrText>
      </w:r>
      <w:r>
        <w:rPr>
          <w:b w:val="0"/>
          <w:bCs w:val="0"/>
          <w:i/>
          <w:iCs/>
          <w:sz w:val="20"/>
          <w:szCs w:val="22"/>
        </w:rPr>
      </w:r>
      <w:r>
        <w:rPr>
          <w:b w:val="0"/>
          <w:bCs w:val="0"/>
          <w:i/>
          <w:iCs/>
          <w:sz w:val="20"/>
          <w:szCs w:val="22"/>
        </w:rPr>
        <w:fldChar w:fldCharType="separate"/>
      </w:r>
      <w:r>
        <w:rPr>
          <w:b w:val="0"/>
          <w:bCs w:val="0"/>
          <w:i/>
          <w:iCs/>
          <w:sz w:val="20"/>
          <w:szCs w:val="22"/>
        </w:rPr>
        <w:fldChar w:fldCharType="end"/>
      </w:r>
      <w:bookmarkEnd w:id="5"/>
      <w:r w:rsidR="00EA2B05">
        <w:rPr>
          <w:b w:val="0"/>
          <w:bCs w:val="0"/>
          <w:i/>
          <w:iCs/>
          <w:sz w:val="20"/>
          <w:szCs w:val="22"/>
        </w:rPr>
        <w:t xml:space="preserve"> </w:t>
      </w:r>
      <w:r w:rsidR="00EA2B05" w:rsidRPr="008A67E4">
        <w:rPr>
          <w:b w:val="0"/>
          <w:bCs w:val="0"/>
          <w:sz w:val="20"/>
          <w:szCs w:val="22"/>
        </w:rPr>
        <w:t>Nog lopend</w:t>
      </w:r>
      <w:r w:rsidR="00EA2B05" w:rsidRPr="008A67E4">
        <w:rPr>
          <w:b w:val="0"/>
          <w:bCs w:val="0"/>
          <w:sz w:val="20"/>
          <w:szCs w:val="22"/>
        </w:rPr>
        <w:br/>
      </w:r>
      <w:r w:rsidR="00EA2B05" w:rsidRPr="008A67E4">
        <w:rPr>
          <w:b w:val="0"/>
          <w:bCs w:val="0"/>
          <w:sz w:val="20"/>
          <w:szCs w:val="22"/>
        </w:rPr>
        <w:fldChar w:fldCharType="begin">
          <w:ffData>
            <w:name w:val="Selectievakje1"/>
            <w:enabled/>
            <w:calcOnExit w:val="0"/>
            <w:checkBox>
              <w:sizeAuto/>
              <w:default w:val="0"/>
            </w:checkBox>
          </w:ffData>
        </w:fldChar>
      </w:r>
      <w:r w:rsidR="00EA2B05" w:rsidRPr="008A67E4">
        <w:rPr>
          <w:b w:val="0"/>
          <w:bCs w:val="0"/>
          <w:sz w:val="20"/>
          <w:szCs w:val="22"/>
        </w:rPr>
        <w:instrText xml:space="preserve"> FORMCHECKBOX </w:instrText>
      </w:r>
      <w:r w:rsidR="00EA2B05" w:rsidRPr="008A67E4">
        <w:rPr>
          <w:b w:val="0"/>
          <w:bCs w:val="0"/>
          <w:sz w:val="20"/>
          <w:szCs w:val="22"/>
        </w:rPr>
      </w:r>
      <w:r w:rsidR="00EA2B05" w:rsidRPr="008A67E4">
        <w:rPr>
          <w:b w:val="0"/>
          <w:bCs w:val="0"/>
          <w:sz w:val="20"/>
          <w:szCs w:val="22"/>
        </w:rPr>
        <w:fldChar w:fldCharType="separate"/>
      </w:r>
      <w:r w:rsidR="00EA2B05" w:rsidRPr="008A67E4">
        <w:rPr>
          <w:b w:val="0"/>
          <w:bCs w:val="0"/>
          <w:sz w:val="20"/>
          <w:szCs w:val="22"/>
        </w:rPr>
        <w:fldChar w:fldCharType="end"/>
      </w:r>
      <w:r w:rsidR="00EA2B05" w:rsidRPr="008A67E4">
        <w:rPr>
          <w:b w:val="0"/>
          <w:bCs w:val="0"/>
          <w:sz w:val="20"/>
          <w:szCs w:val="22"/>
        </w:rPr>
        <w:t xml:space="preserve"> </w:t>
      </w:r>
      <w:r w:rsidR="00B4748A" w:rsidRPr="008A67E4">
        <w:rPr>
          <w:b w:val="0"/>
          <w:bCs w:val="0"/>
          <w:sz w:val="20"/>
          <w:szCs w:val="22"/>
        </w:rPr>
        <w:t>Afgerond</w:t>
      </w:r>
      <w:r w:rsidR="00B95971" w:rsidRPr="008A67E4">
        <w:rPr>
          <w:b w:val="0"/>
          <w:bCs w:val="0"/>
          <w:sz w:val="20"/>
          <w:szCs w:val="22"/>
        </w:rPr>
        <w:t xml:space="preserve">/ </w:t>
      </w:r>
      <w:r w:rsidR="00AC7E76" w:rsidRPr="008A67E4">
        <w:rPr>
          <w:b w:val="0"/>
          <w:bCs w:val="0"/>
          <w:sz w:val="20"/>
          <w:szCs w:val="22"/>
          <w:lang w:val="nl-NL"/>
        </w:rPr>
        <w:t>gerealiseerd</w:t>
      </w:r>
      <w:r w:rsidR="00B95971">
        <w:rPr>
          <w:b w:val="0"/>
          <w:bCs w:val="0"/>
          <w:i/>
          <w:iCs/>
          <w:sz w:val="20"/>
          <w:szCs w:val="22"/>
        </w:rPr>
        <w:t xml:space="preserve"> </w:t>
      </w:r>
      <w:r w:rsidR="00A2288D">
        <w:rPr>
          <w:b w:val="0"/>
          <w:bCs w:val="0"/>
          <w:i/>
          <w:iCs/>
          <w:sz w:val="20"/>
          <w:szCs w:val="22"/>
        </w:rPr>
        <w:br/>
      </w:r>
    </w:p>
    <w:p w14:paraId="02615806" w14:textId="31F929BE" w:rsidR="00A2288D" w:rsidRDefault="008A67E4" w:rsidP="00A2288D">
      <w:pPr>
        <w:pStyle w:val="11Titel2VVSG"/>
        <w:numPr>
          <w:ilvl w:val="0"/>
          <w:numId w:val="0"/>
        </w:numPr>
        <w:rPr>
          <w:color w:val="FF0000"/>
        </w:rPr>
      </w:pPr>
      <w:r>
        <w:t>Budget</w:t>
      </w:r>
      <w:r w:rsidR="00A2288D" w:rsidRPr="6B864EBA">
        <w:rPr>
          <w:color w:val="FF0000"/>
        </w:rPr>
        <w:t>*</w:t>
      </w:r>
    </w:p>
    <w:p w14:paraId="22644F2A" w14:textId="6D49621C" w:rsidR="008A67E4" w:rsidRDefault="004D25F5" w:rsidP="6B864EBA">
      <w:pPr>
        <w:pStyle w:val="11Titel2VVSG"/>
        <w:numPr>
          <w:ilvl w:val="0"/>
          <w:numId w:val="0"/>
        </w:numPr>
        <w:rPr>
          <w:b w:val="0"/>
          <w:bCs w:val="0"/>
          <w:i/>
          <w:iCs/>
          <w:sz w:val="20"/>
          <w:szCs w:val="22"/>
        </w:rPr>
      </w:pPr>
      <w:r w:rsidRPr="004D25F5">
        <w:rPr>
          <w:b w:val="0"/>
          <w:bCs w:val="0"/>
          <w:i/>
          <w:iCs/>
          <w:sz w:val="20"/>
          <w:szCs w:val="22"/>
        </w:rPr>
        <w:t>Vul hieronder het totale budget in dat aan de praktijk is verbonden.</w:t>
      </w:r>
      <w:r w:rsidR="008A67E4">
        <w:rPr>
          <w:b w:val="0"/>
          <w:bCs w:val="0"/>
          <w:i/>
          <w:iCs/>
          <w:sz w:val="20"/>
          <w:szCs w:val="22"/>
        </w:rPr>
        <w:t xml:space="preserve"> Er is slechts één antwoord mogelijk.</w:t>
      </w:r>
    </w:p>
    <w:p w14:paraId="652B08FE" w14:textId="77777777" w:rsidR="000A412A" w:rsidRDefault="000A412A" w:rsidP="6B864EBA">
      <w:pPr>
        <w:pStyle w:val="11Titel2VVSG"/>
        <w:numPr>
          <w:ilvl w:val="0"/>
          <w:numId w:val="0"/>
        </w:numPr>
        <w:rPr>
          <w:b w:val="0"/>
          <w:bCs w:val="0"/>
          <w:i/>
          <w:iCs/>
          <w:sz w:val="20"/>
          <w:szCs w:val="22"/>
        </w:rPr>
      </w:pPr>
    </w:p>
    <w:p w14:paraId="3C99FCC1" w14:textId="6A947CC9" w:rsidR="00C83705" w:rsidRPr="00B747D4" w:rsidRDefault="008A67E4" w:rsidP="000A412A">
      <w:pPr>
        <w:pStyle w:val="BodytekstVVSG"/>
      </w:pPr>
      <w:r>
        <w:rPr>
          <w:b/>
          <w:bCs/>
        </w:rPr>
        <w:fldChar w:fldCharType="begin">
          <w:ffData>
            <w:name w:val="Selectievakje2"/>
            <w:enabled/>
            <w:calcOnExit w:val="0"/>
            <w:checkBox>
              <w:sizeAuto/>
              <w:default w:val="0"/>
            </w:checkBox>
          </w:ffData>
        </w:fldChar>
      </w:r>
      <w:bookmarkStart w:id="6" w:name="Selectievakje2"/>
      <w:r w:rsidRPr="000A412A">
        <w:instrText xml:space="preserve"> FORMCHECKBOX </w:instrText>
      </w:r>
      <w:r>
        <w:rPr>
          <w:b/>
          <w:bCs/>
        </w:rPr>
      </w:r>
      <w:r>
        <w:rPr>
          <w:b/>
          <w:bCs/>
        </w:rPr>
        <w:fldChar w:fldCharType="separate"/>
      </w:r>
      <w:r>
        <w:rPr>
          <w:b/>
          <w:bCs/>
        </w:rPr>
        <w:fldChar w:fldCharType="end"/>
      </w:r>
      <w:bookmarkEnd w:id="6"/>
      <w:r w:rsidRPr="000A412A">
        <w:t xml:space="preserve"> </w:t>
      </w:r>
      <w:r w:rsidR="001A0D35" w:rsidRPr="000A412A">
        <w:t xml:space="preserve">&lt;1000 </w:t>
      </w:r>
      <w:r w:rsidR="000A412A">
        <w:rPr>
          <w:b/>
          <w:bCs/>
        </w:rPr>
        <w:br/>
      </w:r>
      <w:r w:rsidR="000A412A">
        <w:rPr>
          <w:b/>
          <w:bCs/>
        </w:rPr>
        <w:fldChar w:fldCharType="begin">
          <w:ffData>
            <w:name w:val="Selectievakje19"/>
            <w:enabled/>
            <w:calcOnExit w:val="0"/>
            <w:checkBox>
              <w:sizeAuto/>
              <w:default w:val="0"/>
            </w:checkBox>
          </w:ffData>
        </w:fldChar>
      </w:r>
      <w:r w:rsidR="000A412A" w:rsidRPr="001A0D35">
        <w:instrText xml:space="preserve"> FORMCHECKBOX </w:instrText>
      </w:r>
      <w:r w:rsidR="000A412A">
        <w:rPr>
          <w:b/>
          <w:bCs/>
        </w:rPr>
      </w:r>
      <w:r w:rsidR="000A412A">
        <w:rPr>
          <w:b/>
          <w:bCs/>
        </w:rPr>
        <w:fldChar w:fldCharType="separate"/>
      </w:r>
      <w:r w:rsidR="000A412A">
        <w:rPr>
          <w:b/>
          <w:bCs/>
        </w:rPr>
        <w:fldChar w:fldCharType="end"/>
      </w:r>
      <w:r w:rsidR="000A412A" w:rsidRPr="001A0D35">
        <w:t xml:space="preserve"> </w:t>
      </w:r>
      <w:r w:rsidR="001A0D35" w:rsidRPr="000A412A">
        <w:t xml:space="preserve">1000-2500 </w:t>
      </w:r>
      <w:r w:rsidR="000A412A" w:rsidRPr="000A412A">
        <w:rPr>
          <w:b/>
          <w:bCs/>
        </w:rPr>
        <w:br/>
      </w:r>
      <w:r w:rsidR="001A0D35">
        <w:rPr>
          <w:b/>
          <w:bCs/>
        </w:rPr>
        <w:fldChar w:fldCharType="begin">
          <w:ffData>
            <w:name w:val="Selectievakje19"/>
            <w:enabled/>
            <w:calcOnExit w:val="0"/>
            <w:checkBox>
              <w:sizeAuto/>
              <w:default w:val="0"/>
            </w:checkBox>
          </w:ffData>
        </w:fldChar>
      </w:r>
      <w:r w:rsidR="001A0D35" w:rsidRPr="00B747D4">
        <w:rPr>
          <w:b/>
        </w:rPr>
        <w:instrText xml:space="preserve"> FORMCHECKBOX </w:instrText>
      </w:r>
      <w:r w:rsidR="001A0D35">
        <w:rPr>
          <w:b/>
          <w:bCs/>
        </w:rPr>
      </w:r>
      <w:r w:rsidR="001A0D35">
        <w:rPr>
          <w:b/>
          <w:bCs/>
        </w:rPr>
        <w:fldChar w:fldCharType="separate"/>
      </w:r>
      <w:r w:rsidR="001A0D35">
        <w:rPr>
          <w:b/>
          <w:bCs/>
        </w:rPr>
        <w:fldChar w:fldCharType="end"/>
      </w:r>
      <w:r w:rsidR="001A0D35" w:rsidRPr="00B747D4">
        <w:rPr>
          <w:b/>
        </w:rPr>
        <w:t xml:space="preserve"> </w:t>
      </w:r>
      <w:r w:rsidR="001A0D35" w:rsidRPr="001A0D35">
        <w:t>2500</w:t>
      </w:r>
      <w:r w:rsidR="001A0D35" w:rsidRPr="00B747D4">
        <w:rPr>
          <w:b/>
        </w:rPr>
        <w:t>-</w:t>
      </w:r>
      <w:r w:rsidR="001A0D35" w:rsidRPr="001A0D35">
        <w:t>5000</w:t>
      </w:r>
      <w:r w:rsidR="00452E2E" w:rsidRPr="001A0D35">
        <w:br/>
      </w:r>
      <w:r w:rsidR="00452E2E">
        <w:rPr>
          <w:b/>
          <w:bCs/>
        </w:rPr>
        <w:fldChar w:fldCharType="begin">
          <w:ffData>
            <w:name w:val="Selectievakje19"/>
            <w:enabled/>
            <w:calcOnExit w:val="0"/>
            <w:checkBox>
              <w:sizeAuto/>
              <w:default w:val="0"/>
            </w:checkBox>
          </w:ffData>
        </w:fldChar>
      </w:r>
      <w:bookmarkStart w:id="7" w:name="Selectievakje19"/>
      <w:r w:rsidR="00452E2E" w:rsidRPr="001A0D35">
        <w:instrText xml:space="preserve"> FORMCHECKBOX </w:instrText>
      </w:r>
      <w:r w:rsidR="00452E2E">
        <w:rPr>
          <w:b/>
          <w:bCs/>
        </w:rPr>
      </w:r>
      <w:r w:rsidR="00452E2E">
        <w:rPr>
          <w:b/>
          <w:bCs/>
        </w:rPr>
        <w:fldChar w:fldCharType="separate"/>
      </w:r>
      <w:r w:rsidR="00452E2E">
        <w:rPr>
          <w:b/>
          <w:bCs/>
        </w:rPr>
        <w:fldChar w:fldCharType="end"/>
      </w:r>
      <w:bookmarkEnd w:id="7"/>
      <w:r w:rsidR="00452E2E" w:rsidRPr="001A0D35">
        <w:t xml:space="preserve"> 5000 – 10.000 euro</w:t>
      </w:r>
      <w:r w:rsidRPr="001A0D35">
        <w:br/>
      </w:r>
      <w:r>
        <w:rPr>
          <w:b/>
          <w:bCs/>
        </w:rPr>
        <w:fldChar w:fldCharType="begin">
          <w:ffData>
            <w:name w:val="Selectievakje3"/>
            <w:enabled/>
            <w:calcOnExit w:val="0"/>
            <w:checkBox>
              <w:sizeAuto/>
              <w:default w:val="0"/>
            </w:checkBox>
          </w:ffData>
        </w:fldChar>
      </w:r>
      <w:bookmarkStart w:id="8" w:name="Selectievakje3"/>
      <w:r w:rsidRPr="001A0D35">
        <w:instrText xml:space="preserve"> FORMCHECKBOX </w:instrText>
      </w:r>
      <w:r>
        <w:rPr>
          <w:b/>
          <w:bCs/>
        </w:rPr>
      </w:r>
      <w:r>
        <w:rPr>
          <w:b/>
          <w:bCs/>
        </w:rPr>
        <w:fldChar w:fldCharType="separate"/>
      </w:r>
      <w:r>
        <w:rPr>
          <w:b/>
          <w:bCs/>
        </w:rPr>
        <w:fldChar w:fldCharType="end"/>
      </w:r>
      <w:bookmarkEnd w:id="8"/>
      <w:r w:rsidRPr="001A0D35">
        <w:t xml:space="preserve"> 10.000 - 50.000 euro</w:t>
      </w:r>
      <w:r w:rsidRPr="001A0D35">
        <w:br/>
      </w:r>
      <w:r>
        <w:rPr>
          <w:b/>
          <w:bCs/>
        </w:rPr>
        <w:fldChar w:fldCharType="begin">
          <w:ffData>
            <w:name w:val="Selectievakje4"/>
            <w:enabled/>
            <w:calcOnExit w:val="0"/>
            <w:checkBox>
              <w:sizeAuto/>
              <w:default w:val="0"/>
            </w:checkBox>
          </w:ffData>
        </w:fldChar>
      </w:r>
      <w:bookmarkStart w:id="9" w:name="Selectievakje4"/>
      <w:r w:rsidRPr="001A0D35">
        <w:instrText xml:space="preserve"> FORMCHECKBOX </w:instrText>
      </w:r>
      <w:r>
        <w:rPr>
          <w:b/>
          <w:bCs/>
        </w:rPr>
      </w:r>
      <w:r>
        <w:rPr>
          <w:b/>
          <w:bCs/>
        </w:rPr>
        <w:fldChar w:fldCharType="separate"/>
      </w:r>
      <w:r>
        <w:rPr>
          <w:b/>
          <w:bCs/>
        </w:rPr>
        <w:fldChar w:fldCharType="end"/>
      </w:r>
      <w:bookmarkEnd w:id="9"/>
      <w:r w:rsidRPr="001A0D35">
        <w:t xml:space="preserve"> 10.000 - 50.000 euro</w:t>
      </w:r>
      <w:r w:rsidRPr="001A0D35">
        <w:br/>
      </w:r>
      <w:r>
        <w:rPr>
          <w:b/>
          <w:bCs/>
        </w:rPr>
        <w:lastRenderedPageBreak/>
        <w:fldChar w:fldCharType="begin">
          <w:ffData>
            <w:name w:val="Selectievakje5"/>
            <w:enabled/>
            <w:calcOnExit w:val="0"/>
            <w:checkBox>
              <w:sizeAuto/>
              <w:default w:val="0"/>
            </w:checkBox>
          </w:ffData>
        </w:fldChar>
      </w:r>
      <w:bookmarkStart w:id="10" w:name="Selectievakje5"/>
      <w:r w:rsidRPr="001A0D35">
        <w:instrText xml:space="preserve"> FORMCHECKBOX </w:instrText>
      </w:r>
      <w:r>
        <w:rPr>
          <w:b/>
          <w:bCs/>
        </w:rPr>
      </w:r>
      <w:r>
        <w:rPr>
          <w:b/>
          <w:bCs/>
        </w:rPr>
        <w:fldChar w:fldCharType="separate"/>
      </w:r>
      <w:r>
        <w:rPr>
          <w:b/>
          <w:bCs/>
        </w:rPr>
        <w:fldChar w:fldCharType="end"/>
      </w:r>
      <w:bookmarkEnd w:id="10"/>
      <w:r w:rsidRPr="001A0D35">
        <w:t xml:space="preserve"> 50.000 - 250.000 euro</w:t>
      </w:r>
      <w:r w:rsidRPr="001A0D35">
        <w:br/>
      </w:r>
      <w:r>
        <w:rPr>
          <w:b/>
          <w:bCs/>
        </w:rPr>
        <w:fldChar w:fldCharType="begin">
          <w:ffData>
            <w:name w:val="Selectievakje6"/>
            <w:enabled/>
            <w:calcOnExit w:val="0"/>
            <w:checkBox>
              <w:sizeAuto/>
              <w:default w:val="0"/>
            </w:checkBox>
          </w:ffData>
        </w:fldChar>
      </w:r>
      <w:bookmarkStart w:id="11" w:name="Selectievakje6"/>
      <w:r w:rsidRPr="001A0D35">
        <w:instrText xml:space="preserve"> FORMCHECKBOX </w:instrText>
      </w:r>
      <w:r>
        <w:rPr>
          <w:b/>
          <w:bCs/>
        </w:rPr>
      </w:r>
      <w:r>
        <w:rPr>
          <w:b/>
          <w:bCs/>
        </w:rPr>
        <w:fldChar w:fldCharType="separate"/>
      </w:r>
      <w:r>
        <w:rPr>
          <w:b/>
          <w:bCs/>
        </w:rPr>
        <w:fldChar w:fldCharType="end"/>
      </w:r>
      <w:bookmarkEnd w:id="11"/>
      <w:r w:rsidRPr="001A0D35">
        <w:t xml:space="preserve"> 250.000 - 500.000 euro</w:t>
      </w:r>
      <w:r w:rsidRPr="001A0D35">
        <w:br/>
      </w:r>
      <w:r>
        <w:rPr>
          <w:b/>
          <w:bCs/>
        </w:rPr>
        <w:fldChar w:fldCharType="begin">
          <w:ffData>
            <w:name w:val="Selectievakje7"/>
            <w:enabled/>
            <w:calcOnExit w:val="0"/>
            <w:checkBox>
              <w:sizeAuto/>
              <w:default w:val="0"/>
            </w:checkBox>
          </w:ffData>
        </w:fldChar>
      </w:r>
      <w:bookmarkStart w:id="12" w:name="Selectievakje7"/>
      <w:r w:rsidRPr="001A0D35">
        <w:instrText xml:space="preserve"> FORMCHECKBOX </w:instrText>
      </w:r>
      <w:r>
        <w:rPr>
          <w:b/>
          <w:bCs/>
        </w:rPr>
      </w:r>
      <w:r>
        <w:rPr>
          <w:b/>
          <w:bCs/>
        </w:rPr>
        <w:fldChar w:fldCharType="separate"/>
      </w:r>
      <w:r>
        <w:rPr>
          <w:b/>
          <w:bCs/>
        </w:rPr>
        <w:fldChar w:fldCharType="end"/>
      </w:r>
      <w:bookmarkEnd w:id="12"/>
      <w:r w:rsidRPr="001A0D35">
        <w:t xml:space="preserve"> 500.000 - 1.000.000 euro</w:t>
      </w:r>
      <w:r w:rsidRPr="001A0D35">
        <w:br/>
      </w:r>
      <w:r>
        <w:rPr>
          <w:b/>
          <w:bCs/>
        </w:rPr>
        <w:fldChar w:fldCharType="begin">
          <w:ffData>
            <w:name w:val="Selectievakje8"/>
            <w:enabled/>
            <w:calcOnExit w:val="0"/>
            <w:checkBox>
              <w:sizeAuto/>
              <w:default w:val="0"/>
            </w:checkBox>
          </w:ffData>
        </w:fldChar>
      </w:r>
      <w:bookmarkStart w:id="13" w:name="Selectievakje8"/>
      <w:r w:rsidRPr="001A0D35">
        <w:instrText xml:space="preserve"> FORMCHECKBOX </w:instrText>
      </w:r>
      <w:r>
        <w:rPr>
          <w:b/>
          <w:bCs/>
        </w:rPr>
      </w:r>
      <w:r>
        <w:rPr>
          <w:b/>
          <w:bCs/>
        </w:rPr>
        <w:fldChar w:fldCharType="separate"/>
      </w:r>
      <w:r>
        <w:rPr>
          <w:b/>
          <w:bCs/>
        </w:rPr>
        <w:fldChar w:fldCharType="end"/>
      </w:r>
      <w:bookmarkEnd w:id="13"/>
      <w:r w:rsidRPr="001A0D35">
        <w:t xml:space="preserve"> 1.000.000 - 10.000.000 euro</w:t>
      </w:r>
      <w:r w:rsidRPr="001A0D35">
        <w:br/>
      </w:r>
      <w:r>
        <w:rPr>
          <w:b/>
          <w:bCs/>
        </w:rPr>
        <w:fldChar w:fldCharType="begin">
          <w:ffData>
            <w:name w:val="Selectievakje9"/>
            <w:enabled/>
            <w:calcOnExit w:val="0"/>
            <w:checkBox>
              <w:sizeAuto/>
              <w:default w:val="0"/>
            </w:checkBox>
          </w:ffData>
        </w:fldChar>
      </w:r>
      <w:bookmarkStart w:id="14" w:name="Selectievakje9"/>
      <w:r w:rsidRPr="001A0D35">
        <w:instrText xml:space="preserve"> FORMCHECKBOX </w:instrText>
      </w:r>
      <w:r>
        <w:rPr>
          <w:b/>
          <w:bCs/>
        </w:rPr>
      </w:r>
      <w:r>
        <w:rPr>
          <w:b/>
          <w:bCs/>
        </w:rPr>
        <w:fldChar w:fldCharType="separate"/>
      </w:r>
      <w:r>
        <w:rPr>
          <w:b/>
          <w:bCs/>
        </w:rPr>
        <w:fldChar w:fldCharType="end"/>
      </w:r>
      <w:bookmarkEnd w:id="14"/>
      <w:r w:rsidRPr="001A0D35">
        <w:t xml:space="preserve"> &gt; 10.000.000 euro</w:t>
      </w:r>
      <w:r w:rsidRPr="001A0D35">
        <w:br/>
      </w:r>
      <w:r>
        <w:rPr>
          <w:b/>
          <w:bCs/>
        </w:rPr>
        <w:fldChar w:fldCharType="begin">
          <w:ffData>
            <w:name w:val="Selectievakje10"/>
            <w:enabled/>
            <w:calcOnExit w:val="0"/>
            <w:checkBox>
              <w:sizeAuto/>
              <w:default w:val="0"/>
            </w:checkBox>
          </w:ffData>
        </w:fldChar>
      </w:r>
      <w:bookmarkStart w:id="15" w:name="Selectievakje10"/>
      <w:r w:rsidRPr="001A0D35">
        <w:instrText xml:space="preserve"> FORMCHECKBOX </w:instrText>
      </w:r>
      <w:r>
        <w:rPr>
          <w:b/>
          <w:bCs/>
        </w:rPr>
      </w:r>
      <w:r>
        <w:rPr>
          <w:b/>
          <w:bCs/>
        </w:rPr>
        <w:fldChar w:fldCharType="separate"/>
      </w:r>
      <w:r>
        <w:rPr>
          <w:b/>
          <w:bCs/>
        </w:rPr>
        <w:fldChar w:fldCharType="end"/>
      </w:r>
      <w:bookmarkEnd w:id="15"/>
      <w:r w:rsidRPr="001A0D35">
        <w:t xml:space="preserve"> Niet bekend</w:t>
      </w:r>
      <w:r w:rsidR="00CD042E" w:rsidRPr="001A0D35">
        <w:rPr>
          <w:i/>
          <w:iCs/>
        </w:rPr>
        <w:br/>
      </w:r>
    </w:p>
    <w:p w14:paraId="7A824E34" w14:textId="59614A65" w:rsidR="00C83705" w:rsidRDefault="00C83705" w:rsidP="00C83705">
      <w:pPr>
        <w:pStyle w:val="11Titel2VVSG"/>
        <w:numPr>
          <w:ilvl w:val="0"/>
          <w:numId w:val="0"/>
        </w:numPr>
        <w:rPr>
          <w:color w:val="FF0000"/>
        </w:rPr>
      </w:pPr>
      <w:r>
        <w:t>Financiering</w:t>
      </w:r>
      <w:r w:rsidRPr="6B864EBA">
        <w:rPr>
          <w:color w:val="FF0000"/>
        </w:rPr>
        <w:t>*</w:t>
      </w:r>
    </w:p>
    <w:p w14:paraId="73FF15C7" w14:textId="1A4FBF9B" w:rsidR="00C83705" w:rsidRDefault="00C83705" w:rsidP="00C83705">
      <w:pPr>
        <w:pStyle w:val="11Titel2VVSG"/>
        <w:numPr>
          <w:ilvl w:val="0"/>
          <w:numId w:val="0"/>
        </w:numPr>
        <w:rPr>
          <w:b w:val="0"/>
          <w:bCs w:val="0"/>
          <w:i/>
          <w:iCs/>
          <w:sz w:val="20"/>
          <w:szCs w:val="22"/>
        </w:rPr>
      </w:pPr>
      <w:r>
        <w:rPr>
          <w:b w:val="0"/>
          <w:bCs w:val="0"/>
          <w:i/>
          <w:iCs/>
          <w:sz w:val="20"/>
          <w:szCs w:val="22"/>
        </w:rPr>
        <w:t>Geef aan hoe deze praktijk gefinancierd is</w:t>
      </w:r>
      <w:r w:rsidRPr="004D25F5">
        <w:rPr>
          <w:b w:val="0"/>
          <w:bCs w:val="0"/>
          <w:i/>
          <w:iCs/>
          <w:sz w:val="20"/>
          <w:szCs w:val="22"/>
        </w:rPr>
        <w:t>.</w:t>
      </w:r>
      <w:r>
        <w:rPr>
          <w:b w:val="0"/>
          <w:bCs w:val="0"/>
          <w:i/>
          <w:iCs/>
          <w:sz w:val="20"/>
          <w:szCs w:val="22"/>
        </w:rPr>
        <w:t xml:space="preserve"> Er zijn meerdere antwoorden mogelijk. </w:t>
      </w:r>
    </w:p>
    <w:p w14:paraId="4A5DD754" w14:textId="5FE92895" w:rsidR="00CD042E" w:rsidRDefault="00C83705" w:rsidP="00C83705">
      <w:pPr>
        <w:pStyle w:val="11Titel2VVSG"/>
        <w:numPr>
          <w:ilvl w:val="0"/>
          <w:numId w:val="0"/>
        </w:numPr>
        <w:rPr>
          <w:b w:val="0"/>
          <w:bCs w:val="0"/>
          <w:i/>
          <w:iCs/>
          <w:sz w:val="20"/>
          <w:szCs w:val="22"/>
        </w:rPr>
      </w:pPr>
      <w:r>
        <w:rPr>
          <w:b w:val="0"/>
          <w:bCs w:val="0"/>
          <w:sz w:val="20"/>
          <w:szCs w:val="22"/>
        </w:rPr>
        <w:fldChar w:fldCharType="begin">
          <w:ffData>
            <w:name w:val="Selectievakje2"/>
            <w:enabled/>
            <w:calcOnExit w:val="0"/>
            <w:checkBox>
              <w:sizeAuto/>
              <w:default w:val="0"/>
            </w:checkBox>
          </w:ffData>
        </w:fldChar>
      </w:r>
      <w:r>
        <w:rPr>
          <w:b w:val="0"/>
          <w:bCs w:val="0"/>
          <w:sz w:val="20"/>
          <w:szCs w:val="22"/>
        </w:rPr>
        <w:instrText xml:space="preserve"> FORMCHECKBOX </w:instrText>
      </w:r>
      <w:r>
        <w:rPr>
          <w:b w:val="0"/>
          <w:bCs w:val="0"/>
          <w:sz w:val="20"/>
          <w:szCs w:val="22"/>
        </w:rPr>
      </w:r>
      <w:r>
        <w:rPr>
          <w:b w:val="0"/>
          <w:bCs w:val="0"/>
          <w:sz w:val="20"/>
          <w:szCs w:val="22"/>
        </w:rPr>
        <w:fldChar w:fldCharType="separate"/>
      </w:r>
      <w:r>
        <w:rPr>
          <w:b w:val="0"/>
          <w:bCs w:val="0"/>
          <w:sz w:val="20"/>
          <w:szCs w:val="22"/>
        </w:rPr>
        <w:fldChar w:fldCharType="end"/>
      </w:r>
      <w:r>
        <w:rPr>
          <w:b w:val="0"/>
          <w:bCs w:val="0"/>
          <w:sz w:val="20"/>
          <w:szCs w:val="22"/>
        </w:rPr>
        <w:t xml:space="preserve"> </w:t>
      </w:r>
      <w:r w:rsidR="00605C27" w:rsidRPr="00605C27">
        <w:rPr>
          <w:b w:val="0"/>
          <w:bCs w:val="0"/>
          <w:sz w:val="20"/>
          <w:szCs w:val="22"/>
        </w:rPr>
        <w:t>Met eigen middelen</w:t>
      </w:r>
      <w:r w:rsidR="00605C27" w:rsidRPr="00605C27">
        <w:rPr>
          <w:b w:val="0"/>
          <w:bCs w:val="0"/>
          <w:sz w:val="20"/>
          <w:szCs w:val="22"/>
        </w:rPr>
        <w:br/>
      </w:r>
      <w:r w:rsidR="00605C27">
        <w:rPr>
          <w:b w:val="0"/>
          <w:bCs w:val="0"/>
          <w:sz w:val="20"/>
          <w:szCs w:val="22"/>
        </w:rPr>
        <w:fldChar w:fldCharType="begin">
          <w:ffData>
            <w:name w:val="Selectievakje11"/>
            <w:enabled/>
            <w:calcOnExit w:val="0"/>
            <w:checkBox>
              <w:sizeAuto/>
              <w:default w:val="0"/>
            </w:checkBox>
          </w:ffData>
        </w:fldChar>
      </w:r>
      <w:bookmarkStart w:id="16" w:name="Selectievakje11"/>
      <w:r w:rsidR="00605C27">
        <w:rPr>
          <w:b w:val="0"/>
          <w:bCs w:val="0"/>
          <w:sz w:val="20"/>
          <w:szCs w:val="22"/>
        </w:rPr>
        <w:instrText xml:space="preserve"> FORMCHECKBOX </w:instrText>
      </w:r>
      <w:r w:rsidR="00605C27">
        <w:rPr>
          <w:b w:val="0"/>
          <w:bCs w:val="0"/>
          <w:sz w:val="20"/>
          <w:szCs w:val="22"/>
        </w:rPr>
      </w:r>
      <w:r w:rsidR="00605C27">
        <w:rPr>
          <w:b w:val="0"/>
          <w:bCs w:val="0"/>
          <w:sz w:val="20"/>
          <w:szCs w:val="22"/>
        </w:rPr>
        <w:fldChar w:fldCharType="separate"/>
      </w:r>
      <w:r w:rsidR="00605C27">
        <w:rPr>
          <w:b w:val="0"/>
          <w:bCs w:val="0"/>
          <w:sz w:val="20"/>
          <w:szCs w:val="22"/>
        </w:rPr>
        <w:fldChar w:fldCharType="end"/>
      </w:r>
      <w:bookmarkEnd w:id="16"/>
      <w:r w:rsidR="00605C27">
        <w:rPr>
          <w:b w:val="0"/>
          <w:bCs w:val="0"/>
          <w:sz w:val="20"/>
          <w:szCs w:val="22"/>
        </w:rPr>
        <w:t xml:space="preserve"> </w:t>
      </w:r>
      <w:r w:rsidR="00605C27" w:rsidRPr="00605C27">
        <w:rPr>
          <w:b w:val="0"/>
          <w:bCs w:val="0"/>
          <w:sz w:val="20"/>
          <w:szCs w:val="22"/>
        </w:rPr>
        <w:t>Met Vlaamse Subsidies</w:t>
      </w:r>
      <w:r w:rsidR="00605C27" w:rsidRPr="00605C27">
        <w:rPr>
          <w:b w:val="0"/>
          <w:bCs w:val="0"/>
          <w:sz w:val="20"/>
          <w:szCs w:val="22"/>
        </w:rPr>
        <w:br/>
      </w:r>
      <w:r w:rsidR="00605C27">
        <w:rPr>
          <w:b w:val="0"/>
          <w:bCs w:val="0"/>
          <w:sz w:val="20"/>
          <w:szCs w:val="22"/>
        </w:rPr>
        <w:fldChar w:fldCharType="begin">
          <w:ffData>
            <w:name w:val="Selectievakje12"/>
            <w:enabled/>
            <w:calcOnExit w:val="0"/>
            <w:checkBox>
              <w:sizeAuto/>
              <w:default w:val="0"/>
            </w:checkBox>
          </w:ffData>
        </w:fldChar>
      </w:r>
      <w:bookmarkStart w:id="17" w:name="Selectievakje12"/>
      <w:r w:rsidR="00605C27">
        <w:rPr>
          <w:b w:val="0"/>
          <w:bCs w:val="0"/>
          <w:sz w:val="20"/>
          <w:szCs w:val="22"/>
        </w:rPr>
        <w:instrText xml:space="preserve"> FORMCHECKBOX </w:instrText>
      </w:r>
      <w:r w:rsidR="00605C27">
        <w:rPr>
          <w:b w:val="0"/>
          <w:bCs w:val="0"/>
          <w:sz w:val="20"/>
          <w:szCs w:val="22"/>
        </w:rPr>
      </w:r>
      <w:r w:rsidR="00605C27">
        <w:rPr>
          <w:b w:val="0"/>
          <w:bCs w:val="0"/>
          <w:sz w:val="20"/>
          <w:szCs w:val="22"/>
        </w:rPr>
        <w:fldChar w:fldCharType="separate"/>
      </w:r>
      <w:r w:rsidR="00605C27">
        <w:rPr>
          <w:b w:val="0"/>
          <w:bCs w:val="0"/>
          <w:sz w:val="20"/>
          <w:szCs w:val="22"/>
        </w:rPr>
        <w:fldChar w:fldCharType="end"/>
      </w:r>
      <w:bookmarkEnd w:id="17"/>
      <w:r w:rsidR="00605C27">
        <w:rPr>
          <w:b w:val="0"/>
          <w:bCs w:val="0"/>
          <w:sz w:val="20"/>
          <w:szCs w:val="22"/>
        </w:rPr>
        <w:t xml:space="preserve"> </w:t>
      </w:r>
      <w:r w:rsidR="00605C27" w:rsidRPr="00605C27">
        <w:rPr>
          <w:b w:val="0"/>
          <w:bCs w:val="0"/>
          <w:sz w:val="20"/>
          <w:szCs w:val="22"/>
        </w:rPr>
        <w:t>Met Federale subsidies</w:t>
      </w:r>
      <w:r w:rsidR="00605C27" w:rsidRPr="00605C27">
        <w:rPr>
          <w:b w:val="0"/>
          <w:bCs w:val="0"/>
          <w:sz w:val="20"/>
          <w:szCs w:val="22"/>
        </w:rPr>
        <w:br/>
      </w:r>
      <w:r w:rsidR="00605C27">
        <w:rPr>
          <w:b w:val="0"/>
          <w:bCs w:val="0"/>
          <w:sz w:val="20"/>
          <w:szCs w:val="22"/>
        </w:rPr>
        <w:fldChar w:fldCharType="begin">
          <w:ffData>
            <w:name w:val="Selectievakje13"/>
            <w:enabled/>
            <w:calcOnExit w:val="0"/>
            <w:checkBox>
              <w:sizeAuto/>
              <w:default w:val="0"/>
            </w:checkBox>
          </w:ffData>
        </w:fldChar>
      </w:r>
      <w:bookmarkStart w:id="18" w:name="Selectievakje13"/>
      <w:r w:rsidR="00605C27">
        <w:rPr>
          <w:b w:val="0"/>
          <w:bCs w:val="0"/>
          <w:sz w:val="20"/>
          <w:szCs w:val="22"/>
        </w:rPr>
        <w:instrText xml:space="preserve"> FORMCHECKBOX </w:instrText>
      </w:r>
      <w:r w:rsidR="00605C27">
        <w:rPr>
          <w:b w:val="0"/>
          <w:bCs w:val="0"/>
          <w:sz w:val="20"/>
          <w:szCs w:val="22"/>
        </w:rPr>
      </w:r>
      <w:r w:rsidR="00605C27">
        <w:rPr>
          <w:b w:val="0"/>
          <w:bCs w:val="0"/>
          <w:sz w:val="20"/>
          <w:szCs w:val="22"/>
        </w:rPr>
        <w:fldChar w:fldCharType="separate"/>
      </w:r>
      <w:r w:rsidR="00605C27">
        <w:rPr>
          <w:b w:val="0"/>
          <w:bCs w:val="0"/>
          <w:sz w:val="20"/>
          <w:szCs w:val="22"/>
        </w:rPr>
        <w:fldChar w:fldCharType="end"/>
      </w:r>
      <w:bookmarkEnd w:id="18"/>
      <w:r w:rsidR="00605C27">
        <w:rPr>
          <w:b w:val="0"/>
          <w:bCs w:val="0"/>
          <w:sz w:val="20"/>
          <w:szCs w:val="22"/>
        </w:rPr>
        <w:t xml:space="preserve"> </w:t>
      </w:r>
      <w:r w:rsidR="00605C27" w:rsidRPr="00605C27">
        <w:rPr>
          <w:b w:val="0"/>
          <w:bCs w:val="0"/>
          <w:sz w:val="20"/>
          <w:szCs w:val="22"/>
        </w:rPr>
        <w:t>Met Europese subsidies</w:t>
      </w:r>
      <w:r w:rsidR="00605C27" w:rsidRPr="00605C27">
        <w:rPr>
          <w:b w:val="0"/>
          <w:bCs w:val="0"/>
          <w:sz w:val="20"/>
          <w:szCs w:val="22"/>
        </w:rPr>
        <w:br/>
      </w:r>
      <w:r w:rsidR="00605C27">
        <w:rPr>
          <w:b w:val="0"/>
          <w:bCs w:val="0"/>
          <w:sz w:val="20"/>
          <w:szCs w:val="22"/>
        </w:rPr>
        <w:fldChar w:fldCharType="begin">
          <w:ffData>
            <w:name w:val="Selectievakje14"/>
            <w:enabled/>
            <w:calcOnExit w:val="0"/>
            <w:checkBox>
              <w:sizeAuto/>
              <w:default w:val="0"/>
            </w:checkBox>
          </w:ffData>
        </w:fldChar>
      </w:r>
      <w:bookmarkStart w:id="19" w:name="Selectievakje14"/>
      <w:r w:rsidR="00605C27">
        <w:rPr>
          <w:b w:val="0"/>
          <w:bCs w:val="0"/>
          <w:sz w:val="20"/>
          <w:szCs w:val="22"/>
        </w:rPr>
        <w:instrText xml:space="preserve"> FORMCHECKBOX </w:instrText>
      </w:r>
      <w:r w:rsidR="00605C27">
        <w:rPr>
          <w:b w:val="0"/>
          <w:bCs w:val="0"/>
          <w:sz w:val="20"/>
          <w:szCs w:val="22"/>
        </w:rPr>
      </w:r>
      <w:r w:rsidR="00605C27">
        <w:rPr>
          <w:b w:val="0"/>
          <w:bCs w:val="0"/>
          <w:sz w:val="20"/>
          <w:szCs w:val="22"/>
        </w:rPr>
        <w:fldChar w:fldCharType="separate"/>
      </w:r>
      <w:r w:rsidR="00605C27">
        <w:rPr>
          <w:b w:val="0"/>
          <w:bCs w:val="0"/>
          <w:sz w:val="20"/>
          <w:szCs w:val="22"/>
        </w:rPr>
        <w:fldChar w:fldCharType="end"/>
      </w:r>
      <w:bookmarkEnd w:id="19"/>
      <w:r w:rsidR="00605C27">
        <w:rPr>
          <w:b w:val="0"/>
          <w:bCs w:val="0"/>
          <w:sz w:val="20"/>
          <w:szCs w:val="22"/>
        </w:rPr>
        <w:t xml:space="preserve"> </w:t>
      </w:r>
      <w:r w:rsidR="00605C27" w:rsidRPr="00605C27">
        <w:rPr>
          <w:b w:val="0"/>
          <w:bCs w:val="0"/>
          <w:sz w:val="20"/>
          <w:szCs w:val="22"/>
        </w:rPr>
        <w:t>Via burgercoöperatie</w:t>
      </w:r>
      <w:r w:rsidR="00605C27" w:rsidRPr="00605C27">
        <w:rPr>
          <w:b w:val="0"/>
          <w:bCs w:val="0"/>
          <w:sz w:val="20"/>
          <w:szCs w:val="22"/>
        </w:rPr>
        <w:br/>
      </w:r>
      <w:r w:rsidR="00605C27">
        <w:rPr>
          <w:b w:val="0"/>
          <w:bCs w:val="0"/>
          <w:sz w:val="20"/>
          <w:szCs w:val="22"/>
        </w:rPr>
        <w:fldChar w:fldCharType="begin">
          <w:ffData>
            <w:name w:val="Selectievakje15"/>
            <w:enabled/>
            <w:calcOnExit w:val="0"/>
            <w:checkBox>
              <w:sizeAuto/>
              <w:default w:val="0"/>
            </w:checkBox>
          </w:ffData>
        </w:fldChar>
      </w:r>
      <w:bookmarkStart w:id="20" w:name="Selectievakje15"/>
      <w:r w:rsidR="00605C27">
        <w:rPr>
          <w:b w:val="0"/>
          <w:bCs w:val="0"/>
          <w:sz w:val="20"/>
          <w:szCs w:val="22"/>
        </w:rPr>
        <w:instrText xml:space="preserve"> FORMCHECKBOX </w:instrText>
      </w:r>
      <w:r w:rsidR="00605C27">
        <w:rPr>
          <w:b w:val="0"/>
          <w:bCs w:val="0"/>
          <w:sz w:val="20"/>
          <w:szCs w:val="22"/>
        </w:rPr>
      </w:r>
      <w:r w:rsidR="00605C27">
        <w:rPr>
          <w:b w:val="0"/>
          <w:bCs w:val="0"/>
          <w:sz w:val="20"/>
          <w:szCs w:val="22"/>
        </w:rPr>
        <w:fldChar w:fldCharType="separate"/>
      </w:r>
      <w:r w:rsidR="00605C27">
        <w:rPr>
          <w:b w:val="0"/>
          <w:bCs w:val="0"/>
          <w:sz w:val="20"/>
          <w:szCs w:val="22"/>
        </w:rPr>
        <w:fldChar w:fldCharType="end"/>
      </w:r>
      <w:bookmarkEnd w:id="20"/>
      <w:r w:rsidR="00605C27">
        <w:rPr>
          <w:b w:val="0"/>
          <w:bCs w:val="0"/>
          <w:sz w:val="20"/>
          <w:szCs w:val="22"/>
        </w:rPr>
        <w:t xml:space="preserve"> </w:t>
      </w:r>
      <w:r w:rsidR="00605C27" w:rsidRPr="00605C27">
        <w:rPr>
          <w:b w:val="0"/>
          <w:bCs w:val="0"/>
          <w:sz w:val="20"/>
          <w:szCs w:val="22"/>
        </w:rPr>
        <w:t>Via derderbetalersprincipe</w:t>
      </w:r>
      <w:r w:rsidR="00605C27" w:rsidRPr="00605C27">
        <w:rPr>
          <w:b w:val="0"/>
          <w:bCs w:val="0"/>
          <w:sz w:val="20"/>
          <w:szCs w:val="22"/>
        </w:rPr>
        <w:br/>
      </w:r>
      <w:r w:rsidR="00605C27">
        <w:rPr>
          <w:b w:val="0"/>
          <w:bCs w:val="0"/>
          <w:sz w:val="20"/>
          <w:szCs w:val="22"/>
        </w:rPr>
        <w:fldChar w:fldCharType="begin">
          <w:ffData>
            <w:name w:val="Selectievakje16"/>
            <w:enabled/>
            <w:calcOnExit w:val="0"/>
            <w:checkBox>
              <w:sizeAuto/>
              <w:default w:val="0"/>
            </w:checkBox>
          </w:ffData>
        </w:fldChar>
      </w:r>
      <w:bookmarkStart w:id="21" w:name="Selectievakje16"/>
      <w:r w:rsidR="00605C27">
        <w:rPr>
          <w:b w:val="0"/>
          <w:bCs w:val="0"/>
          <w:sz w:val="20"/>
          <w:szCs w:val="22"/>
        </w:rPr>
        <w:instrText xml:space="preserve"> FORMCHECKBOX </w:instrText>
      </w:r>
      <w:r w:rsidR="00605C27">
        <w:rPr>
          <w:b w:val="0"/>
          <w:bCs w:val="0"/>
          <w:sz w:val="20"/>
          <w:szCs w:val="22"/>
        </w:rPr>
      </w:r>
      <w:r w:rsidR="00605C27">
        <w:rPr>
          <w:b w:val="0"/>
          <w:bCs w:val="0"/>
          <w:sz w:val="20"/>
          <w:szCs w:val="22"/>
        </w:rPr>
        <w:fldChar w:fldCharType="separate"/>
      </w:r>
      <w:r w:rsidR="00605C27">
        <w:rPr>
          <w:b w:val="0"/>
          <w:bCs w:val="0"/>
          <w:sz w:val="20"/>
          <w:szCs w:val="22"/>
        </w:rPr>
        <w:fldChar w:fldCharType="end"/>
      </w:r>
      <w:bookmarkEnd w:id="21"/>
      <w:r w:rsidR="00605C27">
        <w:rPr>
          <w:b w:val="0"/>
          <w:bCs w:val="0"/>
          <w:sz w:val="20"/>
          <w:szCs w:val="22"/>
        </w:rPr>
        <w:t xml:space="preserve"> </w:t>
      </w:r>
      <w:r w:rsidR="00605C27" w:rsidRPr="00605C27">
        <w:rPr>
          <w:b w:val="0"/>
          <w:bCs w:val="0"/>
          <w:sz w:val="20"/>
          <w:szCs w:val="22"/>
        </w:rPr>
        <w:t>Andere</w:t>
      </w:r>
      <w:r>
        <w:rPr>
          <w:b w:val="0"/>
          <w:bCs w:val="0"/>
          <w:i/>
          <w:iCs/>
          <w:sz w:val="20"/>
          <w:szCs w:val="22"/>
        </w:rPr>
        <w:br/>
      </w:r>
    </w:p>
    <w:p w14:paraId="1175AA22" w14:textId="4E83ABB2" w:rsidR="00E8083E" w:rsidRDefault="00DF2BEE" w:rsidP="00DF2BEE">
      <w:pPr>
        <w:pStyle w:val="11Titel2VVSG"/>
        <w:numPr>
          <w:ilvl w:val="0"/>
          <w:numId w:val="0"/>
        </w:numPr>
        <w:rPr>
          <w:b w:val="0"/>
          <w:bCs w:val="0"/>
          <w:sz w:val="20"/>
          <w:szCs w:val="22"/>
        </w:rPr>
      </w:pPr>
      <w:r>
        <w:t>Samenwerkingen</w:t>
      </w:r>
      <w:r>
        <w:br/>
      </w:r>
      <w:r>
        <w:br/>
      </w:r>
      <w:r w:rsidR="007510C8" w:rsidRPr="007510C8">
        <w:rPr>
          <w:b w:val="0"/>
          <w:bCs w:val="0"/>
          <w:i/>
          <w:iCs/>
          <w:sz w:val="20"/>
          <w:szCs w:val="22"/>
        </w:rPr>
        <w:t>Geef hieronder mee met welke openbare besturen je hebt samengewerkt voor deze praktijk.</w:t>
      </w:r>
      <w:r w:rsidR="007510C8">
        <w:t xml:space="preserve"> </w:t>
      </w:r>
      <w:r>
        <w:rPr>
          <w:b w:val="0"/>
          <w:bCs w:val="0"/>
          <w:i/>
          <w:iCs/>
          <w:sz w:val="20"/>
          <w:szCs w:val="22"/>
        </w:rPr>
        <w:t xml:space="preserve">Er zijn meerdere antwoorden mogelijk. </w:t>
      </w:r>
      <w:r w:rsidR="007510C8">
        <w:rPr>
          <w:b w:val="0"/>
          <w:bCs w:val="0"/>
          <w:i/>
          <w:iCs/>
          <w:sz w:val="20"/>
          <w:szCs w:val="22"/>
        </w:rPr>
        <w:br/>
      </w:r>
      <w:r w:rsidR="007510C8">
        <w:rPr>
          <w:b w:val="0"/>
          <w:bCs w:val="0"/>
          <w:i/>
          <w:iCs/>
          <w:sz w:val="20"/>
          <w:szCs w:val="22"/>
        </w:rPr>
        <w:br/>
      </w:r>
      <w:r w:rsidR="007510C8" w:rsidRPr="00312F94">
        <w:rPr>
          <w:b w:val="0"/>
          <w:bCs w:val="0"/>
          <w:sz w:val="20"/>
          <w:szCs w:val="22"/>
        </w:rPr>
        <w:t xml:space="preserve">[Naam van de </w:t>
      </w:r>
      <w:r w:rsidR="007510C8">
        <w:rPr>
          <w:b w:val="0"/>
          <w:bCs w:val="0"/>
          <w:sz w:val="20"/>
          <w:szCs w:val="22"/>
        </w:rPr>
        <w:t>gemeente</w:t>
      </w:r>
      <w:r w:rsidR="007510C8" w:rsidRPr="00312F94">
        <w:rPr>
          <w:b w:val="0"/>
          <w:bCs w:val="0"/>
          <w:sz w:val="20"/>
          <w:szCs w:val="22"/>
        </w:rPr>
        <w:t xml:space="preserve"> of veren</w:t>
      </w:r>
      <w:r w:rsidR="000B0EB9">
        <w:rPr>
          <w:b w:val="0"/>
          <w:bCs w:val="0"/>
          <w:sz w:val="20"/>
          <w:szCs w:val="22"/>
        </w:rPr>
        <w:t>e</w:t>
      </w:r>
      <w:r w:rsidR="007510C8" w:rsidRPr="00312F94">
        <w:rPr>
          <w:b w:val="0"/>
          <w:bCs w:val="0"/>
          <w:sz w:val="20"/>
          <w:szCs w:val="22"/>
        </w:rPr>
        <w:t>ging]</w:t>
      </w:r>
      <w:r w:rsidR="007510C8" w:rsidRPr="00DB0949">
        <w:rPr>
          <w:b w:val="0"/>
          <w:bCs w:val="0"/>
          <w:color w:val="FF0000"/>
          <w:sz w:val="20"/>
          <w:szCs w:val="22"/>
        </w:rPr>
        <w:t xml:space="preserve"> </w:t>
      </w:r>
      <w:r w:rsidR="007510C8" w:rsidRPr="00312F94">
        <w:rPr>
          <w:b w:val="0"/>
          <w:bCs w:val="0"/>
          <w:sz w:val="20"/>
          <w:szCs w:val="22"/>
        </w:rPr>
        <w:t>:</w:t>
      </w:r>
      <w:r w:rsidR="007510C8">
        <w:rPr>
          <w:b w:val="0"/>
          <w:bCs w:val="0"/>
          <w:sz w:val="20"/>
          <w:szCs w:val="22"/>
        </w:rPr>
        <w:t xml:space="preserve"> …………………….</w:t>
      </w:r>
    </w:p>
    <w:p w14:paraId="003C3D96" w14:textId="77777777" w:rsidR="00E8083E" w:rsidRDefault="00E8083E" w:rsidP="00E8083E">
      <w:pPr>
        <w:pStyle w:val="BodytekstVVSG"/>
      </w:pPr>
    </w:p>
    <w:p w14:paraId="5EE7D315" w14:textId="77777777" w:rsidR="00E8083E" w:rsidRPr="00E8083E" w:rsidRDefault="00E8083E" w:rsidP="00E8083E">
      <w:pPr>
        <w:pStyle w:val="11Titel2VVSG"/>
        <w:numPr>
          <w:ilvl w:val="0"/>
          <w:numId w:val="0"/>
        </w:numPr>
      </w:pPr>
      <w:r w:rsidRPr="00E8083E">
        <w:t>Website (optioneel) </w:t>
      </w:r>
    </w:p>
    <w:p w14:paraId="7E99AF15" w14:textId="77777777" w:rsidR="00E8083E" w:rsidRPr="00E8083E" w:rsidRDefault="00E8083E" w:rsidP="00E8083E">
      <w:pPr>
        <w:pStyle w:val="BodytekstVVSG"/>
        <w:rPr>
          <w:i/>
          <w:iCs/>
        </w:rPr>
      </w:pPr>
      <w:r w:rsidRPr="00E8083E">
        <w:rPr>
          <w:i/>
          <w:iCs/>
        </w:rPr>
        <w:t>Heeft deze praktijk een specifieke website? </w:t>
      </w:r>
      <w:r w:rsidRPr="00E8083E">
        <w:rPr>
          <w:i/>
          <w:iCs/>
        </w:rPr>
        <w:br/>
        <w:t> </w:t>
      </w:r>
    </w:p>
    <w:p w14:paraId="68DEAC64" w14:textId="77777777" w:rsidR="00E8083E" w:rsidRDefault="00E8083E" w:rsidP="00E8083E">
      <w:pPr>
        <w:pStyle w:val="BodytekstVVSG"/>
      </w:pPr>
      <w:r w:rsidRPr="00E8083E">
        <w:t>[</w:t>
      </w:r>
      <w:r w:rsidRPr="00E8083E">
        <w:rPr>
          <w:lang w:val="nl-NL"/>
        </w:rPr>
        <w:t xml:space="preserve">Vul hier de URL in die begint met https:// </w:t>
      </w:r>
      <w:r w:rsidRPr="00E8083E">
        <w:t>] : ……………………. </w:t>
      </w:r>
    </w:p>
    <w:p w14:paraId="427C5C35" w14:textId="77777777" w:rsidR="00E8083E" w:rsidRPr="00E8083E" w:rsidRDefault="00E8083E" w:rsidP="00E8083E">
      <w:pPr>
        <w:pStyle w:val="BodytekstVVSG"/>
      </w:pPr>
    </w:p>
    <w:p w14:paraId="3F9BB385" w14:textId="4AA2C3B9" w:rsidR="00222CA6" w:rsidRPr="00E8083E" w:rsidRDefault="00222CA6" w:rsidP="00E8083E">
      <w:pPr>
        <w:pStyle w:val="11Titel2VVSG"/>
        <w:numPr>
          <w:ilvl w:val="0"/>
          <w:numId w:val="0"/>
        </w:numPr>
        <w:ind w:left="510" w:hanging="510"/>
      </w:pPr>
      <w:r w:rsidRPr="00E8083E">
        <w:t>Externe partners (optioneel)</w:t>
      </w:r>
    </w:p>
    <w:p w14:paraId="4AC84173" w14:textId="27EA7672" w:rsidR="00222CA6" w:rsidRPr="00E8083E" w:rsidRDefault="008E0099" w:rsidP="00E8083E">
      <w:pPr>
        <w:pStyle w:val="BodytekstVVSG"/>
        <w:rPr>
          <w:b/>
          <w:bCs/>
          <w:i/>
          <w:iCs/>
        </w:rPr>
      </w:pPr>
      <w:r w:rsidRPr="00E8083E">
        <w:rPr>
          <w:i/>
          <w:iCs/>
        </w:rPr>
        <w:t>Geef hieronder mee met welke externe partners (vb. adviesbureaus) je hebt samengewerkt voor deze praktijk. Je kan meerdere externe partners opgeven.</w:t>
      </w:r>
    </w:p>
    <w:p w14:paraId="07437ED7" w14:textId="77777777" w:rsidR="00536DC1" w:rsidRDefault="008E0099" w:rsidP="6B864EBA">
      <w:pPr>
        <w:pStyle w:val="11Titel2VVSG"/>
        <w:numPr>
          <w:ilvl w:val="0"/>
          <w:numId w:val="0"/>
        </w:numPr>
        <w:rPr>
          <w:b w:val="0"/>
          <w:bCs w:val="0"/>
          <w:sz w:val="20"/>
          <w:szCs w:val="22"/>
        </w:rPr>
      </w:pPr>
      <w:r w:rsidRPr="00312F94">
        <w:rPr>
          <w:b w:val="0"/>
          <w:bCs w:val="0"/>
          <w:sz w:val="20"/>
          <w:szCs w:val="22"/>
        </w:rPr>
        <w:t>[Naam van</w:t>
      </w:r>
      <w:r>
        <w:rPr>
          <w:b w:val="0"/>
          <w:bCs w:val="0"/>
          <w:sz w:val="20"/>
          <w:szCs w:val="22"/>
        </w:rPr>
        <w:t xml:space="preserve"> externe partner(s)</w:t>
      </w:r>
      <w:r w:rsidRPr="00312F94">
        <w:rPr>
          <w:b w:val="0"/>
          <w:bCs w:val="0"/>
          <w:sz w:val="20"/>
          <w:szCs w:val="22"/>
        </w:rPr>
        <w:t>]</w:t>
      </w:r>
      <w:r w:rsidRPr="00DB0949">
        <w:rPr>
          <w:b w:val="0"/>
          <w:bCs w:val="0"/>
          <w:color w:val="FF0000"/>
          <w:sz w:val="20"/>
          <w:szCs w:val="22"/>
        </w:rPr>
        <w:t xml:space="preserve"> </w:t>
      </w:r>
      <w:r w:rsidRPr="00312F94">
        <w:rPr>
          <w:b w:val="0"/>
          <w:bCs w:val="0"/>
          <w:sz w:val="20"/>
          <w:szCs w:val="22"/>
        </w:rPr>
        <w:t>:</w:t>
      </w:r>
      <w:r>
        <w:rPr>
          <w:b w:val="0"/>
          <w:bCs w:val="0"/>
          <w:sz w:val="20"/>
          <w:szCs w:val="22"/>
        </w:rPr>
        <w:t xml:space="preserve"> …………………….</w:t>
      </w:r>
    </w:p>
    <w:p w14:paraId="2EFB9712" w14:textId="77777777" w:rsidR="00536DC1" w:rsidRDefault="00536DC1" w:rsidP="6B864EBA">
      <w:pPr>
        <w:pStyle w:val="11Titel2VVSG"/>
        <w:numPr>
          <w:ilvl w:val="0"/>
          <w:numId w:val="0"/>
        </w:numPr>
        <w:rPr>
          <w:b w:val="0"/>
          <w:bCs w:val="0"/>
          <w:sz w:val="20"/>
          <w:szCs w:val="22"/>
        </w:rPr>
      </w:pPr>
    </w:p>
    <w:p w14:paraId="227FC522" w14:textId="10775097" w:rsidR="004E7C7A" w:rsidRDefault="00536DC1" w:rsidP="004B0585">
      <w:pPr>
        <w:pStyle w:val="11Titel2VVSG"/>
        <w:numPr>
          <w:ilvl w:val="0"/>
          <w:numId w:val="0"/>
        </w:numPr>
        <w:ind w:left="510" w:hanging="510"/>
      </w:pPr>
      <w:r w:rsidRPr="004E7C7A">
        <w:t>Gerelateerde thema’s</w:t>
      </w:r>
      <w:r w:rsidR="004E7C7A" w:rsidRPr="6B864EBA">
        <w:rPr>
          <w:color w:val="FF0000"/>
        </w:rPr>
        <w:t>*</w:t>
      </w:r>
    </w:p>
    <w:p w14:paraId="1ABA68AB" w14:textId="67EB90A5" w:rsidR="004E7C7A" w:rsidRDefault="004B0585" w:rsidP="004E7C7A">
      <w:pPr>
        <w:pStyle w:val="BodytekstVVSG"/>
        <w:rPr>
          <w:i/>
          <w:iCs/>
          <w:lang w:val="nl-NL"/>
        </w:rPr>
      </w:pPr>
      <w:r w:rsidRPr="004B0585">
        <w:rPr>
          <w:i/>
          <w:iCs/>
          <w:lang w:val="nl-NL"/>
        </w:rPr>
        <w:t>Noem 1 of meerdere thema’s waaronder deze praktijk valt</w:t>
      </w:r>
      <w:r>
        <w:rPr>
          <w:i/>
          <w:iCs/>
          <w:lang w:val="nl-NL"/>
        </w:rPr>
        <w:t>:</w:t>
      </w:r>
    </w:p>
    <w:p w14:paraId="00E9732A" w14:textId="77777777" w:rsidR="004B0585" w:rsidRPr="004B0585" w:rsidRDefault="004B0585" w:rsidP="004E7C7A">
      <w:pPr>
        <w:pStyle w:val="BodytekstVVSG"/>
        <w:rPr>
          <w:i/>
          <w:iCs/>
        </w:rPr>
      </w:pPr>
    </w:p>
    <w:p w14:paraId="7C4E2E40" w14:textId="6B1930F6" w:rsidR="004E7C7A" w:rsidRDefault="004B0585" w:rsidP="004E7C7A">
      <w:pPr>
        <w:pStyle w:val="BodytekstVVSG"/>
      </w:pPr>
      <w:r>
        <w:rPr>
          <w:b/>
          <w:bCs/>
        </w:rPr>
        <w:fldChar w:fldCharType="begin">
          <w:ffData>
            <w:name w:val="Selectievakje2"/>
            <w:enabled/>
            <w:calcOnExit w:val="0"/>
            <w:checkBox>
              <w:sizeAuto/>
              <w:default w:val="0"/>
            </w:checkBox>
          </w:ffData>
        </w:fldChar>
      </w:r>
      <w:r>
        <w:instrText xml:space="preserve"> FORMCHECKBOX </w:instrText>
      </w:r>
      <w:r>
        <w:rPr>
          <w:b/>
          <w:bCs/>
        </w:rPr>
      </w:r>
      <w:r>
        <w:rPr>
          <w:b/>
          <w:bCs/>
        </w:rPr>
        <w:fldChar w:fldCharType="separate"/>
      </w:r>
      <w:r>
        <w:rPr>
          <w:b/>
          <w:bCs/>
        </w:rPr>
        <w:fldChar w:fldCharType="end"/>
      </w:r>
      <w:r w:rsidR="00123F9A">
        <w:rPr>
          <w:b/>
          <w:bCs/>
        </w:rPr>
        <w:t xml:space="preserve"> </w:t>
      </w:r>
      <w:r w:rsidR="004E7C7A">
        <w:t>Afval</w:t>
      </w:r>
    </w:p>
    <w:p w14:paraId="5E514E0D" w14:textId="40782B54" w:rsidR="004E7C7A" w:rsidRDefault="004B0585" w:rsidP="004E7C7A">
      <w:pPr>
        <w:pStyle w:val="BodytekstVVSG"/>
      </w:pPr>
      <w:r>
        <w:rPr>
          <w:b/>
          <w:bCs/>
        </w:rPr>
        <w:fldChar w:fldCharType="begin">
          <w:ffData>
            <w:name w:val="Selectievakje2"/>
            <w:enabled/>
            <w:calcOnExit w:val="0"/>
            <w:checkBox>
              <w:sizeAuto/>
              <w:default w:val="0"/>
            </w:checkBox>
          </w:ffData>
        </w:fldChar>
      </w:r>
      <w:r>
        <w:instrText xml:space="preserve"> FORMCHECKBOX </w:instrText>
      </w:r>
      <w:r>
        <w:rPr>
          <w:b/>
          <w:bCs/>
        </w:rPr>
      </w:r>
      <w:r>
        <w:rPr>
          <w:b/>
          <w:bCs/>
        </w:rPr>
        <w:fldChar w:fldCharType="separate"/>
      </w:r>
      <w:r>
        <w:rPr>
          <w:b/>
          <w:bCs/>
        </w:rPr>
        <w:fldChar w:fldCharType="end"/>
      </w:r>
      <w:r w:rsidR="00123F9A">
        <w:rPr>
          <w:b/>
          <w:bCs/>
        </w:rPr>
        <w:t xml:space="preserve"> </w:t>
      </w:r>
      <w:r w:rsidR="004E7C7A">
        <w:t>Armoede</w:t>
      </w:r>
    </w:p>
    <w:p w14:paraId="702C2BDA" w14:textId="5D2306F6" w:rsidR="004E7C7A" w:rsidRDefault="004B0585" w:rsidP="004E7C7A">
      <w:pPr>
        <w:pStyle w:val="BodytekstVVSG"/>
      </w:pPr>
      <w:r>
        <w:rPr>
          <w:b/>
          <w:bCs/>
        </w:rPr>
        <w:fldChar w:fldCharType="begin">
          <w:ffData>
            <w:name w:val="Selectievakje2"/>
            <w:enabled/>
            <w:calcOnExit w:val="0"/>
            <w:checkBox>
              <w:sizeAuto/>
              <w:default w:val="0"/>
            </w:checkBox>
          </w:ffData>
        </w:fldChar>
      </w:r>
      <w:r>
        <w:instrText xml:space="preserve"> FORMCHECKBOX </w:instrText>
      </w:r>
      <w:r>
        <w:rPr>
          <w:b/>
          <w:bCs/>
        </w:rPr>
      </w:r>
      <w:r>
        <w:rPr>
          <w:b/>
          <w:bCs/>
        </w:rPr>
        <w:fldChar w:fldCharType="separate"/>
      </w:r>
      <w:r>
        <w:rPr>
          <w:b/>
          <w:bCs/>
        </w:rPr>
        <w:fldChar w:fldCharType="end"/>
      </w:r>
      <w:r w:rsidR="00123F9A">
        <w:rPr>
          <w:b/>
          <w:bCs/>
        </w:rPr>
        <w:t xml:space="preserve"> </w:t>
      </w:r>
      <w:r w:rsidR="004E7C7A">
        <w:t>Bestuur en burger</w:t>
      </w:r>
    </w:p>
    <w:p w14:paraId="699B2FF2" w14:textId="23CEF638" w:rsidR="004E7C7A" w:rsidRDefault="004B0585" w:rsidP="004E7C7A">
      <w:pPr>
        <w:pStyle w:val="BodytekstVVSG"/>
      </w:pPr>
      <w:r>
        <w:rPr>
          <w:b/>
          <w:bCs/>
        </w:rPr>
        <w:lastRenderedPageBreak/>
        <w:fldChar w:fldCharType="begin">
          <w:ffData>
            <w:name w:val="Selectievakje2"/>
            <w:enabled/>
            <w:calcOnExit w:val="0"/>
            <w:checkBox>
              <w:sizeAuto/>
              <w:default w:val="0"/>
            </w:checkBox>
          </w:ffData>
        </w:fldChar>
      </w:r>
      <w:r>
        <w:instrText xml:space="preserve"> FORMCHECKBOX </w:instrText>
      </w:r>
      <w:r>
        <w:rPr>
          <w:b/>
          <w:bCs/>
        </w:rPr>
      </w:r>
      <w:r>
        <w:rPr>
          <w:b/>
          <w:bCs/>
        </w:rPr>
        <w:fldChar w:fldCharType="separate"/>
      </w:r>
      <w:r>
        <w:rPr>
          <w:b/>
          <w:bCs/>
        </w:rPr>
        <w:fldChar w:fldCharType="end"/>
      </w:r>
      <w:r w:rsidR="00123F9A">
        <w:rPr>
          <w:b/>
          <w:bCs/>
        </w:rPr>
        <w:t xml:space="preserve"> </w:t>
      </w:r>
      <w:r w:rsidR="004E7C7A">
        <w:t>Bestuurlijke politie en handhaving</w:t>
      </w:r>
    </w:p>
    <w:p w14:paraId="018B4A88" w14:textId="55C87691" w:rsidR="004E7C7A" w:rsidRDefault="004B0585" w:rsidP="004E7C7A">
      <w:pPr>
        <w:pStyle w:val="BodytekstVVSG"/>
      </w:pPr>
      <w:r>
        <w:rPr>
          <w:b/>
          <w:bCs/>
        </w:rPr>
        <w:fldChar w:fldCharType="begin">
          <w:ffData>
            <w:name w:val="Selectievakje2"/>
            <w:enabled/>
            <w:calcOnExit w:val="0"/>
            <w:checkBox>
              <w:sizeAuto/>
              <w:default w:val="0"/>
            </w:checkBox>
          </w:ffData>
        </w:fldChar>
      </w:r>
      <w:r>
        <w:instrText xml:space="preserve"> FORMCHECKBOX </w:instrText>
      </w:r>
      <w:r>
        <w:rPr>
          <w:b/>
          <w:bCs/>
        </w:rPr>
      </w:r>
      <w:r>
        <w:rPr>
          <w:b/>
          <w:bCs/>
        </w:rPr>
        <w:fldChar w:fldCharType="separate"/>
      </w:r>
      <w:r>
        <w:rPr>
          <w:b/>
          <w:bCs/>
        </w:rPr>
        <w:fldChar w:fldCharType="end"/>
      </w:r>
      <w:r w:rsidR="00123F9A">
        <w:rPr>
          <w:b/>
          <w:bCs/>
        </w:rPr>
        <w:t xml:space="preserve"> </w:t>
      </w:r>
      <w:r w:rsidR="004E7C7A">
        <w:t>Brandweer - hulpverleningszones</w:t>
      </w:r>
    </w:p>
    <w:p w14:paraId="57B7014C" w14:textId="067989AC" w:rsidR="004E7C7A" w:rsidRDefault="004B0585" w:rsidP="004E7C7A">
      <w:pPr>
        <w:pStyle w:val="BodytekstVVSG"/>
      </w:pPr>
      <w:r>
        <w:rPr>
          <w:b/>
          <w:bCs/>
        </w:rPr>
        <w:fldChar w:fldCharType="begin">
          <w:ffData>
            <w:name w:val="Selectievakje2"/>
            <w:enabled/>
            <w:calcOnExit w:val="0"/>
            <w:checkBox>
              <w:sizeAuto/>
              <w:default w:val="0"/>
            </w:checkBox>
          </w:ffData>
        </w:fldChar>
      </w:r>
      <w:r>
        <w:instrText xml:space="preserve"> FORMCHECKBOX </w:instrText>
      </w:r>
      <w:r>
        <w:rPr>
          <w:b/>
          <w:bCs/>
        </w:rPr>
      </w:r>
      <w:r>
        <w:rPr>
          <w:b/>
          <w:bCs/>
        </w:rPr>
        <w:fldChar w:fldCharType="separate"/>
      </w:r>
      <w:r>
        <w:rPr>
          <w:b/>
          <w:bCs/>
        </w:rPr>
        <w:fldChar w:fldCharType="end"/>
      </w:r>
      <w:r w:rsidR="00123F9A">
        <w:rPr>
          <w:b/>
          <w:bCs/>
        </w:rPr>
        <w:t xml:space="preserve"> </w:t>
      </w:r>
      <w:r w:rsidR="004E7C7A">
        <w:t>Circulaire economie</w:t>
      </w:r>
    </w:p>
    <w:p w14:paraId="22B99BCD" w14:textId="7FA33BA9" w:rsidR="004E7C7A" w:rsidRDefault="004B0585" w:rsidP="004E7C7A">
      <w:pPr>
        <w:pStyle w:val="BodytekstVVSG"/>
      </w:pPr>
      <w:r>
        <w:rPr>
          <w:b/>
          <w:bCs/>
        </w:rPr>
        <w:fldChar w:fldCharType="begin">
          <w:ffData>
            <w:name w:val="Selectievakje2"/>
            <w:enabled/>
            <w:calcOnExit w:val="0"/>
            <w:checkBox>
              <w:sizeAuto/>
              <w:default w:val="0"/>
            </w:checkBox>
          </w:ffData>
        </w:fldChar>
      </w:r>
      <w:r>
        <w:instrText xml:space="preserve"> FORMCHECKBOX </w:instrText>
      </w:r>
      <w:r>
        <w:rPr>
          <w:b/>
          <w:bCs/>
        </w:rPr>
      </w:r>
      <w:r>
        <w:rPr>
          <w:b/>
          <w:bCs/>
        </w:rPr>
        <w:fldChar w:fldCharType="separate"/>
      </w:r>
      <w:r>
        <w:rPr>
          <w:b/>
          <w:bCs/>
        </w:rPr>
        <w:fldChar w:fldCharType="end"/>
      </w:r>
      <w:r w:rsidR="00123F9A">
        <w:rPr>
          <w:b/>
          <w:bCs/>
        </w:rPr>
        <w:t xml:space="preserve"> </w:t>
      </w:r>
      <w:r w:rsidR="004E7C7A">
        <w:t>Communicatie</w:t>
      </w:r>
    </w:p>
    <w:p w14:paraId="459AC896" w14:textId="3434BABB" w:rsidR="004E7C7A" w:rsidRDefault="004B0585" w:rsidP="004E7C7A">
      <w:pPr>
        <w:pStyle w:val="BodytekstVVSG"/>
      </w:pPr>
      <w:r>
        <w:rPr>
          <w:b/>
          <w:bCs/>
        </w:rPr>
        <w:fldChar w:fldCharType="begin">
          <w:ffData>
            <w:name w:val="Selectievakje2"/>
            <w:enabled/>
            <w:calcOnExit w:val="0"/>
            <w:checkBox>
              <w:sizeAuto/>
              <w:default w:val="0"/>
            </w:checkBox>
          </w:ffData>
        </w:fldChar>
      </w:r>
      <w:r>
        <w:instrText xml:space="preserve"> FORMCHECKBOX </w:instrText>
      </w:r>
      <w:r>
        <w:rPr>
          <w:b/>
          <w:bCs/>
        </w:rPr>
      </w:r>
      <w:r>
        <w:rPr>
          <w:b/>
          <w:bCs/>
        </w:rPr>
        <w:fldChar w:fldCharType="separate"/>
      </w:r>
      <w:r>
        <w:rPr>
          <w:b/>
          <w:bCs/>
        </w:rPr>
        <w:fldChar w:fldCharType="end"/>
      </w:r>
      <w:r w:rsidR="00123F9A">
        <w:rPr>
          <w:b/>
          <w:bCs/>
        </w:rPr>
        <w:t xml:space="preserve"> </w:t>
      </w:r>
      <w:r w:rsidR="004E7C7A">
        <w:t>Deontologie en integriteit</w:t>
      </w:r>
    </w:p>
    <w:p w14:paraId="5E0DF669" w14:textId="65EC66FB" w:rsidR="004E7C7A" w:rsidRDefault="004B0585" w:rsidP="004E7C7A">
      <w:pPr>
        <w:pStyle w:val="BodytekstVVSG"/>
      </w:pPr>
      <w:r>
        <w:rPr>
          <w:b/>
          <w:bCs/>
        </w:rPr>
        <w:fldChar w:fldCharType="begin">
          <w:ffData>
            <w:name w:val="Selectievakje2"/>
            <w:enabled/>
            <w:calcOnExit w:val="0"/>
            <w:checkBox>
              <w:sizeAuto/>
              <w:default w:val="0"/>
            </w:checkBox>
          </w:ffData>
        </w:fldChar>
      </w:r>
      <w:r>
        <w:instrText xml:space="preserve"> FORMCHECKBOX </w:instrText>
      </w:r>
      <w:r>
        <w:rPr>
          <w:b/>
          <w:bCs/>
        </w:rPr>
      </w:r>
      <w:r>
        <w:rPr>
          <w:b/>
          <w:bCs/>
        </w:rPr>
        <w:fldChar w:fldCharType="separate"/>
      </w:r>
      <w:r>
        <w:rPr>
          <w:b/>
          <w:bCs/>
        </w:rPr>
        <w:fldChar w:fldCharType="end"/>
      </w:r>
      <w:r w:rsidR="00123F9A">
        <w:rPr>
          <w:b/>
          <w:bCs/>
        </w:rPr>
        <w:t xml:space="preserve"> </w:t>
      </w:r>
      <w:r w:rsidR="004E7C7A">
        <w:t>Digitale transformatie</w:t>
      </w:r>
    </w:p>
    <w:p w14:paraId="58B304C4" w14:textId="39379D3A" w:rsidR="004E7C7A" w:rsidRDefault="004B0585" w:rsidP="004E7C7A">
      <w:pPr>
        <w:pStyle w:val="BodytekstVVSG"/>
      </w:pPr>
      <w:r>
        <w:rPr>
          <w:b/>
          <w:bCs/>
        </w:rPr>
        <w:fldChar w:fldCharType="begin">
          <w:ffData>
            <w:name w:val="Selectievakje2"/>
            <w:enabled/>
            <w:calcOnExit w:val="0"/>
            <w:checkBox>
              <w:sizeAuto/>
              <w:default w:val="0"/>
            </w:checkBox>
          </w:ffData>
        </w:fldChar>
      </w:r>
      <w:r>
        <w:instrText xml:space="preserve"> FORMCHECKBOX </w:instrText>
      </w:r>
      <w:r>
        <w:rPr>
          <w:b/>
          <w:bCs/>
        </w:rPr>
      </w:r>
      <w:r>
        <w:rPr>
          <w:b/>
          <w:bCs/>
        </w:rPr>
        <w:fldChar w:fldCharType="separate"/>
      </w:r>
      <w:r>
        <w:rPr>
          <w:b/>
          <w:bCs/>
        </w:rPr>
        <w:fldChar w:fldCharType="end"/>
      </w:r>
      <w:r w:rsidR="00123F9A">
        <w:rPr>
          <w:b/>
          <w:bCs/>
        </w:rPr>
        <w:t xml:space="preserve"> </w:t>
      </w:r>
      <w:r w:rsidR="004E7C7A">
        <w:t>Diversiteit en gelijke kansen</w:t>
      </w:r>
    </w:p>
    <w:p w14:paraId="66CABF3F" w14:textId="25977F15" w:rsidR="004E7C7A" w:rsidRDefault="004B0585" w:rsidP="004E7C7A">
      <w:pPr>
        <w:pStyle w:val="BodytekstVVSG"/>
      </w:pPr>
      <w:r>
        <w:rPr>
          <w:b/>
          <w:bCs/>
        </w:rPr>
        <w:fldChar w:fldCharType="begin">
          <w:ffData>
            <w:name w:val="Selectievakje2"/>
            <w:enabled/>
            <w:calcOnExit w:val="0"/>
            <w:checkBox>
              <w:sizeAuto/>
              <w:default w:val="0"/>
            </w:checkBox>
          </w:ffData>
        </w:fldChar>
      </w:r>
      <w:r>
        <w:instrText xml:space="preserve"> FORMCHECKBOX </w:instrText>
      </w:r>
      <w:r>
        <w:rPr>
          <w:b/>
          <w:bCs/>
        </w:rPr>
      </w:r>
      <w:r>
        <w:rPr>
          <w:b/>
          <w:bCs/>
        </w:rPr>
        <w:fldChar w:fldCharType="separate"/>
      </w:r>
      <w:r>
        <w:rPr>
          <w:b/>
          <w:bCs/>
        </w:rPr>
        <w:fldChar w:fldCharType="end"/>
      </w:r>
      <w:r w:rsidR="00123F9A">
        <w:rPr>
          <w:b/>
          <w:bCs/>
        </w:rPr>
        <w:t xml:space="preserve"> </w:t>
      </w:r>
      <w:r w:rsidR="004E7C7A">
        <w:t>Duurzame ontwikkelingsdoelstellingen (SDG's)</w:t>
      </w:r>
    </w:p>
    <w:bookmarkStart w:id="22" w:name="_Hlk178149611"/>
    <w:p w14:paraId="0B17D13F" w14:textId="35CF941D" w:rsidR="004E7C7A" w:rsidRDefault="004B0585" w:rsidP="004E7C7A">
      <w:pPr>
        <w:pStyle w:val="BodytekstVVSG"/>
      </w:pPr>
      <w:r>
        <w:rPr>
          <w:b/>
          <w:bCs/>
        </w:rPr>
        <w:fldChar w:fldCharType="begin">
          <w:ffData>
            <w:name w:val="Selectievakje2"/>
            <w:enabled/>
            <w:calcOnExit w:val="0"/>
            <w:checkBox>
              <w:sizeAuto/>
              <w:default w:val="0"/>
            </w:checkBox>
          </w:ffData>
        </w:fldChar>
      </w:r>
      <w:r>
        <w:instrText xml:space="preserve"> FORMCHECKBOX </w:instrText>
      </w:r>
      <w:r>
        <w:rPr>
          <w:b/>
          <w:bCs/>
        </w:rPr>
      </w:r>
      <w:r>
        <w:rPr>
          <w:b/>
          <w:bCs/>
        </w:rPr>
        <w:fldChar w:fldCharType="separate"/>
      </w:r>
      <w:r>
        <w:rPr>
          <w:b/>
          <w:bCs/>
        </w:rPr>
        <w:fldChar w:fldCharType="end"/>
      </w:r>
      <w:r w:rsidR="00123F9A">
        <w:rPr>
          <w:b/>
          <w:bCs/>
        </w:rPr>
        <w:t xml:space="preserve"> </w:t>
      </w:r>
      <w:bookmarkEnd w:id="22"/>
      <w:r w:rsidR="004E7C7A">
        <w:t>Economie</w:t>
      </w:r>
    </w:p>
    <w:p w14:paraId="2BC30CF1" w14:textId="3FF30745" w:rsidR="004E7C7A" w:rsidRDefault="00123F9A" w:rsidP="004E7C7A">
      <w:pPr>
        <w:pStyle w:val="BodytekstVVSG"/>
      </w:pPr>
      <w:r>
        <w:rPr>
          <w:b/>
          <w:bCs/>
        </w:rPr>
        <w:fldChar w:fldCharType="begin">
          <w:ffData>
            <w:name w:val="Selectievakje2"/>
            <w:enabled/>
            <w:calcOnExit w:val="0"/>
            <w:checkBox>
              <w:sizeAuto/>
              <w:default w:val="0"/>
            </w:checkBox>
          </w:ffData>
        </w:fldChar>
      </w:r>
      <w:r>
        <w:instrText xml:space="preserve"> FORMCHECKBOX </w:instrText>
      </w:r>
      <w:r>
        <w:rPr>
          <w:b/>
          <w:bCs/>
        </w:rPr>
      </w:r>
      <w:r>
        <w:rPr>
          <w:b/>
          <w:bCs/>
        </w:rPr>
        <w:fldChar w:fldCharType="separate"/>
      </w:r>
      <w:r>
        <w:rPr>
          <w:b/>
          <w:bCs/>
        </w:rPr>
        <w:fldChar w:fldCharType="end"/>
      </w:r>
      <w:r>
        <w:rPr>
          <w:b/>
          <w:bCs/>
        </w:rPr>
        <w:t xml:space="preserve"> </w:t>
      </w:r>
      <w:r w:rsidR="004E7C7A">
        <w:t>Energie en klimaat</w:t>
      </w:r>
    </w:p>
    <w:p w14:paraId="74D45616" w14:textId="696AB635" w:rsidR="004E7C7A" w:rsidRDefault="00123F9A" w:rsidP="004E7C7A">
      <w:pPr>
        <w:pStyle w:val="BodytekstVVSG"/>
      </w:pPr>
      <w:r>
        <w:rPr>
          <w:b/>
          <w:bCs/>
        </w:rPr>
        <w:fldChar w:fldCharType="begin">
          <w:ffData>
            <w:name w:val="Selectievakje2"/>
            <w:enabled/>
            <w:calcOnExit w:val="0"/>
            <w:checkBox>
              <w:sizeAuto/>
              <w:default w:val="0"/>
            </w:checkBox>
          </w:ffData>
        </w:fldChar>
      </w:r>
      <w:r>
        <w:instrText xml:space="preserve"> FORMCHECKBOX </w:instrText>
      </w:r>
      <w:r>
        <w:rPr>
          <w:b/>
          <w:bCs/>
        </w:rPr>
      </w:r>
      <w:r>
        <w:rPr>
          <w:b/>
          <w:bCs/>
        </w:rPr>
        <w:fldChar w:fldCharType="separate"/>
      </w:r>
      <w:r>
        <w:rPr>
          <w:b/>
          <w:bCs/>
        </w:rPr>
        <w:fldChar w:fldCharType="end"/>
      </w:r>
      <w:r>
        <w:rPr>
          <w:b/>
          <w:bCs/>
        </w:rPr>
        <w:t xml:space="preserve"> </w:t>
      </w:r>
      <w:r w:rsidR="004E7C7A">
        <w:t>Financiën</w:t>
      </w:r>
    </w:p>
    <w:p w14:paraId="10F77059" w14:textId="3DDD0EC8" w:rsidR="004E7C7A" w:rsidRDefault="00123F9A" w:rsidP="004E7C7A">
      <w:pPr>
        <w:pStyle w:val="BodytekstVVSG"/>
      </w:pPr>
      <w:r>
        <w:rPr>
          <w:b/>
          <w:bCs/>
        </w:rPr>
        <w:fldChar w:fldCharType="begin">
          <w:ffData>
            <w:name w:val="Selectievakje2"/>
            <w:enabled/>
            <w:calcOnExit w:val="0"/>
            <w:checkBox>
              <w:sizeAuto/>
              <w:default w:val="0"/>
            </w:checkBox>
          </w:ffData>
        </w:fldChar>
      </w:r>
      <w:r>
        <w:instrText xml:space="preserve"> FORMCHECKBOX </w:instrText>
      </w:r>
      <w:r>
        <w:rPr>
          <w:b/>
          <w:bCs/>
        </w:rPr>
      </w:r>
      <w:r>
        <w:rPr>
          <w:b/>
          <w:bCs/>
        </w:rPr>
        <w:fldChar w:fldCharType="separate"/>
      </w:r>
      <w:r>
        <w:rPr>
          <w:b/>
          <w:bCs/>
        </w:rPr>
        <w:fldChar w:fldCharType="end"/>
      </w:r>
      <w:r>
        <w:rPr>
          <w:b/>
          <w:bCs/>
        </w:rPr>
        <w:t xml:space="preserve"> </w:t>
      </w:r>
      <w:r w:rsidR="004E7C7A">
        <w:t>Gemeentelijke administratieve sancties (GAS)</w:t>
      </w:r>
    </w:p>
    <w:p w14:paraId="7F9DBE9A" w14:textId="648CEE56" w:rsidR="004E7C7A" w:rsidRDefault="00123F9A" w:rsidP="004E7C7A">
      <w:pPr>
        <w:pStyle w:val="BodytekstVVSG"/>
      </w:pPr>
      <w:r>
        <w:rPr>
          <w:b/>
          <w:bCs/>
        </w:rPr>
        <w:fldChar w:fldCharType="begin">
          <w:ffData>
            <w:name w:val="Selectievakje2"/>
            <w:enabled/>
            <w:calcOnExit w:val="0"/>
            <w:checkBox>
              <w:sizeAuto/>
              <w:default w:val="0"/>
            </w:checkBox>
          </w:ffData>
        </w:fldChar>
      </w:r>
      <w:r>
        <w:instrText xml:space="preserve"> FORMCHECKBOX </w:instrText>
      </w:r>
      <w:r>
        <w:rPr>
          <w:b/>
          <w:bCs/>
        </w:rPr>
      </w:r>
      <w:r>
        <w:rPr>
          <w:b/>
          <w:bCs/>
        </w:rPr>
        <w:fldChar w:fldCharType="separate"/>
      </w:r>
      <w:r>
        <w:rPr>
          <w:b/>
          <w:bCs/>
        </w:rPr>
        <w:fldChar w:fldCharType="end"/>
      </w:r>
      <w:r>
        <w:rPr>
          <w:b/>
          <w:bCs/>
        </w:rPr>
        <w:t xml:space="preserve"> </w:t>
      </w:r>
      <w:r w:rsidR="004E7C7A">
        <w:t>Integrale veiligheid</w:t>
      </w:r>
    </w:p>
    <w:p w14:paraId="61A60398" w14:textId="0DA057B9" w:rsidR="004E7C7A" w:rsidRDefault="00123F9A" w:rsidP="004E7C7A">
      <w:pPr>
        <w:pStyle w:val="BodytekstVVSG"/>
      </w:pPr>
      <w:r>
        <w:rPr>
          <w:b/>
          <w:bCs/>
        </w:rPr>
        <w:fldChar w:fldCharType="begin">
          <w:ffData>
            <w:name w:val="Selectievakje2"/>
            <w:enabled/>
            <w:calcOnExit w:val="0"/>
            <w:checkBox>
              <w:sizeAuto/>
              <w:default w:val="0"/>
            </w:checkBox>
          </w:ffData>
        </w:fldChar>
      </w:r>
      <w:r>
        <w:instrText xml:space="preserve"> FORMCHECKBOX </w:instrText>
      </w:r>
      <w:r>
        <w:rPr>
          <w:b/>
          <w:bCs/>
        </w:rPr>
      </w:r>
      <w:r>
        <w:rPr>
          <w:b/>
          <w:bCs/>
        </w:rPr>
        <w:fldChar w:fldCharType="separate"/>
      </w:r>
      <w:r>
        <w:rPr>
          <w:b/>
          <w:bCs/>
        </w:rPr>
        <w:fldChar w:fldCharType="end"/>
      </w:r>
      <w:r>
        <w:rPr>
          <w:b/>
          <w:bCs/>
        </w:rPr>
        <w:t xml:space="preserve"> </w:t>
      </w:r>
      <w:r w:rsidR="004E7C7A">
        <w:t>Kinderen en gezinnen</w:t>
      </w:r>
    </w:p>
    <w:p w14:paraId="38E4BC8E" w14:textId="5B521F0F" w:rsidR="004E7C7A" w:rsidRDefault="00123F9A" w:rsidP="004E7C7A">
      <w:pPr>
        <w:pStyle w:val="BodytekstVVSG"/>
      </w:pPr>
      <w:r>
        <w:rPr>
          <w:b/>
          <w:bCs/>
        </w:rPr>
        <w:fldChar w:fldCharType="begin">
          <w:ffData>
            <w:name w:val="Selectievakje2"/>
            <w:enabled/>
            <w:calcOnExit w:val="0"/>
            <w:checkBox>
              <w:sizeAuto/>
              <w:default w:val="0"/>
            </w:checkBox>
          </w:ffData>
        </w:fldChar>
      </w:r>
      <w:r>
        <w:instrText xml:space="preserve"> FORMCHECKBOX </w:instrText>
      </w:r>
      <w:r>
        <w:rPr>
          <w:b/>
          <w:bCs/>
        </w:rPr>
      </w:r>
      <w:r>
        <w:rPr>
          <w:b/>
          <w:bCs/>
        </w:rPr>
        <w:fldChar w:fldCharType="separate"/>
      </w:r>
      <w:r>
        <w:rPr>
          <w:b/>
          <w:bCs/>
        </w:rPr>
        <w:fldChar w:fldCharType="end"/>
      </w:r>
      <w:r>
        <w:rPr>
          <w:b/>
          <w:bCs/>
        </w:rPr>
        <w:t xml:space="preserve"> </w:t>
      </w:r>
      <w:r w:rsidR="004E7C7A">
        <w:t>Klimaatadaptatie</w:t>
      </w:r>
    </w:p>
    <w:p w14:paraId="3A22615D" w14:textId="787E6DE5" w:rsidR="004E7C7A" w:rsidRDefault="00123F9A" w:rsidP="004E7C7A">
      <w:pPr>
        <w:pStyle w:val="BodytekstVVSG"/>
      </w:pPr>
      <w:r>
        <w:rPr>
          <w:b/>
          <w:bCs/>
        </w:rPr>
        <w:fldChar w:fldCharType="begin">
          <w:ffData>
            <w:name w:val="Selectievakje2"/>
            <w:enabled/>
            <w:calcOnExit w:val="0"/>
            <w:checkBox>
              <w:sizeAuto/>
              <w:default w:val="0"/>
            </w:checkBox>
          </w:ffData>
        </w:fldChar>
      </w:r>
      <w:r>
        <w:instrText xml:space="preserve"> FORMCHECKBOX </w:instrText>
      </w:r>
      <w:r>
        <w:rPr>
          <w:b/>
          <w:bCs/>
        </w:rPr>
      </w:r>
      <w:r>
        <w:rPr>
          <w:b/>
          <w:bCs/>
        </w:rPr>
        <w:fldChar w:fldCharType="separate"/>
      </w:r>
      <w:r>
        <w:rPr>
          <w:b/>
          <w:bCs/>
        </w:rPr>
        <w:fldChar w:fldCharType="end"/>
      </w:r>
      <w:r>
        <w:rPr>
          <w:b/>
          <w:bCs/>
        </w:rPr>
        <w:t xml:space="preserve"> </w:t>
      </w:r>
      <w:r w:rsidR="004E7C7A">
        <w:t>Lokaal sociaal beleid</w:t>
      </w:r>
    </w:p>
    <w:p w14:paraId="53FDF517" w14:textId="254AD62A" w:rsidR="004E7C7A" w:rsidRDefault="00123F9A" w:rsidP="004E7C7A">
      <w:pPr>
        <w:pStyle w:val="BodytekstVVSG"/>
      </w:pPr>
      <w:r>
        <w:rPr>
          <w:b/>
          <w:bCs/>
        </w:rPr>
        <w:fldChar w:fldCharType="begin">
          <w:ffData>
            <w:name w:val="Selectievakje2"/>
            <w:enabled/>
            <w:calcOnExit w:val="0"/>
            <w:checkBox>
              <w:sizeAuto/>
              <w:default w:val="0"/>
            </w:checkBox>
          </w:ffData>
        </w:fldChar>
      </w:r>
      <w:r>
        <w:instrText xml:space="preserve"> FORMCHECKBOX </w:instrText>
      </w:r>
      <w:r>
        <w:rPr>
          <w:b/>
          <w:bCs/>
        </w:rPr>
      </w:r>
      <w:r>
        <w:rPr>
          <w:b/>
          <w:bCs/>
        </w:rPr>
        <w:fldChar w:fldCharType="separate"/>
      </w:r>
      <w:r>
        <w:rPr>
          <w:b/>
          <w:bCs/>
        </w:rPr>
        <w:fldChar w:fldCharType="end"/>
      </w:r>
      <w:r>
        <w:rPr>
          <w:b/>
          <w:bCs/>
        </w:rPr>
        <w:t xml:space="preserve"> </w:t>
      </w:r>
      <w:r w:rsidR="004E7C7A">
        <w:t>Lokale politiezones</w:t>
      </w:r>
    </w:p>
    <w:p w14:paraId="50B0580F" w14:textId="4306D95B" w:rsidR="004E7C7A" w:rsidRDefault="00123F9A" w:rsidP="004E7C7A">
      <w:pPr>
        <w:pStyle w:val="BodytekstVVSG"/>
      </w:pPr>
      <w:r>
        <w:rPr>
          <w:b/>
          <w:bCs/>
        </w:rPr>
        <w:fldChar w:fldCharType="begin">
          <w:ffData>
            <w:name w:val="Selectievakje2"/>
            <w:enabled/>
            <w:calcOnExit w:val="0"/>
            <w:checkBox>
              <w:sizeAuto/>
              <w:default w:val="0"/>
            </w:checkBox>
          </w:ffData>
        </w:fldChar>
      </w:r>
      <w:r>
        <w:instrText xml:space="preserve"> FORMCHECKBOX </w:instrText>
      </w:r>
      <w:r>
        <w:rPr>
          <w:b/>
          <w:bCs/>
        </w:rPr>
      </w:r>
      <w:r>
        <w:rPr>
          <w:b/>
          <w:bCs/>
        </w:rPr>
        <w:fldChar w:fldCharType="separate"/>
      </w:r>
      <w:r>
        <w:rPr>
          <w:b/>
          <w:bCs/>
        </w:rPr>
        <w:fldChar w:fldCharType="end"/>
      </w:r>
      <w:r>
        <w:rPr>
          <w:b/>
          <w:bCs/>
        </w:rPr>
        <w:t xml:space="preserve"> </w:t>
      </w:r>
      <w:r w:rsidR="004E7C7A">
        <w:t>Maatschappelijke dienstverlening</w:t>
      </w:r>
    </w:p>
    <w:p w14:paraId="182F1616" w14:textId="2909ABB4" w:rsidR="004E7C7A" w:rsidRDefault="00123F9A" w:rsidP="004E7C7A">
      <w:pPr>
        <w:pStyle w:val="BodytekstVVSG"/>
      </w:pPr>
      <w:r>
        <w:rPr>
          <w:b/>
          <w:bCs/>
        </w:rPr>
        <w:fldChar w:fldCharType="begin">
          <w:ffData>
            <w:name w:val="Selectievakje2"/>
            <w:enabled/>
            <w:calcOnExit w:val="0"/>
            <w:checkBox>
              <w:sizeAuto/>
              <w:default w:val="0"/>
            </w:checkBox>
          </w:ffData>
        </w:fldChar>
      </w:r>
      <w:r>
        <w:instrText xml:space="preserve"> FORMCHECKBOX </w:instrText>
      </w:r>
      <w:r>
        <w:rPr>
          <w:b/>
          <w:bCs/>
        </w:rPr>
      </w:r>
      <w:r>
        <w:rPr>
          <w:b/>
          <w:bCs/>
        </w:rPr>
        <w:fldChar w:fldCharType="separate"/>
      </w:r>
      <w:r>
        <w:rPr>
          <w:b/>
          <w:bCs/>
        </w:rPr>
        <w:fldChar w:fldCharType="end"/>
      </w:r>
      <w:r>
        <w:rPr>
          <w:b/>
          <w:bCs/>
        </w:rPr>
        <w:t xml:space="preserve"> </w:t>
      </w:r>
      <w:r w:rsidR="004E7C7A">
        <w:t>Milieu</w:t>
      </w:r>
    </w:p>
    <w:p w14:paraId="616F0D47" w14:textId="13970581" w:rsidR="004E7C7A" w:rsidRDefault="00123F9A" w:rsidP="004E7C7A">
      <w:pPr>
        <w:pStyle w:val="BodytekstVVSG"/>
      </w:pPr>
      <w:r>
        <w:rPr>
          <w:b/>
          <w:bCs/>
        </w:rPr>
        <w:fldChar w:fldCharType="begin">
          <w:ffData>
            <w:name w:val="Selectievakje2"/>
            <w:enabled/>
            <w:calcOnExit w:val="0"/>
            <w:checkBox>
              <w:sizeAuto/>
              <w:default w:val="0"/>
            </w:checkBox>
          </w:ffData>
        </w:fldChar>
      </w:r>
      <w:r>
        <w:instrText xml:space="preserve"> FORMCHECKBOX </w:instrText>
      </w:r>
      <w:r>
        <w:rPr>
          <w:b/>
          <w:bCs/>
        </w:rPr>
      </w:r>
      <w:r>
        <w:rPr>
          <w:b/>
          <w:bCs/>
        </w:rPr>
        <w:fldChar w:fldCharType="separate"/>
      </w:r>
      <w:r>
        <w:rPr>
          <w:b/>
          <w:bCs/>
        </w:rPr>
        <w:fldChar w:fldCharType="end"/>
      </w:r>
      <w:r>
        <w:rPr>
          <w:b/>
          <w:bCs/>
        </w:rPr>
        <w:t xml:space="preserve"> </w:t>
      </w:r>
      <w:r w:rsidR="004E7C7A">
        <w:t>Mobiliteit</w:t>
      </w:r>
    </w:p>
    <w:p w14:paraId="7C5D3AF9" w14:textId="23BAD7C5" w:rsidR="004E7C7A" w:rsidRDefault="00123F9A" w:rsidP="004E7C7A">
      <w:pPr>
        <w:pStyle w:val="BodytekstVVSG"/>
      </w:pPr>
      <w:r>
        <w:rPr>
          <w:b/>
          <w:bCs/>
        </w:rPr>
        <w:fldChar w:fldCharType="begin">
          <w:ffData>
            <w:name w:val="Selectievakje2"/>
            <w:enabled/>
            <w:calcOnExit w:val="0"/>
            <w:checkBox>
              <w:sizeAuto/>
              <w:default w:val="0"/>
            </w:checkBox>
          </w:ffData>
        </w:fldChar>
      </w:r>
      <w:r>
        <w:instrText xml:space="preserve"> FORMCHECKBOX </w:instrText>
      </w:r>
      <w:r>
        <w:rPr>
          <w:b/>
          <w:bCs/>
        </w:rPr>
      </w:r>
      <w:r>
        <w:rPr>
          <w:b/>
          <w:bCs/>
        </w:rPr>
        <w:fldChar w:fldCharType="separate"/>
      </w:r>
      <w:r>
        <w:rPr>
          <w:b/>
          <w:bCs/>
        </w:rPr>
        <w:fldChar w:fldCharType="end"/>
      </w:r>
      <w:r>
        <w:rPr>
          <w:b/>
          <w:bCs/>
        </w:rPr>
        <w:t xml:space="preserve"> </w:t>
      </w:r>
      <w:r w:rsidR="004E7C7A">
        <w:t>Noodplanning en crisisbeheer</w:t>
      </w:r>
    </w:p>
    <w:p w14:paraId="1FAC6F06" w14:textId="51F452FE" w:rsidR="004E7C7A" w:rsidRDefault="00123F9A" w:rsidP="004E7C7A">
      <w:pPr>
        <w:pStyle w:val="BodytekstVVSG"/>
      </w:pPr>
      <w:r>
        <w:rPr>
          <w:b/>
          <w:bCs/>
        </w:rPr>
        <w:fldChar w:fldCharType="begin">
          <w:ffData>
            <w:name w:val="Selectievakje2"/>
            <w:enabled/>
            <w:calcOnExit w:val="0"/>
            <w:checkBox>
              <w:sizeAuto/>
              <w:default w:val="0"/>
            </w:checkBox>
          </w:ffData>
        </w:fldChar>
      </w:r>
      <w:r>
        <w:instrText xml:space="preserve"> FORMCHECKBOX </w:instrText>
      </w:r>
      <w:r>
        <w:rPr>
          <w:b/>
          <w:bCs/>
        </w:rPr>
      </w:r>
      <w:r>
        <w:rPr>
          <w:b/>
          <w:bCs/>
        </w:rPr>
        <w:fldChar w:fldCharType="separate"/>
      </w:r>
      <w:r>
        <w:rPr>
          <w:b/>
          <w:bCs/>
        </w:rPr>
        <w:fldChar w:fldCharType="end"/>
      </w:r>
      <w:r>
        <w:rPr>
          <w:b/>
          <w:bCs/>
        </w:rPr>
        <w:t xml:space="preserve"> </w:t>
      </w:r>
      <w:r w:rsidR="004E7C7A">
        <w:t>Open ruimte?</w:t>
      </w:r>
    </w:p>
    <w:p w14:paraId="352C09BB" w14:textId="2520BD7B" w:rsidR="004E7C7A" w:rsidRDefault="00123F9A" w:rsidP="004E7C7A">
      <w:pPr>
        <w:pStyle w:val="BodytekstVVSG"/>
      </w:pPr>
      <w:r>
        <w:rPr>
          <w:b/>
          <w:bCs/>
        </w:rPr>
        <w:fldChar w:fldCharType="begin">
          <w:ffData>
            <w:name w:val="Selectievakje2"/>
            <w:enabled/>
            <w:calcOnExit w:val="0"/>
            <w:checkBox>
              <w:sizeAuto/>
              <w:default w:val="0"/>
            </w:checkBox>
          </w:ffData>
        </w:fldChar>
      </w:r>
      <w:r>
        <w:instrText xml:space="preserve"> FORMCHECKBOX </w:instrText>
      </w:r>
      <w:r>
        <w:rPr>
          <w:b/>
          <w:bCs/>
        </w:rPr>
      </w:r>
      <w:r>
        <w:rPr>
          <w:b/>
          <w:bCs/>
        </w:rPr>
        <w:fldChar w:fldCharType="separate"/>
      </w:r>
      <w:r>
        <w:rPr>
          <w:b/>
          <w:bCs/>
        </w:rPr>
        <w:fldChar w:fldCharType="end"/>
      </w:r>
      <w:r>
        <w:rPr>
          <w:b/>
          <w:bCs/>
        </w:rPr>
        <w:t xml:space="preserve"> </w:t>
      </w:r>
      <w:r w:rsidR="004E7C7A">
        <w:t>Openbare werken/ wegenbeheer</w:t>
      </w:r>
    </w:p>
    <w:p w14:paraId="757E0886" w14:textId="7411DE0A" w:rsidR="004E7C7A" w:rsidRDefault="00123F9A" w:rsidP="004E7C7A">
      <w:pPr>
        <w:pStyle w:val="BodytekstVVSG"/>
      </w:pPr>
      <w:r>
        <w:rPr>
          <w:b/>
          <w:bCs/>
        </w:rPr>
        <w:fldChar w:fldCharType="begin">
          <w:ffData>
            <w:name w:val="Selectievakje2"/>
            <w:enabled/>
            <w:calcOnExit w:val="0"/>
            <w:checkBox>
              <w:sizeAuto/>
              <w:default w:val="0"/>
            </w:checkBox>
          </w:ffData>
        </w:fldChar>
      </w:r>
      <w:r>
        <w:instrText xml:space="preserve"> FORMCHECKBOX </w:instrText>
      </w:r>
      <w:r>
        <w:rPr>
          <w:b/>
          <w:bCs/>
        </w:rPr>
      </w:r>
      <w:r>
        <w:rPr>
          <w:b/>
          <w:bCs/>
        </w:rPr>
        <w:fldChar w:fldCharType="separate"/>
      </w:r>
      <w:r>
        <w:rPr>
          <w:b/>
          <w:bCs/>
        </w:rPr>
        <w:fldChar w:fldCharType="end"/>
      </w:r>
      <w:r>
        <w:rPr>
          <w:b/>
          <w:bCs/>
        </w:rPr>
        <w:t xml:space="preserve"> </w:t>
      </w:r>
      <w:r w:rsidR="004E7C7A">
        <w:t>Personeelsbeleid</w:t>
      </w:r>
    </w:p>
    <w:p w14:paraId="7F19E25B" w14:textId="6C8014F9" w:rsidR="004E7C7A" w:rsidRDefault="00123F9A" w:rsidP="004E7C7A">
      <w:pPr>
        <w:pStyle w:val="BodytekstVVSG"/>
      </w:pPr>
      <w:r>
        <w:rPr>
          <w:b/>
          <w:bCs/>
        </w:rPr>
        <w:fldChar w:fldCharType="begin">
          <w:ffData>
            <w:name w:val="Selectievakje2"/>
            <w:enabled/>
            <w:calcOnExit w:val="0"/>
            <w:checkBox>
              <w:sizeAuto/>
              <w:default w:val="0"/>
            </w:checkBox>
          </w:ffData>
        </w:fldChar>
      </w:r>
      <w:r>
        <w:instrText xml:space="preserve"> FORMCHECKBOX </w:instrText>
      </w:r>
      <w:r>
        <w:rPr>
          <w:b/>
          <w:bCs/>
        </w:rPr>
      </w:r>
      <w:r>
        <w:rPr>
          <w:b/>
          <w:bCs/>
        </w:rPr>
        <w:fldChar w:fldCharType="separate"/>
      </w:r>
      <w:r>
        <w:rPr>
          <w:b/>
          <w:bCs/>
        </w:rPr>
        <w:fldChar w:fldCharType="end"/>
      </w:r>
      <w:r>
        <w:rPr>
          <w:b/>
          <w:bCs/>
        </w:rPr>
        <w:t xml:space="preserve"> </w:t>
      </w:r>
      <w:r w:rsidR="004E7C7A">
        <w:t>Publieke ruimte</w:t>
      </w:r>
    </w:p>
    <w:p w14:paraId="1F0DA9A2" w14:textId="08B191AA" w:rsidR="004E7C7A" w:rsidRDefault="00123F9A" w:rsidP="004E7C7A">
      <w:pPr>
        <w:pStyle w:val="BodytekstVVSG"/>
      </w:pPr>
      <w:r>
        <w:rPr>
          <w:b/>
          <w:bCs/>
        </w:rPr>
        <w:fldChar w:fldCharType="begin">
          <w:ffData>
            <w:name w:val="Selectievakje2"/>
            <w:enabled/>
            <w:calcOnExit w:val="0"/>
            <w:checkBox>
              <w:sizeAuto/>
              <w:default w:val="0"/>
            </w:checkBox>
          </w:ffData>
        </w:fldChar>
      </w:r>
      <w:r>
        <w:instrText xml:space="preserve"> FORMCHECKBOX </w:instrText>
      </w:r>
      <w:r>
        <w:rPr>
          <w:b/>
          <w:bCs/>
        </w:rPr>
      </w:r>
      <w:r>
        <w:rPr>
          <w:b/>
          <w:bCs/>
        </w:rPr>
        <w:fldChar w:fldCharType="separate"/>
      </w:r>
      <w:r>
        <w:rPr>
          <w:b/>
          <w:bCs/>
        </w:rPr>
        <w:fldChar w:fldCharType="end"/>
      </w:r>
      <w:r>
        <w:rPr>
          <w:b/>
          <w:bCs/>
        </w:rPr>
        <w:t xml:space="preserve"> </w:t>
      </w:r>
      <w:r w:rsidR="004E7C7A">
        <w:t>Radicalisering en polarisering</w:t>
      </w:r>
    </w:p>
    <w:p w14:paraId="6A3166F8" w14:textId="33AB0BAF" w:rsidR="004E7C7A" w:rsidRDefault="00123F9A" w:rsidP="004E7C7A">
      <w:pPr>
        <w:pStyle w:val="BodytekstVVSG"/>
      </w:pPr>
      <w:r>
        <w:rPr>
          <w:b/>
          <w:bCs/>
        </w:rPr>
        <w:fldChar w:fldCharType="begin">
          <w:ffData>
            <w:name w:val="Selectievakje2"/>
            <w:enabled/>
            <w:calcOnExit w:val="0"/>
            <w:checkBox>
              <w:sizeAuto/>
              <w:default w:val="0"/>
            </w:checkBox>
          </w:ffData>
        </w:fldChar>
      </w:r>
      <w:r>
        <w:instrText xml:space="preserve"> FORMCHECKBOX </w:instrText>
      </w:r>
      <w:r>
        <w:rPr>
          <w:b/>
          <w:bCs/>
        </w:rPr>
      </w:r>
      <w:r>
        <w:rPr>
          <w:b/>
          <w:bCs/>
        </w:rPr>
        <w:fldChar w:fldCharType="separate"/>
      </w:r>
      <w:r>
        <w:rPr>
          <w:b/>
          <w:bCs/>
        </w:rPr>
        <w:fldChar w:fldCharType="end"/>
      </w:r>
      <w:r>
        <w:rPr>
          <w:b/>
          <w:bCs/>
        </w:rPr>
        <w:t xml:space="preserve"> </w:t>
      </w:r>
      <w:r w:rsidR="004E7C7A">
        <w:t>Ruimtelijke ordening</w:t>
      </w:r>
    </w:p>
    <w:p w14:paraId="04481E00" w14:textId="43EBF4E4" w:rsidR="004E7C7A" w:rsidRDefault="00123F9A" w:rsidP="004E7C7A">
      <w:pPr>
        <w:pStyle w:val="BodytekstVVSG"/>
      </w:pPr>
      <w:r>
        <w:rPr>
          <w:b/>
          <w:bCs/>
        </w:rPr>
        <w:fldChar w:fldCharType="begin">
          <w:ffData>
            <w:name w:val="Selectievakje2"/>
            <w:enabled/>
            <w:calcOnExit w:val="0"/>
            <w:checkBox>
              <w:sizeAuto/>
              <w:default w:val="0"/>
            </w:checkBox>
          </w:ffData>
        </w:fldChar>
      </w:r>
      <w:r>
        <w:instrText xml:space="preserve"> FORMCHECKBOX </w:instrText>
      </w:r>
      <w:r>
        <w:rPr>
          <w:b/>
          <w:bCs/>
        </w:rPr>
      </w:r>
      <w:r>
        <w:rPr>
          <w:b/>
          <w:bCs/>
        </w:rPr>
        <w:fldChar w:fldCharType="separate"/>
      </w:r>
      <w:r>
        <w:rPr>
          <w:b/>
          <w:bCs/>
        </w:rPr>
        <w:fldChar w:fldCharType="end"/>
      </w:r>
      <w:r>
        <w:rPr>
          <w:b/>
          <w:bCs/>
        </w:rPr>
        <w:t xml:space="preserve"> </w:t>
      </w:r>
      <w:r w:rsidR="004E7C7A">
        <w:t>Samenwerking</w:t>
      </w:r>
    </w:p>
    <w:p w14:paraId="5DB39AAC" w14:textId="4E1EB122" w:rsidR="004E7C7A" w:rsidRDefault="00123F9A" w:rsidP="004E7C7A">
      <w:pPr>
        <w:pStyle w:val="BodytekstVVSG"/>
      </w:pPr>
      <w:r>
        <w:rPr>
          <w:b/>
          <w:bCs/>
        </w:rPr>
        <w:fldChar w:fldCharType="begin">
          <w:ffData>
            <w:name w:val="Selectievakje2"/>
            <w:enabled/>
            <w:calcOnExit w:val="0"/>
            <w:checkBox>
              <w:sizeAuto/>
              <w:default w:val="0"/>
            </w:checkBox>
          </w:ffData>
        </w:fldChar>
      </w:r>
      <w:r>
        <w:instrText xml:space="preserve"> FORMCHECKBOX </w:instrText>
      </w:r>
      <w:r>
        <w:rPr>
          <w:b/>
          <w:bCs/>
        </w:rPr>
      </w:r>
      <w:r>
        <w:rPr>
          <w:b/>
          <w:bCs/>
        </w:rPr>
        <w:fldChar w:fldCharType="separate"/>
      </w:r>
      <w:r>
        <w:rPr>
          <w:b/>
          <w:bCs/>
        </w:rPr>
        <w:fldChar w:fldCharType="end"/>
      </w:r>
      <w:r>
        <w:rPr>
          <w:b/>
          <w:bCs/>
        </w:rPr>
        <w:t xml:space="preserve"> </w:t>
      </w:r>
      <w:r w:rsidR="004E7C7A">
        <w:t>Toekomst parochiekerken</w:t>
      </w:r>
    </w:p>
    <w:p w14:paraId="4E41ACEC" w14:textId="0A7E4B2F" w:rsidR="004E7C7A" w:rsidRDefault="00123F9A" w:rsidP="004E7C7A">
      <w:pPr>
        <w:pStyle w:val="BodytekstVVSG"/>
      </w:pPr>
      <w:r>
        <w:rPr>
          <w:b/>
          <w:bCs/>
        </w:rPr>
        <w:fldChar w:fldCharType="begin">
          <w:ffData>
            <w:name w:val="Selectievakje2"/>
            <w:enabled/>
            <w:calcOnExit w:val="0"/>
            <w:checkBox>
              <w:sizeAuto/>
              <w:default w:val="0"/>
            </w:checkBox>
          </w:ffData>
        </w:fldChar>
      </w:r>
      <w:r>
        <w:instrText xml:space="preserve"> FORMCHECKBOX </w:instrText>
      </w:r>
      <w:r>
        <w:rPr>
          <w:b/>
          <w:bCs/>
        </w:rPr>
      </w:r>
      <w:r>
        <w:rPr>
          <w:b/>
          <w:bCs/>
        </w:rPr>
        <w:fldChar w:fldCharType="separate"/>
      </w:r>
      <w:r>
        <w:rPr>
          <w:b/>
          <w:bCs/>
        </w:rPr>
        <w:fldChar w:fldCharType="end"/>
      </w:r>
      <w:r>
        <w:rPr>
          <w:b/>
          <w:bCs/>
        </w:rPr>
        <w:t xml:space="preserve"> </w:t>
      </w:r>
      <w:r w:rsidR="004E7C7A">
        <w:t>Veiligheid en technologie</w:t>
      </w:r>
    </w:p>
    <w:p w14:paraId="4893BDEA" w14:textId="2A16F7C8" w:rsidR="004E7C7A" w:rsidRDefault="00123F9A" w:rsidP="004E7C7A">
      <w:pPr>
        <w:pStyle w:val="BodytekstVVSG"/>
      </w:pPr>
      <w:r>
        <w:rPr>
          <w:b/>
          <w:bCs/>
        </w:rPr>
        <w:fldChar w:fldCharType="begin">
          <w:ffData>
            <w:name w:val="Selectievakje2"/>
            <w:enabled/>
            <w:calcOnExit w:val="0"/>
            <w:checkBox>
              <w:sizeAuto/>
              <w:default w:val="0"/>
            </w:checkBox>
          </w:ffData>
        </w:fldChar>
      </w:r>
      <w:r>
        <w:instrText xml:space="preserve"> FORMCHECKBOX </w:instrText>
      </w:r>
      <w:r>
        <w:rPr>
          <w:b/>
          <w:bCs/>
        </w:rPr>
      </w:r>
      <w:r>
        <w:rPr>
          <w:b/>
          <w:bCs/>
        </w:rPr>
        <w:fldChar w:fldCharType="separate"/>
      </w:r>
      <w:r>
        <w:rPr>
          <w:b/>
          <w:bCs/>
        </w:rPr>
        <w:fldChar w:fldCharType="end"/>
      </w:r>
      <w:r>
        <w:rPr>
          <w:b/>
          <w:bCs/>
        </w:rPr>
        <w:t xml:space="preserve"> </w:t>
      </w:r>
      <w:r w:rsidR="004E7C7A">
        <w:t>Vreemdelingen</w:t>
      </w:r>
    </w:p>
    <w:p w14:paraId="66E98E3A" w14:textId="4E2C85DA" w:rsidR="004E7C7A" w:rsidRDefault="00123F9A" w:rsidP="004E7C7A">
      <w:pPr>
        <w:pStyle w:val="BodytekstVVSG"/>
      </w:pPr>
      <w:r>
        <w:rPr>
          <w:b/>
          <w:bCs/>
        </w:rPr>
        <w:fldChar w:fldCharType="begin">
          <w:ffData>
            <w:name w:val="Selectievakje2"/>
            <w:enabled/>
            <w:calcOnExit w:val="0"/>
            <w:checkBox>
              <w:sizeAuto/>
              <w:default w:val="0"/>
            </w:checkBox>
          </w:ffData>
        </w:fldChar>
      </w:r>
      <w:r>
        <w:instrText xml:space="preserve"> FORMCHECKBOX </w:instrText>
      </w:r>
      <w:r>
        <w:rPr>
          <w:b/>
          <w:bCs/>
        </w:rPr>
      </w:r>
      <w:r>
        <w:rPr>
          <w:b/>
          <w:bCs/>
        </w:rPr>
        <w:fldChar w:fldCharType="separate"/>
      </w:r>
      <w:r>
        <w:rPr>
          <w:b/>
          <w:bCs/>
        </w:rPr>
        <w:fldChar w:fldCharType="end"/>
      </w:r>
      <w:r>
        <w:rPr>
          <w:b/>
          <w:bCs/>
        </w:rPr>
        <w:t xml:space="preserve"> </w:t>
      </w:r>
      <w:r w:rsidR="004E7C7A">
        <w:t>Vrije tijd</w:t>
      </w:r>
    </w:p>
    <w:p w14:paraId="29022734" w14:textId="1D17E001" w:rsidR="004E7C7A" w:rsidRDefault="00123F9A" w:rsidP="004E7C7A">
      <w:pPr>
        <w:pStyle w:val="BodytekstVVSG"/>
      </w:pPr>
      <w:r>
        <w:rPr>
          <w:b/>
          <w:bCs/>
        </w:rPr>
        <w:fldChar w:fldCharType="begin">
          <w:ffData>
            <w:name w:val="Selectievakje2"/>
            <w:enabled/>
            <w:calcOnExit w:val="0"/>
            <w:checkBox>
              <w:sizeAuto/>
              <w:default w:val="0"/>
            </w:checkBox>
          </w:ffData>
        </w:fldChar>
      </w:r>
      <w:r>
        <w:instrText xml:space="preserve"> FORMCHECKBOX </w:instrText>
      </w:r>
      <w:r>
        <w:rPr>
          <w:b/>
          <w:bCs/>
        </w:rPr>
      </w:r>
      <w:r>
        <w:rPr>
          <w:b/>
          <w:bCs/>
        </w:rPr>
        <w:fldChar w:fldCharType="separate"/>
      </w:r>
      <w:r>
        <w:rPr>
          <w:b/>
          <w:bCs/>
        </w:rPr>
        <w:fldChar w:fldCharType="end"/>
      </w:r>
      <w:r>
        <w:rPr>
          <w:b/>
          <w:bCs/>
        </w:rPr>
        <w:t xml:space="preserve"> </w:t>
      </w:r>
      <w:r w:rsidR="004E7C7A">
        <w:t>Water</w:t>
      </w:r>
    </w:p>
    <w:p w14:paraId="52A6D174" w14:textId="37F937BE" w:rsidR="004E7C7A" w:rsidRDefault="00123F9A" w:rsidP="004E7C7A">
      <w:pPr>
        <w:pStyle w:val="BodytekstVVSG"/>
      </w:pPr>
      <w:r>
        <w:rPr>
          <w:b/>
          <w:bCs/>
        </w:rPr>
        <w:fldChar w:fldCharType="begin">
          <w:ffData>
            <w:name w:val="Selectievakje2"/>
            <w:enabled/>
            <w:calcOnExit w:val="0"/>
            <w:checkBox>
              <w:sizeAuto/>
              <w:default w:val="0"/>
            </w:checkBox>
          </w:ffData>
        </w:fldChar>
      </w:r>
      <w:r>
        <w:instrText xml:space="preserve"> FORMCHECKBOX </w:instrText>
      </w:r>
      <w:r>
        <w:rPr>
          <w:b/>
          <w:bCs/>
        </w:rPr>
      </w:r>
      <w:r>
        <w:rPr>
          <w:b/>
          <w:bCs/>
        </w:rPr>
        <w:fldChar w:fldCharType="separate"/>
      </w:r>
      <w:r>
        <w:rPr>
          <w:b/>
          <w:bCs/>
        </w:rPr>
        <w:fldChar w:fldCharType="end"/>
      </w:r>
      <w:r>
        <w:rPr>
          <w:b/>
          <w:bCs/>
        </w:rPr>
        <w:t xml:space="preserve"> </w:t>
      </w:r>
      <w:r w:rsidR="004E7C7A">
        <w:t>Werk, sociale economie en activering</w:t>
      </w:r>
    </w:p>
    <w:p w14:paraId="64BE27A1" w14:textId="6EDC4265" w:rsidR="004E7C7A" w:rsidRDefault="00123F9A" w:rsidP="004E7C7A">
      <w:pPr>
        <w:pStyle w:val="BodytekstVVSG"/>
      </w:pPr>
      <w:r>
        <w:rPr>
          <w:b/>
          <w:bCs/>
        </w:rPr>
        <w:fldChar w:fldCharType="begin">
          <w:ffData>
            <w:name w:val="Selectievakje2"/>
            <w:enabled/>
            <w:calcOnExit w:val="0"/>
            <w:checkBox>
              <w:sizeAuto/>
              <w:default w:val="0"/>
            </w:checkBox>
          </w:ffData>
        </w:fldChar>
      </w:r>
      <w:r>
        <w:instrText xml:space="preserve"> FORMCHECKBOX </w:instrText>
      </w:r>
      <w:r>
        <w:rPr>
          <w:b/>
          <w:bCs/>
        </w:rPr>
      </w:r>
      <w:r>
        <w:rPr>
          <w:b/>
          <w:bCs/>
        </w:rPr>
        <w:fldChar w:fldCharType="separate"/>
      </w:r>
      <w:r>
        <w:rPr>
          <w:b/>
          <w:bCs/>
        </w:rPr>
        <w:fldChar w:fldCharType="end"/>
      </w:r>
      <w:r>
        <w:rPr>
          <w:b/>
          <w:bCs/>
        </w:rPr>
        <w:t xml:space="preserve"> </w:t>
      </w:r>
      <w:r w:rsidR="004E7C7A">
        <w:t>Wonen</w:t>
      </w:r>
    </w:p>
    <w:p w14:paraId="43405827" w14:textId="12EC1CBF" w:rsidR="00222CA6" w:rsidRDefault="00123F9A" w:rsidP="004E7C7A">
      <w:pPr>
        <w:pStyle w:val="BodytekstVVSG"/>
      </w:pPr>
      <w:r>
        <w:rPr>
          <w:b/>
          <w:bCs/>
        </w:rPr>
        <w:fldChar w:fldCharType="begin">
          <w:ffData>
            <w:name w:val="Selectievakje2"/>
            <w:enabled/>
            <w:calcOnExit w:val="0"/>
            <w:checkBox>
              <w:sizeAuto/>
              <w:default w:val="0"/>
            </w:checkBox>
          </w:ffData>
        </w:fldChar>
      </w:r>
      <w:r>
        <w:instrText xml:space="preserve"> FORMCHECKBOX </w:instrText>
      </w:r>
      <w:r>
        <w:rPr>
          <w:b/>
          <w:bCs/>
        </w:rPr>
      </w:r>
      <w:r>
        <w:rPr>
          <w:b/>
          <w:bCs/>
        </w:rPr>
        <w:fldChar w:fldCharType="separate"/>
      </w:r>
      <w:r>
        <w:rPr>
          <w:b/>
          <w:bCs/>
        </w:rPr>
        <w:fldChar w:fldCharType="end"/>
      </w:r>
      <w:r>
        <w:rPr>
          <w:b/>
          <w:bCs/>
        </w:rPr>
        <w:t xml:space="preserve"> </w:t>
      </w:r>
      <w:r w:rsidR="004E7C7A">
        <w:t>Zorg en gezondheid</w:t>
      </w:r>
      <w:r w:rsidR="00CA3087">
        <w:br/>
      </w:r>
    </w:p>
    <w:p w14:paraId="76F9C69F" w14:textId="77777777" w:rsidR="00144A49" w:rsidRDefault="00144A49" w:rsidP="00144A49">
      <w:pPr>
        <w:pStyle w:val="BodytekstVVSG"/>
      </w:pPr>
    </w:p>
    <w:p w14:paraId="6745C1F6" w14:textId="0F4D4B89" w:rsidR="00144A49" w:rsidRPr="002727DD" w:rsidRDefault="00144A49" w:rsidP="00144A49">
      <w:pPr>
        <w:pStyle w:val="BodytekstVVSG"/>
        <w:rPr>
          <w:b/>
          <w:bCs/>
          <w:i/>
          <w:iCs/>
          <w:color w:val="43B02A" w:themeColor="accent1"/>
          <w:sz w:val="24"/>
          <w:szCs w:val="24"/>
        </w:rPr>
      </w:pPr>
      <w:r w:rsidRPr="003A21DB">
        <w:rPr>
          <w:b/>
          <w:bCs/>
          <w:i/>
          <w:iCs/>
          <w:color w:val="43B02A" w:themeColor="accent1"/>
          <w:sz w:val="24"/>
          <w:szCs w:val="24"/>
        </w:rPr>
        <w:t xml:space="preserve">Stap </w:t>
      </w:r>
      <w:r w:rsidR="004D6B6E">
        <w:rPr>
          <w:b/>
          <w:bCs/>
          <w:i/>
          <w:iCs/>
          <w:color w:val="43B02A" w:themeColor="accent1"/>
          <w:sz w:val="24"/>
          <w:szCs w:val="24"/>
        </w:rPr>
        <w:t>3</w:t>
      </w:r>
      <w:r>
        <w:rPr>
          <w:b/>
          <w:bCs/>
          <w:i/>
          <w:iCs/>
          <w:color w:val="43B02A" w:themeColor="accent1"/>
          <w:sz w:val="24"/>
          <w:szCs w:val="24"/>
        </w:rPr>
        <w:t xml:space="preserve">: </w:t>
      </w:r>
      <w:r w:rsidR="00523133">
        <w:rPr>
          <w:b/>
          <w:bCs/>
          <w:i/>
          <w:iCs/>
          <w:color w:val="43B02A" w:themeColor="accent1"/>
          <w:sz w:val="24"/>
          <w:szCs w:val="24"/>
        </w:rPr>
        <w:t>Inhoud</w:t>
      </w:r>
    </w:p>
    <w:p w14:paraId="35595ACA" w14:textId="49476BDC" w:rsidR="00144A49" w:rsidRPr="0034065D" w:rsidRDefault="0034065D" w:rsidP="00523133">
      <w:pPr>
        <w:pStyle w:val="11Titel2VVSG"/>
        <w:numPr>
          <w:ilvl w:val="0"/>
          <w:numId w:val="0"/>
        </w:numPr>
      </w:pPr>
      <w:r w:rsidRPr="00D25F73">
        <w:t>Wat is er gebeurd?</w:t>
      </w:r>
      <w:r w:rsidR="00144A49" w:rsidRPr="00D25F73">
        <w:rPr>
          <w:color w:val="E03C31" w:themeColor="accent2"/>
        </w:rPr>
        <w:t>*</w:t>
      </w:r>
    </w:p>
    <w:p w14:paraId="3FFCBA98" w14:textId="5919C158" w:rsidR="00144A49" w:rsidRPr="00FB3048" w:rsidRDefault="005B634C" w:rsidP="00144A49">
      <w:pPr>
        <w:pStyle w:val="BodytekstVVSG"/>
        <w:rPr>
          <w:i/>
          <w:iCs/>
          <w:lang w:val="nl-NL"/>
        </w:rPr>
      </w:pPr>
      <w:r w:rsidRPr="005B634C">
        <w:rPr>
          <w:i/>
          <w:iCs/>
          <w:lang w:val="nl-NL"/>
        </w:rPr>
        <w:t>Geef een korte beschrijving van je praktijk.</w:t>
      </w:r>
    </w:p>
    <w:p w14:paraId="178946E1" w14:textId="5D78B96D" w:rsidR="0034065D" w:rsidRDefault="00144A49" w:rsidP="0034065D">
      <w:pPr>
        <w:pStyle w:val="BodytekstVVSG"/>
        <w:rPr>
          <w:lang w:val="nl-NL"/>
        </w:rPr>
      </w:pPr>
      <w:r w:rsidRPr="00FB3048">
        <w:rPr>
          <w:i/>
          <w:iCs/>
          <w:lang w:val="nl-NL"/>
        </w:rPr>
        <w:t>Naast tekst kan je ook afbeeldingen invoegen (na de tekst) en documenten uploaden die de bezoeker kan downloaden</w:t>
      </w:r>
      <w:r w:rsidR="0034065D" w:rsidRPr="00FB3048">
        <w:rPr>
          <w:i/>
          <w:iCs/>
          <w:lang w:val="nl-NL"/>
        </w:rPr>
        <w:t xml:space="preserve">. </w:t>
      </w:r>
      <w:r w:rsidR="0034065D" w:rsidRPr="00FB3048">
        <w:rPr>
          <w:b/>
          <w:bCs/>
          <w:i/>
          <w:iCs/>
          <w:lang w:val="nl-NL"/>
        </w:rPr>
        <w:t xml:space="preserve">Gebruik </w:t>
      </w:r>
      <w:r w:rsidR="00D25F73" w:rsidRPr="00D25F73">
        <w:rPr>
          <w:b/>
          <w:bCs/>
          <w:i/>
          <w:iCs/>
          <w:lang w:val="nl-NL"/>
        </w:rPr>
        <w:t xml:space="preserve">ongeveer </w:t>
      </w:r>
      <w:r w:rsidR="0034065D" w:rsidRPr="00FB3048">
        <w:rPr>
          <w:b/>
          <w:bCs/>
          <w:i/>
          <w:iCs/>
          <w:lang w:val="nl-NL"/>
        </w:rPr>
        <w:t>800 tekens.</w:t>
      </w:r>
      <w:r w:rsidR="0034065D">
        <w:rPr>
          <w:lang w:val="nl-NL"/>
        </w:rPr>
        <w:t xml:space="preserve"> </w:t>
      </w:r>
      <w:r w:rsidR="0034065D">
        <w:rPr>
          <w:lang w:val="nl-NL"/>
        </w:rPr>
        <w:br/>
      </w:r>
    </w:p>
    <w:p w14:paraId="3B284F83" w14:textId="77777777" w:rsidR="00D25F73" w:rsidRPr="00DE6C20" w:rsidRDefault="00D25F73" w:rsidP="00D25F73">
      <w:pPr>
        <w:rPr>
          <w:color w:val="97999B" w:themeColor="accent6"/>
        </w:rPr>
      </w:pPr>
      <w:r w:rsidRPr="00D25F73">
        <w:t>[Schrijf hier je tekst] ………</w:t>
      </w:r>
    </w:p>
    <w:p w14:paraId="5D8F306F" w14:textId="782FE04A" w:rsidR="00144A49" w:rsidRPr="0034065D" w:rsidRDefault="00144A49" w:rsidP="007B266E">
      <w:pPr>
        <w:pStyle w:val="BodytekstVVSG"/>
        <w:rPr>
          <w:b/>
          <w:lang w:val="nl-NL"/>
        </w:rPr>
      </w:pPr>
    </w:p>
    <w:p w14:paraId="23743FE7" w14:textId="14CE0F4B" w:rsidR="0034065D" w:rsidRPr="00D25F73" w:rsidRDefault="0034065D" w:rsidP="6B864EBA">
      <w:pPr>
        <w:pStyle w:val="11Titel2VVSG"/>
        <w:numPr>
          <w:ilvl w:val="0"/>
          <w:numId w:val="0"/>
        </w:numPr>
      </w:pPr>
      <w:r w:rsidRPr="00D25F73">
        <w:t>Waarom is het gebeurd?</w:t>
      </w:r>
      <w:r w:rsidRPr="00D25F73">
        <w:rPr>
          <w:color w:val="E03C31" w:themeColor="accent2"/>
        </w:rPr>
        <w:t>*</w:t>
      </w:r>
    </w:p>
    <w:p w14:paraId="3DC43B83" w14:textId="7073686D" w:rsidR="0034065D" w:rsidRPr="00D25F73" w:rsidRDefault="00992A61" w:rsidP="0034065D">
      <w:pPr>
        <w:pStyle w:val="BodytekstVVSG"/>
        <w:rPr>
          <w:i/>
          <w:iCs/>
          <w:lang w:val="nl-NL"/>
        </w:rPr>
      </w:pPr>
      <w:r w:rsidRPr="00992A61">
        <w:rPr>
          <w:i/>
          <w:iCs/>
          <w:lang w:val="nl-NL"/>
        </w:rPr>
        <w:t>Vertel waarom je organisatie deze praktijk wou realiseren.</w:t>
      </w:r>
    </w:p>
    <w:p w14:paraId="2C2BEC14" w14:textId="1E7CAB5F" w:rsidR="0034065D" w:rsidRPr="00D25F73" w:rsidRDefault="0034065D" w:rsidP="0034065D">
      <w:pPr>
        <w:pStyle w:val="BodytekstVVSG"/>
        <w:rPr>
          <w:lang w:val="nl-NL"/>
        </w:rPr>
      </w:pPr>
      <w:r w:rsidRPr="00D25F73">
        <w:rPr>
          <w:i/>
          <w:iCs/>
          <w:lang w:val="nl-NL"/>
        </w:rPr>
        <w:t xml:space="preserve">Naast tekst kan je ook afbeeldingen invoegen (na de tekst) en documenten uploaden die de bezoeker kan downloaden. </w:t>
      </w:r>
      <w:r w:rsidRPr="00D25F73">
        <w:rPr>
          <w:b/>
          <w:bCs/>
          <w:i/>
          <w:iCs/>
          <w:lang w:val="nl-NL"/>
        </w:rPr>
        <w:t xml:space="preserve">Gebruik </w:t>
      </w:r>
      <w:r w:rsidR="00D25F73" w:rsidRPr="00D25F73">
        <w:rPr>
          <w:b/>
          <w:bCs/>
          <w:i/>
          <w:iCs/>
          <w:lang w:val="nl-NL"/>
        </w:rPr>
        <w:t xml:space="preserve">ongeveer </w:t>
      </w:r>
      <w:r w:rsidRPr="00D25F73">
        <w:rPr>
          <w:b/>
          <w:bCs/>
          <w:i/>
          <w:iCs/>
          <w:lang w:val="nl-NL"/>
        </w:rPr>
        <w:t>800 tekens.</w:t>
      </w:r>
      <w:r w:rsidRPr="00D25F73">
        <w:rPr>
          <w:lang w:val="nl-NL"/>
        </w:rPr>
        <w:t xml:space="preserve"> </w:t>
      </w:r>
      <w:r w:rsidRPr="00D25F73">
        <w:rPr>
          <w:lang w:val="nl-NL"/>
        </w:rPr>
        <w:br/>
      </w:r>
    </w:p>
    <w:p w14:paraId="09BB882E" w14:textId="77777777" w:rsidR="004648E7" w:rsidRPr="00DE6C20" w:rsidRDefault="004648E7" w:rsidP="004648E7">
      <w:pPr>
        <w:rPr>
          <w:color w:val="97999B" w:themeColor="accent6"/>
        </w:rPr>
      </w:pPr>
      <w:r w:rsidRPr="00D25F73">
        <w:t>[Schrijf hier je tekst] ………</w:t>
      </w:r>
    </w:p>
    <w:p w14:paraId="52DF5D1E" w14:textId="77777777" w:rsidR="0034065D" w:rsidRPr="0034065D" w:rsidRDefault="0034065D" w:rsidP="004648E7">
      <w:pPr>
        <w:pStyle w:val="BodytekstVVSG"/>
        <w:rPr>
          <w:b/>
          <w:lang w:val="nl-NL"/>
        </w:rPr>
      </w:pPr>
    </w:p>
    <w:p w14:paraId="564966C1" w14:textId="0C55C374" w:rsidR="0034065D" w:rsidRPr="00D25F73" w:rsidRDefault="00010B94" w:rsidP="6B864EBA">
      <w:pPr>
        <w:pStyle w:val="11Titel2VVSG"/>
        <w:numPr>
          <w:ilvl w:val="0"/>
          <w:numId w:val="0"/>
        </w:numPr>
        <w:rPr>
          <w:color w:val="E03C31" w:themeColor="accent2"/>
        </w:rPr>
      </w:pPr>
      <w:r w:rsidRPr="00D25F73">
        <w:t>Werd de beoogde output gerealiseerd?</w:t>
      </w:r>
      <w:r w:rsidR="0034065D" w:rsidRPr="00D25F73">
        <w:rPr>
          <w:color w:val="E03C31" w:themeColor="accent2"/>
        </w:rPr>
        <w:t>*</w:t>
      </w:r>
    </w:p>
    <w:p w14:paraId="39BD608F" w14:textId="04AD63F1" w:rsidR="007B266E" w:rsidRDefault="00777A9A" w:rsidP="00D25F73">
      <w:pPr>
        <w:pStyle w:val="BodytekstVVSG"/>
        <w:rPr>
          <w:lang w:val="nl-NL"/>
        </w:rPr>
      </w:pPr>
      <w:r w:rsidRPr="00D25F73">
        <w:rPr>
          <w:i/>
          <w:iCs/>
        </w:rPr>
        <w:t>Is het doel (volledig, gedeeltelijk of niet) bereikt? Indien niet, wat waren de oorzaken daarvan?</w:t>
      </w:r>
      <w:r w:rsidR="00992A61">
        <w:rPr>
          <w:i/>
          <w:iCs/>
        </w:rPr>
        <w:br/>
      </w:r>
      <w:r w:rsidR="0034065D" w:rsidRPr="00D25F73">
        <w:rPr>
          <w:i/>
          <w:iCs/>
          <w:lang w:val="nl-NL"/>
        </w:rPr>
        <w:t>Naast tekst kan je ook afbeeldingen invoegen (na de tekst) en documenten uploaden die de bezoeker</w:t>
      </w:r>
      <w:r w:rsidR="0034065D" w:rsidRPr="00FB3048">
        <w:rPr>
          <w:i/>
          <w:iCs/>
          <w:lang w:val="nl-NL"/>
        </w:rPr>
        <w:t xml:space="preserve"> kan downloaden. </w:t>
      </w:r>
      <w:r w:rsidR="0034065D" w:rsidRPr="00FB3048">
        <w:rPr>
          <w:b/>
          <w:bCs/>
          <w:i/>
          <w:iCs/>
          <w:lang w:val="nl-NL"/>
        </w:rPr>
        <w:t xml:space="preserve">Gebruik </w:t>
      </w:r>
      <w:r w:rsidR="00D25F73" w:rsidRPr="00D25F73">
        <w:rPr>
          <w:b/>
          <w:bCs/>
          <w:i/>
          <w:iCs/>
          <w:lang w:val="nl-NL"/>
        </w:rPr>
        <w:t xml:space="preserve">ongeveer </w:t>
      </w:r>
      <w:r w:rsidR="0034065D" w:rsidRPr="00FB3048">
        <w:rPr>
          <w:b/>
          <w:bCs/>
          <w:i/>
          <w:iCs/>
          <w:lang w:val="nl-NL"/>
        </w:rPr>
        <w:t>400 tekens.</w:t>
      </w:r>
      <w:r w:rsidR="0034065D">
        <w:rPr>
          <w:lang w:val="nl-NL"/>
        </w:rPr>
        <w:t xml:space="preserve"> </w:t>
      </w:r>
    </w:p>
    <w:p w14:paraId="0E7A4E4D" w14:textId="77777777" w:rsidR="00D25F73" w:rsidRDefault="00D25F73" w:rsidP="00D25F73">
      <w:pPr>
        <w:pStyle w:val="BodytekstVVSG"/>
        <w:rPr>
          <w:lang w:val="nl-NL"/>
        </w:rPr>
      </w:pPr>
    </w:p>
    <w:p w14:paraId="30F43CB1" w14:textId="4054E065" w:rsidR="00FB3048" w:rsidRPr="00777A9A" w:rsidRDefault="00D25F73" w:rsidP="00D25F73">
      <w:pPr>
        <w:rPr>
          <w:i/>
          <w:iCs/>
        </w:rPr>
      </w:pPr>
      <w:r w:rsidRPr="00D25F73">
        <w:t>[Schrijf hier je tekst] ………</w:t>
      </w:r>
    </w:p>
    <w:p w14:paraId="61385A1A" w14:textId="4642A2E5" w:rsidR="0034065D" w:rsidRDefault="0034065D" w:rsidP="00FB3048">
      <w:pPr>
        <w:pStyle w:val="BodytekstVVSG"/>
        <w:ind w:left="720"/>
      </w:pPr>
    </w:p>
    <w:p w14:paraId="018321D3" w14:textId="49CA0F40" w:rsidR="00BA52D3" w:rsidRPr="00D25F73" w:rsidRDefault="0095590B" w:rsidP="6B864EBA">
      <w:pPr>
        <w:pStyle w:val="11Titel2VVSG"/>
        <w:numPr>
          <w:ilvl w:val="0"/>
          <w:numId w:val="0"/>
        </w:numPr>
      </w:pPr>
      <w:r w:rsidRPr="00D25F73">
        <w:t>Wat waren de uitdagingen?</w:t>
      </w:r>
      <w:r w:rsidRPr="00D25F73">
        <w:rPr>
          <w:color w:val="E03C31" w:themeColor="accent2"/>
        </w:rPr>
        <w:t>*</w:t>
      </w:r>
    </w:p>
    <w:p w14:paraId="38FCE110" w14:textId="315C4888" w:rsidR="0095590B" w:rsidRPr="00D25F73" w:rsidRDefault="001E002C" w:rsidP="0095590B">
      <w:pPr>
        <w:pStyle w:val="BodytekstVVSG"/>
        <w:rPr>
          <w:i/>
          <w:iCs/>
          <w:lang w:val="nl-NL"/>
        </w:rPr>
      </w:pPr>
      <w:r w:rsidRPr="001E002C">
        <w:rPr>
          <w:i/>
          <w:iCs/>
          <w:lang w:val="nl-NL"/>
        </w:rPr>
        <w:t>Welke uitdagingen heb je ervaren?</w:t>
      </w:r>
    </w:p>
    <w:p w14:paraId="5852FEAC" w14:textId="061BC100" w:rsidR="0095590B" w:rsidRPr="00D25F73" w:rsidRDefault="0095590B" w:rsidP="0095590B">
      <w:pPr>
        <w:pStyle w:val="BodytekstVVSG"/>
        <w:rPr>
          <w:lang w:val="nl-NL"/>
        </w:rPr>
      </w:pPr>
      <w:r w:rsidRPr="00D25F73">
        <w:rPr>
          <w:i/>
          <w:iCs/>
          <w:lang w:val="nl-NL"/>
        </w:rPr>
        <w:t xml:space="preserve">Naast tekst kan je ook afbeeldingen invoegen (na de tekst) en documenten uploaden die de bezoeker kan downloaden. </w:t>
      </w:r>
      <w:r w:rsidRPr="00D25F73">
        <w:rPr>
          <w:b/>
          <w:bCs/>
          <w:i/>
          <w:iCs/>
          <w:lang w:val="nl-NL"/>
        </w:rPr>
        <w:t xml:space="preserve">Gebruik </w:t>
      </w:r>
      <w:r w:rsidR="00D25F73" w:rsidRPr="00D25F73">
        <w:rPr>
          <w:b/>
          <w:bCs/>
          <w:i/>
          <w:iCs/>
          <w:lang w:val="nl-NL"/>
        </w:rPr>
        <w:t xml:space="preserve">ongeveer </w:t>
      </w:r>
      <w:r w:rsidRPr="00D25F73">
        <w:rPr>
          <w:b/>
          <w:bCs/>
          <w:i/>
          <w:iCs/>
          <w:lang w:val="nl-NL"/>
        </w:rPr>
        <w:t>400 tekens.</w:t>
      </w:r>
      <w:r w:rsidRPr="00D25F73">
        <w:rPr>
          <w:lang w:val="nl-NL"/>
        </w:rPr>
        <w:t xml:space="preserve"> </w:t>
      </w:r>
      <w:r w:rsidRPr="00D25F73">
        <w:rPr>
          <w:lang w:val="nl-NL"/>
        </w:rPr>
        <w:br/>
      </w:r>
    </w:p>
    <w:p w14:paraId="5F541D82" w14:textId="2D79E199" w:rsidR="0095590B" w:rsidRPr="00D25F73" w:rsidRDefault="00FB3048" w:rsidP="00FB3048">
      <w:pPr>
        <w:pStyle w:val="BodytekstVVSG"/>
        <w:rPr>
          <w:b/>
          <w:lang w:val="nl-NL"/>
        </w:rPr>
      </w:pPr>
      <w:r w:rsidRPr="00D25F73">
        <w:t>[Schrijf hier je tekst] ………</w:t>
      </w:r>
      <w:r w:rsidR="0095590B" w:rsidRPr="00D25F73">
        <w:br/>
      </w:r>
    </w:p>
    <w:p w14:paraId="67D7ACF9" w14:textId="77777777" w:rsidR="0095590B" w:rsidRPr="00D25F73" w:rsidRDefault="0095590B" w:rsidP="0095590B">
      <w:pPr>
        <w:pStyle w:val="BodytekstVVSG"/>
        <w:ind w:left="1440"/>
        <w:rPr>
          <w:b/>
          <w:lang w:val="nl-NL"/>
        </w:rPr>
      </w:pPr>
    </w:p>
    <w:p w14:paraId="5B1654C6" w14:textId="03D0B401" w:rsidR="0095590B" w:rsidRPr="00D25F73" w:rsidRDefault="0095590B" w:rsidP="6B864EBA">
      <w:pPr>
        <w:pStyle w:val="11Titel2VVSG"/>
        <w:numPr>
          <w:ilvl w:val="0"/>
          <w:numId w:val="0"/>
        </w:numPr>
        <w:rPr>
          <w:lang w:val="nl-NL"/>
        </w:rPr>
      </w:pPr>
      <w:r w:rsidRPr="00D25F73">
        <w:t>Wat zijn de succesfactoren?</w:t>
      </w:r>
      <w:r w:rsidRPr="00D25F73">
        <w:rPr>
          <w:color w:val="E03C31" w:themeColor="accent2"/>
        </w:rPr>
        <w:t xml:space="preserve"> *</w:t>
      </w:r>
    </w:p>
    <w:p w14:paraId="41E1B5E9" w14:textId="7441D9BE" w:rsidR="0095590B" w:rsidRPr="00D25F73" w:rsidRDefault="001E002C" w:rsidP="0095590B">
      <w:pPr>
        <w:pStyle w:val="BodyNummeringVVSG"/>
        <w:ind w:left="0" w:firstLine="0"/>
        <w:rPr>
          <w:i/>
          <w:iCs/>
          <w:lang w:val="nl-NL"/>
        </w:rPr>
      </w:pPr>
      <w:r w:rsidRPr="001E002C">
        <w:rPr>
          <w:i/>
          <w:iCs/>
          <w:lang w:val="nl-NL"/>
        </w:rPr>
        <w:t>Wat maakt deze praktijk tot een succes?</w:t>
      </w:r>
    </w:p>
    <w:p w14:paraId="65B86F56" w14:textId="7FF56A49" w:rsidR="00FB3048" w:rsidRPr="00D25F73" w:rsidRDefault="0095590B" w:rsidP="00FB3048">
      <w:pPr>
        <w:pStyle w:val="BodyNummeringVVSG"/>
        <w:ind w:left="0" w:firstLine="0"/>
        <w:rPr>
          <w:i/>
          <w:iCs/>
          <w:lang w:val="nl-NL"/>
        </w:rPr>
      </w:pPr>
      <w:r w:rsidRPr="00D25F73">
        <w:rPr>
          <w:i/>
          <w:iCs/>
          <w:lang w:val="nl-NL"/>
        </w:rPr>
        <w:t>Naast tekst kan je ook afbeeldingen invoegen (na de tekst) en documenten uploaden die</w:t>
      </w:r>
      <w:r w:rsidR="00FB3048" w:rsidRPr="00D25F73">
        <w:rPr>
          <w:i/>
          <w:iCs/>
          <w:lang w:val="nl-NL"/>
        </w:rPr>
        <w:t xml:space="preserve"> </w:t>
      </w:r>
      <w:r w:rsidRPr="00D25F73">
        <w:rPr>
          <w:i/>
          <w:iCs/>
          <w:lang w:val="nl-NL"/>
        </w:rPr>
        <w:t xml:space="preserve">de bezoeker kan downloaden. </w:t>
      </w:r>
      <w:r w:rsidRPr="00D25F73">
        <w:rPr>
          <w:b/>
          <w:bCs/>
          <w:i/>
          <w:iCs/>
          <w:lang w:val="nl-NL"/>
        </w:rPr>
        <w:t xml:space="preserve">Gebruik </w:t>
      </w:r>
      <w:r w:rsidR="00D25F73" w:rsidRPr="00D25F73">
        <w:rPr>
          <w:b/>
          <w:bCs/>
          <w:i/>
          <w:iCs/>
          <w:lang w:val="nl-NL"/>
        </w:rPr>
        <w:t xml:space="preserve">ongeveer </w:t>
      </w:r>
      <w:r w:rsidRPr="00D25F73">
        <w:rPr>
          <w:b/>
          <w:bCs/>
          <w:i/>
          <w:iCs/>
          <w:lang w:val="nl-NL"/>
        </w:rPr>
        <w:t>400 tekens.</w:t>
      </w:r>
      <w:r w:rsidRPr="00D25F73">
        <w:rPr>
          <w:i/>
          <w:iCs/>
          <w:lang w:val="nl-NL"/>
        </w:rPr>
        <w:t xml:space="preserve"> </w:t>
      </w:r>
    </w:p>
    <w:p w14:paraId="2D7805F8" w14:textId="266CEFB7" w:rsidR="0095590B" w:rsidRPr="00D25F73" w:rsidRDefault="00FB3048" w:rsidP="00FB3048">
      <w:pPr>
        <w:pStyle w:val="BodyNummeringVVSG"/>
        <w:rPr>
          <w:lang w:val="nl-NL"/>
        </w:rPr>
      </w:pPr>
      <w:r w:rsidRPr="00D25F73">
        <w:t>[Schrijf hier je tekst] ………</w:t>
      </w:r>
      <w:r w:rsidR="0095590B" w:rsidRPr="00D25F73">
        <w:rPr>
          <w:lang w:val="nl-NL"/>
        </w:rPr>
        <w:br/>
      </w:r>
    </w:p>
    <w:p w14:paraId="143DC3F3" w14:textId="533D6B50" w:rsidR="0095590B" w:rsidRPr="00D25F73" w:rsidRDefault="0095590B" w:rsidP="6B864EBA">
      <w:pPr>
        <w:pStyle w:val="11Titel2VVSG"/>
        <w:numPr>
          <w:ilvl w:val="0"/>
          <w:numId w:val="0"/>
        </w:numPr>
      </w:pPr>
      <w:r w:rsidRPr="00D25F73">
        <w:t>Tips voor andere gemeenten?</w:t>
      </w:r>
      <w:r w:rsidRPr="00D25F73">
        <w:rPr>
          <w:color w:val="E03C31" w:themeColor="accent2"/>
        </w:rPr>
        <w:t xml:space="preserve"> *</w:t>
      </w:r>
    </w:p>
    <w:p w14:paraId="19FAE5A2" w14:textId="77777777" w:rsidR="0034065D" w:rsidRPr="00D25F73" w:rsidRDefault="0034065D" w:rsidP="0034065D">
      <w:pPr>
        <w:pStyle w:val="BodytekstVVSG"/>
        <w:rPr>
          <w:b/>
        </w:rPr>
      </w:pPr>
    </w:p>
    <w:p w14:paraId="4EE12375" w14:textId="3D81E915" w:rsidR="00D25F73" w:rsidRDefault="007F701F" w:rsidP="00D25F73">
      <w:pPr>
        <w:pStyle w:val="BodyNummeringVVSG"/>
        <w:ind w:left="0" w:firstLine="0"/>
      </w:pPr>
      <w:r w:rsidRPr="007F701F">
        <w:rPr>
          <w:i/>
          <w:iCs/>
          <w:lang w:val="nl-NL"/>
        </w:rPr>
        <w:t>Heb je tips voor andere organisaties?</w:t>
      </w:r>
      <w:r w:rsidR="0095590B" w:rsidRPr="00FB3048">
        <w:rPr>
          <w:i/>
          <w:iCs/>
          <w:lang w:val="nl-NL"/>
        </w:rPr>
        <w:t xml:space="preserve"> </w:t>
      </w:r>
      <w:r w:rsidR="0095590B" w:rsidRPr="00FB3048">
        <w:rPr>
          <w:b/>
          <w:bCs/>
          <w:i/>
          <w:iCs/>
          <w:lang w:val="nl-NL"/>
        </w:rPr>
        <w:t xml:space="preserve">Gebruik </w:t>
      </w:r>
      <w:r w:rsidR="00D25F73" w:rsidRPr="00D25F73">
        <w:rPr>
          <w:b/>
          <w:bCs/>
          <w:i/>
          <w:iCs/>
          <w:lang w:val="nl-NL"/>
        </w:rPr>
        <w:t xml:space="preserve">ongeveer </w:t>
      </w:r>
      <w:r w:rsidR="0095590B" w:rsidRPr="00FB3048">
        <w:rPr>
          <w:b/>
          <w:bCs/>
          <w:i/>
          <w:iCs/>
          <w:lang w:val="nl-NL"/>
        </w:rPr>
        <w:t>400 tekens.</w:t>
      </w:r>
      <w:r w:rsidR="0095590B">
        <w:rPr>
          <w:lang w:val="nl-NL"/>
        </w:rPr>
        <w:t xml:space="preserve"> </w:t>
      </w:r>
      <w:r w:rsidR="0095590B">
        <w:rPr>
          <w:lang w:val="nl-NL"/>
        </w:rPr>
        <w:br/>
      </w:r>
    </w:p>
    <w:p w14:paraId="5941FCA5" w14:textId="3C33C0A8" w:rsidR="00144A49" w:rsidRPr="00D25F73" w:rsidRDefault="00D25F73" w:rsidP="00D25F73">
      <w:pPr>
        <w:rPr>
          <w:color w:val="97999B" w:themeColor="accent6"/>
        </w:rPr>
      </w:pPr>
      <w:r w:rsidRPr="00D25F73">
        <w:t>[Schrijf hier je tekst] ………</w:t>
      </w:r>
      <w:r w:rsidR="0000443B">
        <w:br/>
      </w:r>
    </w:p>
    <w:p w14:paraId="53863C7A" w14:textId="77777777" w:rsidR="00144A49" w:rsidRDefault="00144A49" w:rsidP="00144A49">
      <w:pPr>
        <w:pStyle w:val="BodyNummeringInsprongVVSG"/>
        <w:ind w:left="360"/>
        <w:rPr>
          <w:lang w:val="nl-NL"/>
        </w:rPr>
      </w:pPr>
    </w:p>
    <w:p w14:paraId="5FCAFBCB" w14:textId="2026C244" w:rsidR="00144A49" w:rsidRPr="00353856" w:rsidRDefault="00144A49" w:rsidP="00144A49">
      <w:pPr>
        <w:pStyle w:val="BodytekstVVSG"/>
        <w:rPr>
          <w:b/>
          <w:bCs/>
          <w:i/>
          <w:iCs/>
          <w:color w:val="43B02A" w:themeColor="accent1"/>
          <w:sz w:val="24"/>
          <w:szCs w:val="24"/>
        </w:rPr>
      </w:pPr>
      <w:r w:rsidRPr="361AFE04">
        <w:rPr>
          <w:b/>
          <w:bCs/>
          <w:i/>
          <w:iCs/>
          <w:color w:val="43B02A" w:themeColor="accent1"/>
          <w:sz w:val="24"/>
          <w:szCs w:val="24"/>
        </w:rPr>
        <w:t>Stap 4:</w:t>
      </w:r>
      <w:r w:rsidR="0034065D">
        <w:rPr>
          <w:b/>
          <w:bCs/>
          <w:i/>
          <w:iCs/>
          <w:color w:val="43B02A" w:themeColor="accent1"/>
          <w:sz w:val="24"/>
          <w:szCs w:val="24"/>
        </w:rPr>
        <w:t xml:space="preserve"> </w:t>
      </w:r>
      <w:r w:rsidR="0045384F">
        <w:rPr>
          <w:b/>
          <w:bCs/>
          <w:i/>
          <w:iCs/>
          <w:color w:val="43B02A" w:themeColor="accent1"/>
          <w:sz w:val="24"/>
          <w:szCs w:val="24"/>
        </w:rPr>
        <w:t>Contactgegevens</w:t>
      </w:r>
    </w:p>
    <w:p w14:paraId="41546920" w14:textId="77777777" w:rsidR="0045384F" w:rsidRDefault="0045384F" w:rsidP="0045384F">
      <w:pPr>
        <w:pStyle w:val="11Titel2VVSG"/>
        <w:numPr>
          <w:ilvl w:val="0"/>
          <w:numId w:val="0"/>
        </w:numPr>
      </w:pPr>
      <w:r>
        <w:t>Contactpersonen</w:t>
      </w:r>
      <w:r w:rsidRPr="6B864EBA">
        <w:rPr>
          <w:color w:val="FF0000"/>
        </w:rPr>
        <w:t>*</w:t>
      </w:r>
    </w:p>
    <w:p w14:paraId="1075EB5E" w14:textId="77777777" w:rsidR="003C4E2C" w:rsidRDefault="003C4E2C" w:rsidP="0045384F">
      <w:pPr>
        <w:sectPr w:rsidR="003C4E2C" w:rsidSect="003C4E2C">
          <w:headerReference w:type="default" r:id="rId16"/>
          <w:footerReference w:type="default" r:id="rId17"/>
          <w:headerReference w:type="first" r:id="rId18"/>
          <w:footerReference w:type="first" r:id="rId19"/>
          <w:type w:val="continuous"/>
          <w:pgSz w:w="11906" w:h="16838"/>
          <w:pgMar w:top="2381" w:right="1134" w:bottom="1418" w:left="2835" w:header="595" w:footer="556" w:gutter="0"/>
          <w:cols w:space="709"/>
          <w:titlePg/>
          <w:docGrid w:linePitch="360"/>
        </w:sectPr>
      </w:pPr>
    </w:p>
    <w:p w14:paraId="5E51BB2D" w14:textId="7E31F8E0" w:rsidR="0045384F" w:rsidRPr="003C4E2C" w:rsidRDefault="0045384F" w:rsidP="0045384F">
      <w:pPr>
        <w:rPr>
          <w:i/>
          <w:iCs/>
        </w:rPr>
      </w:pPr>
      <w:r w:rsidRPr="003C4E2C">
        <w:rPr>
          <w:i/>
          <w:iCs/>
        </w:rPr>
        <w:lastRenderedPageBreak/>
        <w:t xml:space="preserve">Voeg één of meerdere contactpersonen toe aan de praktijk. Deze personen kunnen worden gecontacteerd bij inhoudelijke vragen over de praktijk. </w:t>
      </w:r>
    </w:p>
    <w:p w14:paraId="78D2EFEF" w14:textId="77777777" w:rsidR="0045384F" w:rsidRPr="0045384F" w:rsidRDefault="0045384F" w:rsidP="00144A49">
      <w:pPr>
        <w:pStyle w:val="BodytekstVVSG"/>
        <w:rPr>
          <w:lang w:val="nl-NL"/>
        </w:rPr>
      </w:pPr>
    </w:p>
    <w:p w14:paraId="6D7CA15C" w14:textId="541F7CE2" w:rsidR="0045384F" w:rsidRDefault="0045384F" w:rsidP="0045384F">
      <w:pPr>
        <w:pStyle w:val="BodytekstVVSG"/>
        <w:numPr>
          <w:ilvl w:val="0"/>
          <w:numId w:val="37"/>
        </w:numPr>
      </w:pPr>
      <w:r>
        <w:t>[Naam] ………</w:t>
      </w:r>
    </w:p>
    <w:p w14:paraId="61472BF3" w14:textId="399AA618" w:rsidR="0045384F" w:rsidRDefault="0045384F" w:rsidP="0045384F">
      <w:pPr>
        <w:pStyle w:val="BodytekstVVSG"/>
        <w:numPr>
          <w:ilvl w:val="0"/>
          <w:numId w:val="37"/>
        </w:numPr>
      </w:pPr>
      <w:r>
        <w:t>[Familienaam] ………</w:t>
      </w:r>
    </w:p>
    <w:p w14:paraId="026DE7EA" w14:textId="2152A783" w:rsidR="0045384F" w:rsidRDefault="0045384F" w:rsidP="0045384F">
      <w:pPr>
        <w:pStyle w:val="BodytekstVVSG"/>
        <w:numPr>
          <w:ilvl w:val="0"/>
          <w:numId w:val="37"/>
        </w:numPr>
      </w:pPr>
      <w:r>
        <w:t>[Functietitel] ………</w:t>
      </w:r>
    </w:p>
    <w:p w14:paraId="4D66BF4B" w14:textId="0DBB79E6" w:rsidR="0045384F" w:rsidRDefault="0045384F" w:rsidP="0045384F">
      <w:pPr>
        <w:pStyle w:val="BodytekstVVSG"/>
        <w:numPr>
          <w:ilvl w:val="0"/>
          <w:numId w:val="37"/>
        </w:numPr>
      </w:pPr>
      <w:r>
        <w:t>[E-mailadres] ………</w:t>
      </w:r>
    </w:p>
    <w:p w14:paraId="3EC7486B" w14:textId="77777777" w:rsidR="003C4E2C" w:rsidRDefault="003C4E2C" w:rsidP="003C4E2C">
      <w:pPr>
        <w:pStyle w:val="BodytekstVVSG"/>
        <w:ind w:left="720"/>
      </w:pPr>
    </w:p>
    <w:p w14:paraId="79C57E6E" w14:textId="77777777" w:rsidR="0045384F" w:rsidRDefault="0045384F" w:rsidP="0045384F">
      <w:pPr>
        <w:pStyle w:val="BodytekstVVSG"/>
      </w:pPr>
    </w:p>
    <w:p w14:paraId="28903F2B" w14:textId="73D19C4C" w:rsidR="0045384F" w:rsidRDefault="0045384F" w:rsidP="0045384F">
      <w:pPr>
        <w:pStyle w:val="BodytekstVVSG"/>
        <w:numPr>
          <w:ilvl w:val="0"/>
          <w:numId w:val="37"/>
        </w:numPr>
      </w:pPr>
      <w:r>
        <w:t>[Naam] ………</w:t>
      </w:r>
    </w:p>
    <w:p w14:paraId="40D41C2E" w14:textId="262028CF" w:rsidR="0045384F" w:rsidRDefault="0045384F" w:rsidP="0045384F">
      <w:pPr>
        <w:pStyle w:val="BodytekstVVSG"/>
        <w:numPr>
          <w:ilvl w:val="0"/>
          <w:numId w:val="37"/>
        </w:numPr>
      </w:pPr>
      <w:r>
        <w:t>[Familienaam] ………</w:t>
      </w:r>
    </w:p>
    <w:p w14:paraId="2449D619" w14:textId="1BA15883" w:rsidR="0045384F" w:rsidRDefault="0045384F" w:rsidP="0045384F">
      <w:pPr>
        <w:pStyle w:val="BodytekstVVSG"/>
        <w:numPr>
          <w:ilvl w:val="0"/>
          <w:numId w:val="37"/>
        </w:numPr>
      </w:pPr>
      <w:r>
        <w:t>[Functietitel] ………</w:t>
      </w:r>
    </w:p>
    <w:p w14:paraId="6CC5969D" w14:textId="3E8BD350" w:rsidR="0045384F" w:rsidRDefault="0045384F" w:rsidP="0045384F">
      <w:pPr>
        <w:pStyle w:val="BodytekstVVSG"/>
        <w:numPr>
          <w:ilvl w:val="0"/>
          <w:numId w:val="37"/>
        </w:numPr>
      </w:pPr>
      <w:r>
        <w:t>[Emailadres] ………</w:t>
      </w:r>
    </w:p>
    <w:p w14:paraId="22D7FE31" w14:textId="77777777" w:rsidR="0045384F" w:rsidRDefault="0045384F" w:rsidP="00144A49">
      <w:pPr>
        <w:pStyle w:val="BodytekstVVSG"/>
      </w:pPr>
    </w:p>
    <w:p w14:paraId="26297217" w14:textId="75838C1E" w:rsidR="00533B51" w:rsidRDefault="00533B51" w:rsidP="00533B51">
      <w:pPr>
        <w:pStyle w:val="BodytekstVVSG"/>
        <w:tabs>
          <w:tab w:val="left" w:pos="1395"/>
        </w:tabs>
      </w:pPr>
    </w:p>
    <w:p w14:paraId="21C4F269" w14:textId="54533798" w:rsidR="0000443B" w:rsidRPr="00353856" w:rsidRDefault="0000443B" w:rsidP="0000443B">
      <w:pPr>
        <w:pStyle w:val="BodytekstVVSG"/>
        <w:rPr>
          <w:b/>
          <w:bCs/>
          <w:i/>
          <w:iCs/>
          <w:color w:val="43B02A" w:themeColor="accent1"/>
          <w:sz w:val="24"/>
          <w:szCs w:val="24"/>
        </w:rPr>
      </w:pPr>
      <w:r w:rsidRPr="361AFE04">
        <w:rPr>
          <w:b/>
          <w:bCs/>
          <w:i/>
          <w:iCs/>
          <w:color w:val="43B02A" w:themeColor="accent1"/>
          <w:sz w:val="24"/>
          <w:szCs w:val="24"/>
        </w:rPr>
        <w:t xml:space="preserve">Stap 5. </w:t>
      </w:r>
      <w:r w:rsidR="00C32AE9">
        <w:rPr>
          <w:b/>
          <w:bCs/>
          <w:i/>
          <w:iCs/>
          <w:color w:val="43B02A" w:themeColor="accent1"/>
          <w:sz w:val="24"/>
          <w:szCs w:val="24"/>
        </w:rPr>
        <w:t>Bijlages</w:t>
      </w:r>
    </w:p>
    <w:p w14:paraId="56B56635" w14:textId="77777777" w:rsidR="0045384F" w:rsidRDefault="0045384F" w:rsidP="00144A49">
      <w:pPr>
        <w:pStyle w:val="BodytekstVVSG"/>
      </w:pPr>
    </w:p>
    <w:p w14:paraId="41A4182B" w14:textId="64E8AE18" w:rsidR="00144A49" w:rsidRDefault="00144A49" w:rsidP="00144A49">
      <w:pPr>
        <w:pStyle w:val="BodytekstVVSG"/>
      </w:pPr>
      <w:r>
        <w:t xml:space="preserve">Je kan bijlagen uploaden die betrekking hebben met de praktijk (vb. modelreglement, presentatie…). </w:t>
      </w:r>
      <w:r w:rsidR="00341541">
        <w:t>Vermeld bij elke hyperlink ook of de bijlage d</w:t>
      </w:r>
      <w:r w:rsidR="00341541" w:rsidRPr="00D51A52">
        <w:t>ownloadbaar</w:t>
      </w:r>
      <w:r w:rsidR="00341541">
        <w:t xml:space="preserve"> is </w:t>
      </w:r>
      <w:r w:rsidR="00341541" w:rsidRPr="00D51A52">
        <w:t>voor</w:t>
      </w:r>
      <w:r w:rsidR="00341541">
        <w:t>:</w:t>
      </w:r>
      <w:r w:rsidR="00341541" w:rsidRPr="00D51A52">
        <w:t xml:space="preserve"> iedereen</w:t>
      </w:r>
      <w:r w:rsidR="00341541">
        <w:t xml:space="preserve"> of</w:t>
      </w:r>
      <w:r w:rsidR="00341541" w:rsidRPr="00D51A52">
        <w:t xml:space="preserve"> enkel voor VVSG-leden</w:t>
      </w:r>
      <w:r w:rsidR="00341541">
        <w:t>.</w:t>
      </w:r>
      <w:r w:rsidR="0034065D">
        <w:br/>
      </w:r>
    </w:p>
    <w:p w14:paraId="0C40F932" w14:textId="77777777" w:rsidR="00905291" w:rsidRDefault="00BA52D3" w:rsidP="00BA52D3">
      <w:pPr>
        <w:pStyle w:val="BodytekstVVSG"/>
      </w:pPr>
      <w:r w:rsidRPr="0001272C">
        <w:t>[</w:t>
      </w:r>
      <w:r w:rsidRPr="002420C4">
        <w:t>vermeld de hyperlink</w:t>
      </w:r>
      <w:r>
        <w:t>(s)</w:t>
      </w:r>
      <w:r w:rsidRPr="00BA52D3">
        <w:t xml:space="preserve"> </w:t>
      </w:r>
      <w:r w:rsidRPr="0001272C">
        <w:t>]</w:t>
      </w:r>
      <w:r>
        <w:t xml:space="preserve">: </w:t>
      </w:r>
    </w:p>
    <w:p w14:paraId="2692EE93" w14:textId="1919C255" w:rsidR="00C32AE9" w:rsidRDefault="00BA52D3" w:rsidP="00905291">
      <w:pPr>
        <w:pStyle w:val="BodytekstVVSG"/>
        <w:numPr>
          <w:ilvl w:val="0"/>
          <w:numId w:val="39"/>
        </w:numPr>
      </w:pPr>
      <w:r>
        <w:t>…………………….</w:t>
      </w:r>
      <w:r w:rsidR="00FC2A23">
        <w:t xml:space="preserve"> </w:t>
      </w:r>
      <w:r w:rsidR="00905291">
        <w:t xml:space="preserve">+ </w:t>
      </w:r>
      <w:r w:rsidR="00905291">
        <w:fldChar w:fldCharType="begin">
          <w:ffData>
            <w:name w:val="Selectievakje17"/>
            <w:enabled/>
            <w:calcOnExit w:val="0"/>
            <w:checkBox>
              <w:sizeAuto/>
              <w:default w:val="0"/>
            </w:checkBox>
          </w:ffData>
        </w:fldChar>
      </w:r>
      <w:bookmarkStart w:id="23" w:name="Selectievakje17"/>
      <w:r w:rsidR="00905291">
        <w:instrText xml:space="preserve"> FORMCHECKBOX </w:instrText>
      </w:r>
      <w:r w:rsidR="00905291">
        <w:fldChar w:fldCharType="separate"/>
      </w:r>
      <w:r w:rsidR="00905291">
        <w:fldChar w:fldCharType="end"/>
      </w:r>
      <w:bookmarkEnd w:id="23"/>
      <w:r w:rsidR="00905291">
        <w:t xml:space="preserve"> publiek (zichtbaar voor niet-VVSG-leden)</w:t>
      </w:r>
    </w:p>
    <w:p w14:paraId="798EFB67" w14:textId="77777777" w:rsidR="00905291" w:rsidRDefault="00905291" w:rsidP="00905291">
      <w:pPr>
        <w:pStyle w:val="BodytekstVVSG"/>
        <w:numPr>
          <w:ilvl w:val="0"/>
          <w:numId w:val="39"/>
        </w:numPr>
      </w:pPr>
      <w:r>
        <w:t xml:space="preserve">……………………. + </w:t>
      </w:r>
      <w:r>
        <w:fldChar w:fldCharType="begin">
          <w:ffData>
            <w:name w:val="Selectievakje17"/>
            <w:enabled/>
            <w:calcOnExit w:val="0"/>
            <w:checkBox>
              <w:sizeAuto/>
              <w:default w:val="0"/>
            </w:checkBox>
          </w:ffData>
        </w:fldChar>
      </w:r>
      <w:r>
        <w:instrText xml:space="preserve"> FORMCHECKBOX </w:instrText>
      </w:r>
      <w:r>
        <w:fldChar w:fldCharType="separate"/>
      </w:r>
      <w:r>
        <w:fldChar w:fldCharType="end"/>
      </w:r>
      <w:r>
        <w:t xml:space="preserve"> publiek (zichtbaar voor niet-VVSG-leden)</w:t>
      </w:r>
    </w:p>
    <w:p w14:paraId="7D4FA117" w14:textId="77777777" w:rsidR="00905291" w:rsidRDefault="00905291" w:rsidP="00905291">
      <w:pPr>
        <w:pStyle w:val="BodytekstVVSG"/>
        <w:numPr>
          <w:ilvl w:val="0"/>
          <w:numId w:val="39"/>
        </w:numPr>
      </w:pPr>
      <w:r>
        <w:t xml:space="preserve">……………………. + </w:t>
      </w:r>
      <w:r>
        <w:fldChar w:fldCharType="begin">
          <w:ffData>
            <w:name w:val="Selectievakje17"/>
            <w:enabled/>
            <w:calcOnExit w:val="0"/>
            <w:checkBox>
              <w:sizeAuto/>
              <w:default w:val="0"/>
            </w:checkBox>
          </w:ffData>
        </w:fldChar>
      </w:r>
      <w:r>
        <w:instrText xml:space="preserve"> FORMCHECKBOX </w:instrText>
      </w:r>
      <w:r>
        <w:fldChar w:fldCharType="separate"/>
      </w:r>
      <w:r>
        <w:fldChar w:fldCharType="end"/>
      </w:r>
      <w:r>
        <w:t xml:space="preserve"> publiek (zichtbaar voor niet-VVSG-leden)</w:t>
      </w:r>
    </w:p>
    <w:p w14:paraId="72E3E72A" w14:textId="77777777" w:rsidR="00905291" w:rsidRDefault="00905291" w:rsidP="00905291">
      <w:pPr>
        <w:pStyle w:val="BodytekstVVSG"/>
        <w:numPr>
          <w:ilvl w:val="0"/>
          <w:numId w:val="39"/>
        </w:numPr>
      </w:pPr>
      <w:r>
        <w:t xml:space="preserve">……………………. + </w:t>
      </w:r>
      <w:r>
        <w:fldChar w:fldCharType="begin">
          <w:ffData>
            <w:name w:val="Selectievakje17"/>
            <w:enabled/>
            <w:calcOnExit w:val="0"/>
            <w:checkBox>
              <w:sizeAuto/>
              <w:default w:val="0"/>
            </w:checkBox>
          </w:ffData>
        </w:fldChar>
      </w:r>
      <w:r>
        <w:instrText xml:space="preserve"> FORMCHECKBOX </w:instrText>
      </w:r>
      <w:r>
        <w:fldChar w:fldCharType="separate"/>
      </w:r>
      <w:r>
        <w:fldChar w:fldCharType="end"/>
      </w:r>
      <w:r>
        <w:t xml:space="preserve"> publiek (zichtbaar voor niet-VVSG-leden)</w:t>
      </w:r>
    </w:p>
    <w:p w14:paraId="4E38F154" w14:textId="77777777" w:rsidR="00905291" w:rsidRDefault="00905291" w:rsidP="00905291">
      <w:pPr>
        <w:pStyle w:val="BodytekstVVSG"/>
        <w:ind w:left="720"/>
      </w:pPr>
    </w:p>
    <w:p w14:paraId="620FC97B" w14:textId="77777777" w:rsidR="00BA52D3" w:rsidRDefault="00BA52D3" w:rsidP="00144A49">
      <w:pPr>
        <w:pStyle w:val="BodytekstVVSG"/>
        <w:sectPr w:rsidR="00BA52D3" w:rsidSect="003C4E2C">
          <w:type w:val="continuous"/>
          <w:pgSz w:w="11906" w:h="16838"/>
          <w:pgMar w:top="2381" w:right="1134" w:bottom="1418" w:left="2835" w:header="595" w:footer="556" w:gutter="0"/>
          <w:cols w:space="709"/>
          <w:titlePg/>
          <w:docGrid w:linePitch="360"/>
        </w:sectPr>
      </w:pPr>
    </w:p>
    <w:p w14:paraId="0E4C5344" w14:textId="77777777" w:rsidR="00144A49" w:rsidRDefault="00144A49" w:rsidP="00144A49">
      <w:pPr>
        <w:pStyle w:val="BodytekstVVSG"/>
      </w:pPr>
    </w:p>
    <w:p w14:paraId="13998EFB" w14:textId="77777777" w:rsidR="00144A49" w:rsidRDefault="00144A49" w:rsidP="00144A49">
      <w:pPr>
        <w:pStyle w:val="BodytekstVVSG"/>
      </w:pPr>
    </w:p>
    <w:p w14:paraId="0DA392B3" w14:textId="360848D3" w:rsidR="001D201D" w:rsidRPr="00353856" w:rsidRDefault="001D201D" w:rsidP="001D201D">
      <w:pPr>
        <w:pStyle w:val="BodytekstVVSG"/>
        <w:rPr>
          <w:b/>
          <w:bCs/>
          <w:i/>
          <w:iCs/>
          <w:color w:val="43B02A" w:themeColor="accent1"/>
          <w:sz w:val="24"/>
          <w:szCs w:val="24"/>
        </w:rPr>
      </w:pPr>
      <w:r w:rsidRPr="361AFE04">
        <w:rPr>
          <w:b/>
          <w:bCs/>
          <w:i/>
          <w:iCs/>
          <w:color w:val="43B02A" w:themeColor="accent1"/>
          <w:sz w:val="24"/>
          <w:szCs w:val="24"/>
        </w:rPr>
        <w:t xml:space="preserve">Stap </w:t>
      </w:r>
      <w:r>
        <w:rPr>
          <w:b/>
          <w:bCs/>
          <w:i/>
          <w:iCs/>
          <w:color w:val="43B02A" w:themeColor="accent1"/>
          <w:sz w:val="24"/>
          <w:szCs w:val="24"/>
        </w:rPr>
        <w:t>6</w:t>
      </w:r>
      <w:r w:rsidRPr="361AFE04">
        <w:rPr>
          <w:b/>
          <w:bCs/>
          <w:i/>
          <w:iCs/>
          <w:color w:val="43B02A" w:themeColor="accent1"/>
          <w:sz w:val="24"/>
          <w:szCs w:val="24"/>
        </w:rPr>
        <w:t xml:space="preserve">. </w:t>
      </w:r>
      <w:r w:rsidR="00E6398B">
        <w:rPr>
          <w:b/>
          <w:bCs/>
          <w:i/>
          <w:iCs/>
          <w:color w:val="43B02A" w:themeColor="accent1"/>
          <w:sz w:val="24"/>
          <w:szCs w:val="24"/>
        </w:rPr>
        <w:t>Doelpubliek</w:t>
      </w:r>
    </w:p>
    <w:p w14:paraId="41C3C8CE" w14:textId="77777777" w:rsidR="001D201D" w:rsidRDefault="001D201D" w:rsidP="001D201D">
      <w:pPr>
        <w:pStyle w:val="BodytekstVVSG"/>
      </w:pPr>
    </w:p>
    <w:p w14:paraId="50E8107A" w14:textId="505C1EFE" w:rsidR="00546CB3" w:rsidRPr="00764028" w:rsidRDefault="00546CB3" w:rsidP="00023ED2">
      <w:pPr>
        <w:rPr>
          <w:i/>
          <w:iCs/>
        </w:rPr>
      </w:pPr>
      <w:r w:rsidRPr="00764028">
        <w:rPr>
          <w:i/>
          <w:iCs/>
        </w:rPr>
        <w:t>VVSG maakt je praktijk voor iedereen toegankelijk, tenzij je je praktijk niet wilt delen met iedereen</w:t>
      </w:r>
      <w:r w:rsidR="005D4790">
        <w:rPr>
          <w:i/>
          <w:iCs/>
        </w:rPr>
        <w:t>*</w:t>
      </w:r>
      <w:r w:rsidRPr="00764028">
        <w:rPr>
          <w:i/>
          <w:iCs/>
        </w:rPr>
        <w:t>. Klik dan volgende optie aan.</w:t>
      </w:r>
      <w:r w:rsidR="00764028" w:rsidRPr="00764028">
        <w:rPr>
          <w:i/>
          <w:iCs/>
        </w:rPr>
        <w:br/>
      </w:r>
    </w:p>
    <w:p w14:paraId="6CFE45E4" w14:textId="676FB417" w:rsidR="00764028" w:rsidRDefault="00546CB3" w:rsidP="00764028">
      <w:pPr>
        <w:pStyle w:val="BodytekstVVSG"/>
      </w:pPr>
      <w:r>
        <w:fldChar w:fldCharType="begin">
          <w:ffData>
            <w:name w:val="Selectievakje18"/>
            <w:enabled/>
            <w:calcOnExit w:val="0"/>
            <w:checkBox>
              <w:sizeAuto/>
              <w:default w:val="0"/>
            </w:checkBox>
          </w:ffData>
        </w:fldChar>
      </w:r>
      <w:bookmarkStart w:id="24" w:name="Selectievakje18"/>
      <w:r>
        <w:instrText xml:space="preserve"> FORMCHECKBOX </w:instrText>
      </w:r>
      <w:r>
        <w:fldChar w:fldCharType="separate"/>
      </w:r>
      <w:r>
        <w:fldChar w:fldCharType="end"/>
      </w:r>
      <w:bookmarkEnd w:id="24"/>
      <w:r>
        <w:t xml:space="preserve"> Enkel toegankelijk voor VVSG-leden</w:t>
      </w:r>
      <w:r w:rsidR="00764028">
        <w:br/>
      </w:r>
      <w:r w:rsidR="00764028">
        <w:br/>
      </w:r>
      <w:r w:rsidR="00764028" w:rsidRPr="00764028">
        <w:rPr>
          <w:i/>
          <w:iCs/>
        </w:rPr>
        <w:t>Bij aangevinkt ‘enkel toegan</w:t>
      </w:r>
      <w:r w:rsidR="00AE4AAD">
        <w:rPr>
          <w:i/>
          <w:iCs/>
        </w:rPr>
        <w:t>g</w:t>
      </w:r>
      <w:r w:rsidR="00764028" w:rsidRPr="00764028">
        <w:rPr>
          <w:i/>
          <w:iCs/>
        </w:rPr>
        <w:t>elijk voor VVSG-leden:</w:t>
      </w:r>
      <w:r w:rsidR="00764028" w:rsidRPr="00B51A99">
        <w:t xml:space="preserve"> </w:t>
      </w:r>
    </w:p>
    <w:p w14:paraId="78A67159" w14:textId="620C95B8" w:rsidR="00144A49" w:rsidRDefault="00764028" w:rsidP="008245EF">
      <w:pPr>
        <w:pStyle w:val="BodytekstVVSG"/>
      </w:pPr>
      <w:r w:rsidRPr="0001272C">
        <w:t>[</w:t>
      </w:r>
      <w:r w:rsidRPr="00D51A52">
        <w:t xml:space="preserve"> </w:t>
      </w:r>
      <w:r w:rsidRPr="00023ED2">
        <w:t>Motiveer waarom je deze uitzondering wil maken</w:t>
      </w:r>
      <w:r w:rsidRPr="0001272C">
        <w:t>]</w:t>
      </w:r>
      <w:r>
        <w:t>: …………………</w:t>
      </w:r>
    </w:p>
    <w:p w14:paraId="6E697288" w14:textId="72E799E8" w:rsidR="00144A49" w:rsidRPr="0095590B" w:rsidRDefault="00144A49" w:rsidP="0095590B">
      <w:pPr>
        <w:pStyle w:val="BodyNummeringInsprongVVSG"/>
        <w:ind w:left="0" w:firstLine="0"/>
      </w:pPr>
      <w:r>
        <w:t xml:space="preserve"> </w:t>
      </w:r>
    </w:p>
    <w:sectPr w:rsidR="00144A49" w:rsidRPr="0095590B" w:rsidSect="003735A2">
      <w:type w:val="continuous"/>
      <w:pgSz w:w="11906" w:h="16838"/>
      <w:pgMar w:top="2381" w:right="1134" w:bottom="1418" w:left="2835" w:header="595" w:footer="556"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De Cat Nele" w:date="2024-02-15T15:13:00Z" w:initials="DCN">
    <w:p w14:paraId="13D76C63" w14:textId="77777777" w:rsidR="00311F02" w:rsidRDefault="00311F02" w:rsidP="00311F02">
      <w:r>
        <w:rPr>
          <w:rStyle w:val="Verwijzingopmerking"/>
        </w:rPr>
        <w:annotationRef/>
      </w:r>
      <w:r>
        <w:t xml:space="preserve">Het verwerken van zoekwoorden in de titel van een webpagina is belangrijk om de relevantie van de pagina voor zoekmachines te vergroten. </w:t>
      </w:r>
    </w:p>
    <w:p w14:paraId="4A65BC99" w14:textId="77777777" w:rsidR="00311F02" w:rsidRDefault="00311F02" w:rsidP="00311F02"/>
    <w:p w14:paraId="3C0120FC" w14:textId="77777777" w:rsidR="00311F02" w:rsidRDefault="00311F02" w:rsidP="00311F02">
      <w:r>
        <w:t xml:space="preserve">Wanneer mensen online zoeken naar specifieke informatie, gebruiken ze vaak zoekwoorden of zinsneden die verband houden met wat ze nodig hebben. </w:t>
      </w:r>
    </w:p>
    <w:p w14:paraId="125B3080" w14:textId="77777777" w:rsidR="00311F02" w:rsidRDefault="00311F02" w:rsidP="00311F02"/>
    <w:p w14:paraId="4F6066E1" w14:textId="77777777" w:rsidR="00311F02" w:rsidRDefault="00311F02" w:rsidP="00311F02">
      <w:r>
        <w:t>Door deze zoekwoorden op te nemen in de titel van een pagina, vergroot je de kans dat jouw pagina wordt weergegeven in de zoekresultaten wanneer mensen zoeken naar die specifieke termen.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F6066E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420FFDA" w16cex:dateUtc="2024-02-15T14: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6066E1" w16cid:durableId="0420FFD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0EBC9" w14:textId="77777777" w:rsidR="00972FD2" w:rsidRDefault="00972FD2" w:rsidP="00CC6EE8">
      <w:r>
        <w:separator/>
      </w:r>
    </w:p>
  </w:endnote>
  <w:endnote w:type="continuationSeparator" w:id="0">
    <w:p w14:paraId="1C5D64C9" w14:textId="77777777" w:rsidR="00972FD2" w:rsidRDefault="00972FD2" w:rsidP="00CC6EE8">
      <w:r>
        <w:continuationSeparator/>
      </w:r>
    </w:p>
  </w:endnote>
  <w:endnote w:type="continuationNotice" w:id="1">
    <w:p w14:paraId="299A00F5" w14:textId="77777777" w:rsidR="00972FD2" w:rsidRDefault="00972FD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o Hew">
    <w:panose1 w:val="020B0604020202020204"/>
    <w:charset w:val="00"/>
    <w:family w:val="auto"/>
    <w:pitch w:val="variable"/>
    <w:sig w:usb0="A000002F" w:usb1="500160FB" w:usb2="0000001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FCCBF" w14:textId="77777777" w:rsidR="005737BA" w:rsidRDefault="005737BA">
    <w:pPr>
      <w:pStyle w:val="Voettekst"/>
    </w:pPr>
    <w:r>
      <w:rPr>
        <w:noProof/>
      </w:rPr>
      <mc:AlternateContent>
        <mc:Choice Requires="wps">
          <w:drawing>
            <wp:anchor distT="0" distB="0" distL="114300" distR="114300" simplePos="0" relativeHeight="251658242" behindDoc="1" locked="0" layoutInCell="1" allowOverlap="1" wp14:anchorId="16D36E13" wp14:editId="4832915D">
              <wp:simplePos x="5643033" y="9825567"/>
              <wp:positionH relativeFrom="page">
                <wp:align>right</wp:align>
              </wp:positionH>
              <wp:positionV relativeFrom="page">
                <wp:align>bottom</wp:align>
              </wp:positionV>
              <wp:extent cx="1440000" cy="720000"/>
              <wp:effectExtent l="0" t="0" r="0" b="0"/>
              <wp:wrapNone/>
              <wp:docPr id="3" name="Tekstvak 3"/>
              <wp:cNvGraphicFramePr/>
              <a:graphic xmlns:a="http://schemas.openxmlformats.org/drawingml/2006/main">
                <a:graphicData uri="http://schemas.microsoft.com/office/word/2010/wordprocessingShape">
                  <wps:wsp>
                    <wps:cNvSpPr txBox="1"/>
                    <wps:spPr>
                      <a:xfrm>
                        <a:off x="0" y="0"/>
                        <a:ext cx="1440000" cy="720000"/>
                      </a:xfrm>
                      <a:prstGeom prst="rect">
                        <a:avLst/>
                      </a:prstGeom>
                      <a:noFill/>
                      <a:ln w="6350">
                        <a:noFill/>
                      </a:ln>
                    </wps:spPr>
                    <wps:txbx>
                      <w:txbxContent>
                        <w:p w14:paraId="1AB02A19" w14:textId="77777777" w:rsidR="005737BA" w:rsidRPr="000E6019" w:rsidRDefault="005737BA" w:rsidP="005737BA">
                          <w:pPr>
                            <w:jc w:val="right"/>
                            <w:rPr>
                              <w:color w:val="97999B" w:themeColor="background2"/>
                              <w:sz w:val="19"/>
                              <w:szCs w:val="19"/>
                            </w:rPr>
                          </w:pPr>
                          <w:r w:rsidRPr="000E6019">
                            <w:rPr>
                              <w:color w:val="97999B" w:themeColor="background2"/>
                              <w:sz w:val="19"/>
                              <w:szCs w:val="19"/>
                            </w:rPr>
                            <w:fldChar w:fldCharType="begin"/>
                          </w:r>
                          <w:r w:rsidRPr="000E6019">
                            <w:rPr>
                              <w:color w:val="97999B" w:themeColor="background2"/>
                              <w:sz w:val="19"/>
                              <w:szCs w:val="19"/>
                            </w:rPr>
                            <w:instrText xml:space="preserve"> PAGE  \* Arabic  \* MERGEFORMAT </w:instrText>
                          </w:r>
                          <w:r w:rsidRPr="000E6019">
                            <w:rPr>
                              <w:color w:val="97999B" w:themeColor="background2"/>
                              <w:sz w:val="19"/>
                              <w:szCs w:val="19"/>
                            </w:rPr>
                            <w:fldChar w:fldCharType="separate"/>
                          </w:r>
                          <w:r w:rsidRPr="000E6019">
                            <w:rPr>
                              <w:noProof/>
                              <w:color w:val="97999B" w:themeColor="background2"/>
                              <w:sz w:val="19"/>
                              <w:szCs w:val="19"/>
                            </w:rPr>
                            <w:t>2</w:t>
                          </w:r>
                          <w:r w:rsidRPr="000E6019">
                            <w:rPr>
                              <w:color w:val="97999B" w:themeColor="background2"/>
                              <w:sz w:val="19"/>
                              <w:szCs w:val="19"/>
                            </w:rPr>
                            <w:fldChar w:fldCharType="end"/>
                          </w:r>
                          <w:r w:rsidRPr="000E6019">
                            <w:rPr>
                              <w:color w:val="97999B" w:themeColor="background2"/>
                              <w:sz w:val="19"/>
                              <w:szCs w:val="19"/>
                            </w:rPr>
                            <w:t>/</w:t>
                          </w:r>
                          <w:r w:rsidRPr="000E6019">
                            <w:rPr>
                              <w:color w:val="97999B" w:themeColor="background2"/>
                              <w:sz w:val="19"/>
                              <w:szCs w:val="19"/>
                            </w:rPr>
                            <w:fldChar w:fldCharType="begin"/>
                          </w:r>
                          <w:r w:rsidRPr="000E6019">
                            <w:rPr>
                              <w:color w:val="97999B" w:themeColor="background2"/>
                              <w:sz w:val="19"/>
                              <w:szCs w:val="19"/>
                            </w:rPr>
                            <w:instrText xml:space="preserve"> NUMPAGES  \* Arabic  \* MERGEFORMAT </w:instrText>
                          </w:r>
                          <w:r w:rsidRPr="000E6019">
                            <w:rPr>
                              <w:color w:val="97999B" w:themeColor="background2"/>
                              <w:sz w:val="19"/>
                              <w:szCs w:val="19"/>
                            </w:rPr>
                            <w:fldChar w:fldCharType="separate"/>
                          </w:r>
                          <w:r w:rsidRPr="000E6019">
                            <w:rPr>
                              <w:noProof/>
                              <w:color w:val="97999B" w:themeColor="background2"/>
                              <w:sz w:val="19"/>
                              <w:szCs w:val="19"/>
                            </w:rPr>
                            <w:t>2</w:t>
                          </w:r>
                          <w:r w:rsidRPr="000E6019">
                            <w:rPr>
                              <w:color w:val="97999B" w:themeColor="background2"/>
                              <w:sz w:val="19"/>
                              <w:szCs w:val="19"/>
                            </w:rPr>
                            <w:fldChar w:fldCharType="end"/>
                          </w:r>
                        </w:p>
                      </w:txbxContent>
                    </wps:txbx>
                    <wps:bodyPr rot="0" spcFirstLastPara="0" vertOverflow="overflow" horzOverflow="overflow" vert="horz" wrap="square" lIns="0" tIns="0" rIns="378000" bIns="3528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D36E13" id="_x0000_t202" coordsize="21600,21600" o:spt="202" path="m,l,21600r21600,l21600,xe">
              <v:stroke joinstyle="miter"/>
              <v:path gradientshapeok="t" o:connecttype="rect"/>
            </v:shapetype>
            <v:shape id="Tekstvak 3" o:spid="_x0000_s1026" type="#_x0000_t202" style="position:absolute;margin-left:62.2pt;margin-top:0;width:113.4pt;height:56.7pt;z-index:-251658238;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" filled="f" stroked="f" strokeweight=".5pt">
              <v:textbox inset="0,0,10.5mm,9.8mm">
                <w:txbxContent>
                  <w:p w14:paraId="1AB02A19" w14:textId="77777777" w:rsidR="005737BA" w:rsidRPr="000E6019" w:rsidRDefault="005737BA" w:rsidP="005737BA">
                    <w:pPr>
                      <w:jc w:val="right"/>
                      <w:rPr>
                        <w:color w:val="97999B" w:themeColor="background2"/>
                        <w:sz w:val="19"/>
                        <w:szCs w:val="19"/>
                      </w:rPr>
                    </w:pPr>
                    <w:r w:rsidRPr="000E6019">
                      <w:rPr>
                        <w:color w:val="97999B" w:themeColor="background2"/>
                        <w:sz w:val="19"/>
                        <w:szCs w:val="19"/>
                      </w:rPr>
                      <w:fldChar w:fldCharType="begin"/>
                    </w:r>
                    <w:r w:rsidRPr="000E6019">
                      <w:rPr>
                        <w:color w:val="97999B" w:themeColor="background2"/>
                        <w:sz w:val="19"/>
                        <w:szCs w:val="19"/>
                      </w:rPr>
                      <w:instrText xml:space="preserve"> PAGE  \* Arabic  \* MERGEFORMAT </w:instrText>
                    </w:r>
                    <w:r w:rsidRPr="000E6019">
                      <w:rPr>
                        <w:color w:val="97999B" w:themeColor="background2"/>
                        <w:sz w:val="19"/>
                        <w:szCs w:val="19"/>
                      </w:rPr>
                      <w:fldChar w:fldCharType="separate"/>
                    </w:r>
                    <w:r w:rsidRPr="000E6019">
                      <w:rPr>
                        <w:noProof/>
                        <w:color w:val="97999B" w:themeColor="background2"/>
                        <w:sz w:val="19"/>
                        <w:szCs w:val="19"/>
                      </w:rPr>
                      <w:t>2</w:t>
                    </w:r>
                    <w:r w:rsidRPr="000E6019">
                      <w:rPr>
                        <w:color w:val="97999B" w:themeColor="background2"/>
                        <w:sz w:val="19"/>
                        <w:szCs w:val="19"/>
                      </w:rPr>
                      <w:fldChar w:fldCharType="end"/>
                    </w:r>
                    <w:r w:rsidRPr="000E6019">
                      <w:rPr>
                        <w:color w:val="97999B" w:themeColor="background2"/>
                        <w:sz w:val="19"/>
                        <w:szCs w:val="19"/>
                      </w:rPr>
                      <w:t>/</w:t>
                    </w:r>
                    <w:r w:rsidRPr="000E6019">
                      <w:rPr>
                        <w:color w:val="97999B" w:themeColor="background2"/>
                        <w:sz w:val="19"/>
                        <w:szCs w:val="19"/>
                      </w:rPr>
                      <w:fldChar w:fldCharType="begin"/>
                    </w:r>
                    <w:r w:rsidRPr="000E6019">
                      <w:rPr>
                        <w:color w:val="97999B" w:themeColor="background2"/>
                        <w:sz w:val="19"/>
                        <w:szCs w:val="19"/>
                      </w:rPr>
                      <w:instrText xml:space="preserve"> NUMPAGES  \* Arabic  \* MERGEFORMAT </w:instrText>
                    </w:r>
                    <w:r w:rsidRPr="000E6019">
                      <w:rPr>
                        <w:color w:val="97999B" w:themeColor="background2"/>
                        <w:sz w:val="19"/>
                        <w:szCs w:val="19"/>
                      </w:rPr>
                      <w:fldChar w:fldCharType="separate"/>
                    </w:r>
                    <w:r w:rsidRPr="000E6019">
                      <w:rPr>
                        <w:noProof/>
                        <w:color w:val="97999B" w:themeColor="background2"/>
                        <w:sz w:val="19"/>
                        <w:szCs w:val="19"/>
                      </w:rPr>
                      <w:t>2</w:t>
                    </w:r>
                    <w:r w:rsidRPr="000E6019">
                      <w:rPr>
                        <w:color w:val="97999B" w:themeColor="background2"/>
                        <w:sz w:val="19"/>
                        <w:szCs w:val="19"/>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7DBBF" w14:textId="77777777" w:rsidR="00CC6EE8" w:rsidRPr="00D55870" w:rsidRDefault="2759CBA4" w:rsidP="00CC6EE8">
    <w:pPr>
      <w:pStyle w:val="Voettekst"/>
      <w:rPr>
        <w:lang w:val="de-DE"/>
      </w:rPr>
    </w:pPr>
    <w:r w:rsidRPr="00D55870">
      <w:rPr>
        <w:rFonts w:eastAsiaTheme="majorEastAsia"/>
        <w:lang w:val="de-DE"/>
      </w:rPr>
      <w:t xml:space="preserve">VVSG </w:t>
    </w:r>
    <w:proofErr w:type="spellStart"/>
    <w:r w:rsidRPr="00D55870">
      <w:rPr>
        <w:rFonts w:eastAsiaTheme="majorEastAsia"/>
        <w:lang w:val="de-DE"/>
      </w:rPr>
      <w:t>vzw</w:t>
    </w:r>
    <w:proofErr w:type="spellEnd"/>
    <w:r w:rsidRPr="00D55870">
      <w:rPr>
        <w:rFonts w:eastAsiaTheme="majorEastAsia"/>
        <w:lang w:val="de-DE"/>
      </w:rPr>
      <w:t xml:space="preserve"> • </w:t>
    </w:r>
    <w:proofErr w:type="spellStart"/>
    <w:r w:rsidRPr="00D55870">
      <w:rPr>
        <w:rFonts w:eastAsiaTheme="majorEastAsia"/>
        <w:lang w:val="de-DE"/>
      </w:rPr>
      <w:t>Bischoffsheimlaan</w:t>
    </w:r>
    <w:proofErr w:type="spellEnd"/>
    <w:r w:rsidRPr="00D55870">
      <w:rPr>
        <w:rFonts w:eastAsiaTheme="majorEastAsia"/>
        <w:lang w:val="de-DE"/>
      </w:rPr>
      <w:t xml:space="preserve"> 1-8 • 1000 </w:t>
    </w:r>
    <w:proofErr w:type="spellStart"/>
    <w:r w:rsidRPr="00D55870">
      <w:rPr>
        <w:rFonts w:eastAsiaTheme="majorEastAsia"/>
        <w:lang w:val="de-DE"/>
      </w:rPr>
      <w:t>Brussel</w:t>
    </w:r>
    <w:proofErr w:type="spellEnd"/>
    <w:r w:rsidRPr="00D55870">
      <w:rPr>
        <w:rFonts w:eastAsiaTheme="majorEastAsia"/>
        <w:lang w:val="de-DE"/>
      </w:rPr>
      <w:t xml:space="preserve"> • T +32 2 211 55 00</w:t>
    </w:r>
  </w:p>
  <w:p w14:paraId="5285DD84" w14:textId="77777777" w:rsidR="00CC6EE8" w:rsidRPr="00523BBB" w:rsidRDefault="00CC6EE8" w:rsidP="00CC6EE8">
    <w:pPr>
      <w:pStyle w:val="Voettekst"/>
      <w:rPr>
        <w:lang w:val="en-US"/>
      </w:rPr>
    </w:pPr>
    <w:r w:rsidRPr="00523BBB">
      <w:rPr>
        <w:lang w:val="en-US"/>
      </w:rPr>
      <w:t>BIC GKCCBEBB</w:t>
    </w:r>
    <w:r w:rsidRPr="00523BBB">
      <w:rPr>
        <w:rFonts w:eastAsiaTheme="majorEastAsia"/>
        <w:lang w:val="en-US"/>
      </w:rPr>
      <w:t xml:space="preserve"> •</w:t>
    </w:r>
    <w:r w:rsidRPr="00523BBB">
      <w:rPr>
        <w:lang w:val="en-US"/>
      </w:rPr>
      <w:t xml:space="preserve"> IBAN BE10 0910 1156 9604</w:t>
    </w:r>
    <w:r w:rsidRPr="00523BBB">
      <w:rPr>
        <w:rFonts w:eastAsiaTheme="majorEastAsia"/>
        <w:lang w:val="en-US"/>
      </w:rPr>
      <w:t xml:space="preserve"> •</w:t>
    </w:r>
    <w:r w:rsidRPr="00523BBB">
      <w:rPr>
        <w:lang w:val="en-US"/>
      </w:rPr>
      <w:t xml:space="preserve"> RPR Brussel BE 0451 857 573</w:t>
    </w:r>
  </w:p>
  <w:p w14:paraId="748FF474" w14:textId="77777777" w:rsidR="00CC6EE8" w:rsidRPr="00523BBB" w:rsidRDefault="00CC6EE8" w:rsidP="00CC6EE8">
    <w:pPr>
      <w:pStyle w:val="Voettekst"/>
      <w:rPr>
        <w:lang w:val="en-US"/>
      </w:rPr>
    </w:pPr>
    <w:r w:rsidRPr="00523BBB">
      <w:rPr>
        <w:rFonts w:eastAsiaTheme="majorEastAsia"/>
        <w:lang w:val="en-US"/>
      </w:rPr>
      <w:t>info@vvsg.be • www.vvsg.be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55DC5" w14:textId="77777777" w:rsidR="00972FD2" w:rsidRDefault="00972FD2" w:rsidP="00CC6EE8">
      <w:r>
        <w:separator/>
      </w:r>
    </w:p>
  </w:footnote>
  <w:footnote w:type="continuationSeparator" w:id="0">
    <w:p w14:paraId="44D7ED62" w14:textId="77777777" w:rsidR="00972FD2" w:rsidRDefault="00972FD2" w:rsidP="00CC6EE8">
      <w:r>
        <w:continuationSeparator/>
      </w:r>
    </w:p>
  </w:footnote>
  <w:footnote w:type="continuationNotice" w:id="1">
    <w:p w14:paraId="568348E0" w14:textId="77777777" w:rsidR="00972FD2" w:rsidRDefault="00972FD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760E5" w14:textId="77777777" w:rsidR="00CC6EE8" w:rsidRDefault="00CC6EE8">
    <w:pPr>
      <w:pStyle w:val="Koptekst"/>
    </w:pPr>
    <w:r>
      <w:rPr>
        <w:noProof/>
      </w:rPr>
      <w:drawing>
        <wp:anchor distT="0" distB="0" distL="114300" distR="114300" simplePos="0" relativeHeight="251658240" behindDoc="1" locked="0" layoutInCell="1" allowOverlap="1" wp14:anchorId="3F33B398" wp14:editId="3D7D9BEB">
          <wp:simplePos x="0" y="0"/>
          <wp:positionH relativeFrom="page">
            <wp:posOffset>377825</wp:posOffset>
          </wp:positionH>
          <wp:positionV relativeFrom="page">
            <wp:posOffset>377825</wp:posOffset>
          </wp:positionV>
          <wp:extent cx="964440" cy="355320"/>
          <wp:effectExtent l="0" t="0" r="7620" b="6985"/>
          <wp:wrapNone/>
          <wp:docPr id="262511689" name="Graphic 262511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64440" cy="35532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988BB" w14:textId="77777777" w:rsidR="00CC6EE8" w:rsidRPr="00CC6EE8" w:rsidRDefault="0083041D" w:rsidP="00CC6EE8">
    <w:pPr>
      <w:pStyle w:val="Koptekst"/>
    </w:pPr>
    <w:r>
      <w:rPr>
        <w:noProof/>
      </w:rPr>
      <w:drawing>
        <wp:anchor distT="0" distB="0" distL="114300" distR="114300" simplePos="0" relativeHeight="251658243" behindDoc="1" locked="0" layoutInCell="1" allowOverlap="1" wp14:anchorId="56FF7B0B" wp14:editId="2220422B">
          <wp:simplePos x="0" y="0"/>
          <wp:positionH relativeFrom="page">
            <wp:posOffset>-107950</wp:posOffset>
          </wp:positionH>
          <wp:positionV relativeFrom="page">
            <wp:posOffset>5321935</wp:posOffset>
          </wp:positionV>
          <wp:extent cx="1508040" cy="3960000"/>
          <wp:effectExtent l="0" t="0" r="0" b="2540"/>
          <wp:wrapNone/>
          <wp:docPr id="582238425" name="Graphic 582238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08040" cy="3960000"/>
                  </a:xfrm>
                  <a:prstGeom prst="rect">
                    <a:avLst/>
                  </a:prstGeom>
                </pic:spPr>
              </pic:pic>
            </a:graphicData>
          </a:graphic>
          <wp14:sizeRelH relativeFrom="margin">
            <wp14:pctWidth>0</wp14:pctWidth>
          </wp14:sizeRelH>
          <wp14:sizeRelV relativeFrom="margin">
            <wp14:pctHeight>0</wp14:pctHeight>
          </wp14:sizeRelV>
        </wp:anchor>
      </w:drawing>
    </w:r>
    <w:r w:rsidR="00CC6EE8">
      <w:rPr>
        <w:noProof/>
      </w:rPr>
      <w:drawing>
        <wp:anchor distT="0" distB="0" distL="114300" distR="114300" simplePos="0" relativeHeight="251658241" behindDoc="1" locked="0" layoutInCell="1" allowOverlap="1" wp14:anchorId="4A97380C" wp14:editId="264E08B1">
          <wp:simplePos x="0" y="0"/>
          <wp:positionH relativeFrom="page">
            <wp:posOffset>377825</wp:posOffset>
          </wp:positionH>
          <wp:positionV relativeFrom="page">
            <wp:posOffset>377825</wp:posOffset>
          </wp:positionV>
          <wp:extent cx="2217600" cy="481320"/>
          <wp:effectExtent l="0" t="0" r="0" b="0"/>
          <wp:wrapNone/>
          <wp:docPr id="2089017736" name="Graphic 2089017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217600" cy="4813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3F47"/>
    <w:multiLevelType w:val="multilevel"/>
    <w:tmpl w:val="4384968A"/>
    <w:lvl w:ilvl="0">
      <w:start w:val="1"/>
      <w:numFmt w:val="decimal"/>
      <w:lvlText w:val="%1."/>
      <w:lvlJc w:val="left"/>
      <w:pPr>
        <w:ind w:left="-94" w:hanging="360"/>
      </w:pPr>
      <w:rPr>
        <w:rFonts w:asciiTheme="minorHAnsi" w:hAnsiTheme="minorHAnsi" w:hint="default"/>
      </w:rPr>
    </w:lvl>
    <w:lvl w:ilvl="1">
      <w:start w:val="1"/>
      <w:numFmt w:val="decimal"/>
      <w:lvlText w:val="%1.%2"/>
      <w:lvlJc w:val="left"/>
      <w:pPr>
        <w:ind w:left="567" w:hanging="567"/>
      </w:pPr>
      <w:rPr>
        <w:rFonts w:hint="default"/>
      </w:rPr>
    </w:lvl>
    <w:lvl w:ilvl="2">
      <w:start w:val="1"/>
      <w:numFmt w:val="none"/>
      <w:lvlText w:val=""/>
      <w:lvlJc w:val="left"/>
      <w:pPr>
        <w:ind w:left="851"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4EE5B3C"/>
    <w:multiLevelType w:val="multilevel"/>
    <w:tmpl w:val="C2363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DF57EB"/>
    <w:multiLevelType w:val="multilevel"/>
    <w:tmpl w:val="4384968A"/>
    <w:lvl w:ilvl="0">
      <w:start w:val="1"/>
      <w:numFmt w:val="decimal"/>
      <w:lvlText w:val="%1."/>
      <w:lvlJc w:val="left"/>
      <w:pPr>
        <w:ind w:left="-94" w:hanging="360"/>
      </w:pPr>
      <w:rPr>
        <w:rFonts w:asciiTheme="minorHAnsi" w:hAnsiTheme="minorHAnsi" w:hint="default"/>
      </w:rPr>
    </w:lvl>
    <w:lvl w:ilvl="1">
      <w:start w:val="1"/>
      <w:numFmt w:val="decimal"/>
      <w:lvlText w:val="%1.%2"/>
      <w:lvlJc w:val="left"/>
      <w:pPr>
        <w:ind w:left="567" w:hanging="567"/>
      </w:pPr>
      <w:rPr>
        <w:rFonts w:hint="default"/>
      </w:rPr>
    </w:lvl>
    <w:lvl w:ilvl="2">
      <w:start w:val="1"/>
      <w:numFmt w:val="none"/>
      <w:lvlText w:val=""/>
      <w:lvlJc w:val="left"/>
      <w:pPr>
        <w:ind w:left="851"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21551EC"/>
    <w:multiLevelType w:val="hybridMultilevel"/>
    <w:tmpl w:val="079659B2"/>
    <w:lvl w:ilvl="0" w:tplc="08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3001E3D"/>
    <w:multiLevelType w:val="hybridMultilevel"/>
    <w:tmpl w:val="6B5ABF0A"/>
    <w:lvl w:ilvl="0" w:tplc="56B25228">
      <w:start w:val="1"/>
      <w:numFmt w:val="decimal"/>
      <w:lvlText w:val="%1."/>
      <w:lvlJc w:val="right"/>
      <w:pPr>
        <w:ind w:left="720" w:hanging="360"/>
      </w:pPr>
      <w:rPr>
        <w:rFonts w:asciiTheme="minorHAnsi" w:hAnsiTheme="minorHAnsi"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146F260E"/>
    <w:multiLevelType w:val="hybridMultilevel"/>
    <w:tmpl w:val="61BE28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4CE679D"/>
    <w:multiLevelType w:val="multilevel"/>
    <w:tmpl w:val="8EBC3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E06A2A"/>
    <w:multiLevelType w:val="hybridMultilevel"/>
    <w:tmpl w:val="278C9E6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9F7416F"/>
    <w:multiLevelType w:val="hybridMultilevel"/>
    <w:tmpl w:val="04BAA360"/>
    <w:lvl w:ilvl="0" w:tplc="ED2419E8">
      <w:start w:val="1"/>
      <w:numFmt w:val="decimal"/>
      <w:lvlText w:val="%1."/>
      <w:lvlJc w:val="right"/>
      <w:pPr>
        <w:ind w:left="1330" w:hanging="360"/>
      </w:pPr>
      <w:rPr>
        <w:rFonts w:asciiTheme="minorHAnsi" w:hAnsiTheme="minorHAnsi" w:hint="default"/>
      </w:rPr>
    </w:lvl>
    <w:lvl w:ilvl="1" w:tplc="08130019" w:tentative="1">
      <w:start w:val="1"/>
      <w:numFmt w:val="lowerLetter"/>
      <w:lvlText w:val="%2."/>
      <w:lvlJc w:val="left"/>
      <w:pPr>
        <w:ind w:left="2050" w:hanging="360"/>
      </w:pPr>
    </w:lvl>
    <w:lvl w:ilvl="2" w:tplc="0813001B" w:tentative="1">
      <w:start w:val="1"/>
      <w:numFmt w:val="lowerRoman"/>
      <w:lvlText w:val="%3."/>
      <w:lvlJc w:val="right"/>
      <w:pPr>
        <w:ind w:left="2770" w:hanging="180"/>
      </w:pPr>
    </w:lvl>
    <w:lvl w:ilvl="3" w:tplc="0813000F" w:tentative="1">
      <w:start w:val="1"/>
      <w:numFmt w:val="decimal"/>
      <w:lvlText w:val="%4."/>
      <w:lvlJc w:val="left"/>
      <w:pPr>
        <w:ind w:left="3490" w:hanging="360"/>
      </w:pPr>
    </w:lvl>
    <w:lvl w:ilvl="4" w:tplc="08130019" w:tentative="1">
      <w:start w:val="1"/>
      <w:numFmt w:val="lowerLetter"/>
      <w:lvlText w:val="%5."/>
      <w:lvlJc w:val="left"/>
      <w:pPr>
        <w:ind w:left="4210" w:hanging="360"/>
      </w:pPr>
    </w:lvl>
    <w:lvl w:ilvl="5" w:tplc="0813001B" w:tentative="1">
      <w:start w:val="1"/>
      <w:numFmt w:val="lowerRoman"/>
      <w:lvlText w:val="%6."/>
      <w:lvlJc w:val="right"/>
      <w:pPr>
        <w:ind w:left="4930" w:hanging="180"/>
      </w:pPr>
    </w:lvl>
    <w:lvl w:ilvl="6" w:tplc="0813000F" w:tentative="1">
      <w:start w:val="1"/>
      <w:numFmt w:val="decimal"/>
      <w:lvlText w:val="%7."/>
      <w:lvlJc w:val="left"/>
      <w:pPr>
        <w:ind w:left="5650" w:hanging="360"/>
      </w:pPr>
    </w:lvl>
    <w:lvl w:ilvl="7" w:tplc="08130019" w:tentative="1">
      <w:start w:val="1"/>
      <w:numFmt w:val="lowerLetter"/>
      <w:lvlText w:val="%8."/>
      <w:lvlJc w:val="left"/>
      <w:pPr>
        <w:ind w:left="6370" w:hanging="360"/>
      </w:pPr>
    </w:lvl>
    <w:lvl w:ilvl="8" w:tplc="0813001B" w:tentative="1">
      <w:start w:val="1"/>
      <w:numFmt w:val="lowerRoman"/>
      <w:lvlText w:val="%9."/>
      <w:lvlJc w:val="right"/>
      <w:pPr>
        <w:ind w:left="7090" w:hanging="180"/>
      </w:pPr>
    </w:lvl>
  </w:abstractNum>
  <w:abstractNum w:abstractNumId="9" w15:restartNumberingAfterBreak="0">
    <w:nsid w:val="1B5D70DF"/>
    <w:multiLevelType w:val="multilevel"/>
    <w:tmpl w:val="4384968A"/>
    <w:styleLink w:val="VVSGtitels"/>
    <w:lvl w:ilvl="0">
      <w:start w:val="1"/>
      <w:numFmt w:val="decimal"/>
      <w:lvlText w:val="%1."/>
      <w:lvlJc w:val="left"/>
      <w:pPr>
        <w:ind w:left="-94" w:hanging="360"/>
      </w:pPr>
      <w:rPr>
        <w:rFonts w:asciiTheme="minorHAnsi" w:hAnsiTheme="minorHAnsi" w:hint="default"/>
      </w:rPr>
    </w:lvl>
    <w:lvl w:ilvl="1">
      <w:start w:val="1"/>
      <w:numFmt w:val="decimal"/>
      <w:lvlText w:val="%1.%2"/>
      <w:lvlJc w:val="left"/>
      <w:pPr>
        <w:ind w:left="567" w:hanging="567"/>
      </w:pPr>
      <w:rPr>
        <w:rFonts w:hint="default"/>
      </w:rPr>
    </w:lvl>
    <w:lvl w:ilvl="2">
      <w:start w:val="1"/>
      <w:numFmt w:val="none"/>
      <w:lvlText w:val=""/>
      <w:lvlJc w:val="left"/>
      <w:pPr>
        <w:ind w:left="851"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33C6B23"/>
    <w:multiLevelType w:val="hybridMultilevel"/>
    <w:tmpl w:val="F7B6CA34"/>
    <w:lvl w:ilvl="0" w:tplc="8584BEB0">
      <w:start w:val="1"/>
      <w:numFmt w:val="bullet"/>
      <w:lvlText w:val="­"/>
      <w:lvlJc w:val="left"/>
      <w:pPr>
        <w:ind w:left="720" w:hanging="360"/>
      </w:pPr>
      <w:rPr>
        <w:rFonts w:ascii="Coo Hew" w:hAnsi="Coo Hew" w:hint="default"/>
      </w:rPr>
    </w:lvl>
    <w:lvl w:ilvl="1" w:tplc="DF6259EA" w:tentative="1">
      <w:start w:val="1"/>
      <w:numFmt w:val="bullet"/>
      <w:lvlText w:val="o"/>
      <w:lvlJc w:val="left"/>
      <w:pPr>
        <w:ind w:left="1440" w:hanging="360"/>
      </w:pPr>
      <w:rPr>
        <w:rFonts w:ascii="Courier New" w:hAnsi="Courier New" w:cs="Courier New" w:hint="default"/>
      </w:rPr>
    </w:lvl>
    <w:lvl w:ilvl="2" w:tplc="FAF42ECE" w:tentative="1">
      <w:start w:val="1"/>
      <w:numFmt w:val="bullet"/>
      <w:lvlText w:val=""/>
      <w:lvlJc w:val="left"/>
      <w:pPr>
        <w:ind w:left="2160" w:hanging="360"/>
      </w:pPr>
      <w:rPr>
        <w:rFonts w:ascii="Wingdings" w:hAnsi="Wingdings" w:hint="default"/>
      </w:rPr>
    </w:lvl>
    <w:lvl w:ilvl="3" w:tplc="FD1A5FFC" w:tentative="1">
      <w:start w:val="1"/>
      <w:numFmt w:val="bullet"/>
      <w:lvlText w:val=""/>
      <w:lvlJc w:val="left"/>
      <w:pPr>
        <w:ind w:left="2880" w:hanging="360"/>
      </w:pPr>
      <w:rPr>
        <w:rFonts w:ascii="Symbol" w:hAnsi="Symbol" w:hint="default"/>
      </w:rPr>
    </w:lvl>
    <w:lvl w:ilvl="4" w:tplc="9E662C80" w:tentative="1">
      <w:start w:val="1"/>
      <w:numFmt w:val="bullet"/>
      <w:lvlText w:val="o"/>
      <w:lvlJc w:val="left"/>
      <w:pPr>
        <w:ind w:left="3600" w:hanging="360"/>
      </w:pPr>
      <w:rPr>
        <w:rFonts w:ascii="Courier New" w:hAnsi="Courier New" w:cs="Courier New" w:hint="default"/>
      </w:rPr>
    </w:lvl>
    <w:lvl w:ilvl="5" w:tplc="96EC6FEE" w:tentative="1">
      <w:start w:val="1"/>
      <w:numFmt w:val="bullet"/>
      <w:lvlText w:val=""/>
      <w:lvlJc w:val="left"/>
      <w:pPr>
        <w:ind w:left="4320" w:hanging="360"/>
      </w:pPr>
      <w:rPr>
        <w:rFonts w:ascii="Wingdings" w:hAnsi="Wingdings" w:hint="default"/>
      </w:rPr>
    </w:lvl>
    <w:lvl w:ilvl="6" w:tplc="9F04C6F2" w:tentative="1">
      <w:start w:val="1"/>
      <w:numFmt w:val="bullet"/>
      <w:lvlText w:val=""/>
      <w:lvlJc w:val="left"/>
      <w:pPr>
        <w:ind w:left="5040" w:hanging="360"/>
      </w:pPr>
      <w:rPr>
        <w:rFonts w:ascii="Symbol" w:hAnsi="Symbol" w:hint="default"/>
      </w:rPr>
    </w:lvl>
    <w:lvl w:ilvl="7" w:tplc="E258F02C" w:tentative="1">
      <w:start w:val="1"/>
      <w:numFmt w:val="bullet"/>
      <w:lvlText w:val="o"/>
      <w:lvlJc w:val="left"/>
      <w:pPr>
        <w:ind w:left="5760" w:hanging="360"/>
      </w:pPr>
      <w:rPr>
        <w:rFonts w:ascii="Courier New" w:hAnsi="Courier New" w:cs="Courier New" w:hint="default"/>
      </w:rPr>
    </w:lvl>
    <w:lvl w:ilvl="8" w:tplc="80FCD87E" w:tentative="1">
      <w:start w:val="1"/>
      <w:numFmt w:val="bullet"/>
      <w:lvlText w:val=""/>
      <w:lvlJc w:val="left"/>
      <w:pPr>
        <w:ind w:left="6480" w:hanging="360"/>
      </w:pPr>
      <w:rPr>
        <w:rFonts w:ascii="Wingdings" w:hAnsi="Wingdings" w:hint="default"/>
      </w:rPr>
    </w:lvl>
  </w:abstractNum>
  <w:abstractNum w:abstractNumId="11" w15:restartNumberingAfterBreak="0">
    <w:nsid w:val="25CE1866"/>
    <w:multiLevelType w:val="hybridMultilevel"/>
    <w:tmpl w:val="6B5659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71C26D1"/>
    <w:multiLevelType w:val="multilevel"/>
    <w:tmpl w:val="F3409C6A"/>
    <w:numStyleLink w:val="VVSGTitels0"/>
  </w:abstractNum>
  <w:abstractNum w:abstractNumId="13" w15:restartNumberingAfterBreak="0">
    <w:nsid w:val="27383C28"/>
    <w:multiLevelType w:val="multilevel"/>
    <w:tmpl w:val="4384968A"/>
    <w:numStyleLink w:val="VVSGtitels"/>
  </w:abstractNum>
  <w:abstractNum w:abstractNumId="14" w15:restartNumberingAfterBreak="0">
    <w:nsid w:val="27761599"/>
    <w:multiLevelType w:val="multilevel"/>
    <w:tmpl w:val="4384968A"/>
    <w:lvl w:ilvl="0">
      <w:start w:val="1"/>
      <w:numFmt w:val="decimal"/>
      <w:lvlText w:val="%1."/>
      <w:lvlJc w:val="left"/>
      <w:pPr>
        <w:ind w:left="-94" w:hanging="360"/>
      </w:pPr>
      <w:rPr>
        <w:rFonts w:asciiTheme="minorHAnsi" w:hAnsiTheme="minorHAnsi" w:hint="default"/>
      </w:rPr>
    </w:lvl>
    <w:lvl w:ilvl="1">
      <w:start w:val="1"/>
      <w:numFmt w:val="decimal"/>
      <w:lvlText w:val="%1.%2"/>
      <w:lvlJc w:val="left"/>
      <w:pPr>
        <w:ind w:left="567" w:hanging="567"/>
      </w:pPr>
      <w:rPr>
        <w:rFonts w:hint="default"/>
      </w:rPr>
    </w:lvl>
    <w:lvl w:ilvl="2">
      <w:start w:val="1"/>
      <w:numFmt w:val="none"/>
      <w:lvlText w:val=""/>
      <w:lvlJc w:val="left"/>
      <w:pPr>
        <w:ind w:left="851"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8B028F3"/>
    <w:multiLevelType w:val="multilevel"/>
    <w:tmpl w:val="6178A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9C0669E"/>
    <w:multiLevelType w:val="hybridMultilevel"/>
    <w:tmpl w:val="FD7C4AC4"/>
    <w:lvl w:ilvl="0" w:tplc="08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AB05BA9"/>
    <w:multiLevelType w:val="multilevel"/>
    <w:tmpl w:val="F3409C6A"/>
    <w:styleLink w:val="VVSGTitels0"/>
    <w:lvl w:ilvl="0">
      <w:start w:val="1"/>
      <w:numFmt w:val="decimal"/>
      <w:pStyle w:val="1Titel1VVSG"/>
      <w:lvlText w:val="%1."/>
      <w:lvlJc w:val="left"/>
      <w:pPr>
        <w:ind w:left="284" w:hanging="284"/>
      </w:pPr>
    </w:lvl>
    <w:lvl w:ilvl="1">
      <w:start w:val="1"/>
      <w:numFmt w:val="decimal"/>
      <w:pStyle w:val="11Titel2VVSG"/>
      <w:lvlText w:val="%1.%2."/>
      <w:lvlJc w:val="left"/>
      <w:pPr>
        <w:ind w:left="792" w:hanging="432"/>
      </w:pPr>
      <w:rPr>
        <w:rFonts w:hint="default"/>
      </w:rPr>
    </w:lvl>
    <w:lvl w:ilvl="2">
      <w:start w:val="1"/>
      <w:numFmt w:val="decimal"/>
      <w:pStyle w:val="111Titel3VVSG"/>
      <w:lvlText w:val="%1.%2.%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E0D67E6"/>
    <w:multiLevelType w:val="hybridMultilevel"/>
    <w:tmpl w:val="4B9CFE18"/>
    <w:lvl w:ilvl="0" w:tplc="710696BC">
      <w:start w:val="1"/>
      <w:numFmt w:val="bullet"/>
      <w:pStyle w:val="OpsommingVVSG"/>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2FB155B4"/>
    <w:multiLevelType w:val="multilevel"/>
    <w:tmpl w:val="4384968A"/>
    <w:numStyleLink w:val="VVSGtitels"/>
  </w:abstractNum>
  <w:abstractNum w:abstractNumId="20" w15:restartNumberingAfterBreak="0">
    <w:nsid w:val="318463F8"/>
    <w:multiLevelType w:val="hybridMultilevel"/>
    <w:tmpl w:val="EA5AFC16"/>
    <w:lvl w:ilvl="0" w:tplc="060C6984">
      <w:start w:val="1"/>
      <w:numFmt w:val="decimal"/>
      <w:lvlText w:val="%1."/>
      <w:lvlJc w:val="right"/>
      <w:pPr>
        <w:ind w:left="720" w:hanging="360"/>
      </w:pPr>
      <w:rPr>
        <w:rFonts w:asciiTheme="minorHAnsi" w:hAnsiTheme="minorHAnsi"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33283C0D"/>
    <w:multiLevelType w:val="hybridMultilevel"/>
    <w:tmpl w:val="84AE84BA"/>
    <w:lvl w:ilvl="0" w:tplc="3E5CB710">
      <w:start w:val="1"/>
      <w:numFmt w:val="decimal"/>
      <w:pStyle w:val="NummeringVVSG"/>
      <w:lvlText w:val="%1."/>
      <w:lvlJc w:val="left"/>
      <w:pPr>
        <w:ind w:left="360" w:hanging="360"/>
      </w:pPr>
      <w:rPr>
        <w:rFonts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2" w15:restartNumberingAfterBreak="0">
    <w:nsid w:val="37840F5E"/>
    <w:multiLevelType w:val="hybridMultilevel"/>
    <w:tmpl w:val="81A89A0A"/>
    <w:lvl w:ilvl="0" w:tplc="08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CDE48E0"/>
    <w:multiLevelType w:val="hybridMultilevel"/>
    <w:tmpl w:val="EC1209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ECC65DA"/>
    <w:multiLevelType w:val="hybridMultilevel"/>
    <w:tmpl w:val="54603FDC"/>
    <w:lvl w:ilvl="0" w:tplc="08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4FD5C6F"/>
    <w:multiLevelType w:val="multilevel"/>
    <w:tmpl w:val="4384968A"/>
    <w:numStyleLink w:val="VVSGtitels"/>
  </w:abstractNum>
  <w:abstractNum w:abstractNumId="26" w15:restartNumberingAfterBreak="0">
    <w:nsid w:val="4C63314B"/>
    <w:multiLevelType w:val="multilevel"/>
    <w:tmpl w:val="4384968A"/>
    <w:numStyleLink w:val="VVSGtitels"/>
  </w:abstractNum>
  <w:abstractNum w:abstractNumId="27" w15:restartNumberingAfterBreak="0">
    <w:nsid w:val="4C9379BD"/>
    <w:multiLevelType w:val="hybridMultilevel"/>
    <w:tmpl w:val="43EADDDC"/>
    <w:lvl w:ilvl="0" w:tplc="2CC4C738">
      <w:start w:val="1"/>
      <w:numFmt w:val="bullet"/>
      <w:lvlText w:val="□"/>
      <w:lvlJc w:val="left"/>
      <w:pPr>
        <w:ind w:left="720" w:hanging="360"/>
      </w:pPr>
      <w:rPr>
        <w:rFonts w:ascii="Arial" w:hAnsi="Arial" w:cs="Arial" w:hint="default"/>
        <w:sz w:val="40"/>
        <w:szCs w:val="4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4DA87147"/>
    <w:multiLevelType w:val="multilevel"/>
    <w:tmpl w:val="214A57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C817A15"/>
    <w:multiLevelType w:val="hybridMultilevel"/>
    <w:tmpl w:val="7CC8808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5D820F45"/>
    <w:multiLevelType w:val="hybridMultilevel"/>
    <w:tmpl w:val="E468F20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5F8F4496"/>
    <w:multiLevelType w:val="hybridMultilevel"/>
    <w:tmpl w:val="8744A5AE"/>
    <w:lvl w:ilvl="0" w:tplc="86ACF27E">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FDF37D0"/>
    <w:multiLevelType w:val="hybridMultilevel"/>
    <w:tmpl w:val="C32022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1B779BC"/>
    <w:multiLevelType w:val="multilevel"/>
    <w:tmpl w:val="D800261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5B51758"/>
    <w:multiLevelType w:val="hybridMultilevel"/>
    <w:tmpl w:val="799A83A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68A54304"/>
    <w:multiLevelType w:val="hybridMultilevel"/>
    <w:tmpl w:val="04BAA360"/>
    <w:lvl w:ilvl="0" w:tplc="FFFFFFFF">
      <w:start w:val="1"/>
      <w:numFmt w:val="decimal"/>
      <w:lvlText w:val="%1."/>
      <w:lvlJc w:val="right"/>
      <w:pPr>
        <w:ind w:left="1330" w:hanging="360"/>
      </w:pPr>
      <w:rPr>
        <w:rFonts w:asciiTheme="minorHAnsi" w:hAnsiTheme="minorHAnsi" w:hint="default"/>
      </w:rPr>
    </w:lvl>
    <w:lvl w:ilvl="1" w:tplc="FFFFFFFF" w:tentative="1">
      <w:start w:val="1"/>
      <w:numFmt w:val="lowerLetter"/>
      <w:lvlText w:val="%2."/>
      <w:lvlJc w:val="left"/>
      <w:pPr>
        <w:ind w:left="2050" w:hanging="360"/>
      </w:pPr>
    </w:lvl>
    <w:lvl w:ilvl="2" w:tplc="FFFFFFFF" w:tentative="1">
      <w:start w:val="1"/>
      <w:numFmt w:val="lowerRoman"/>
      <w:lvlText w:val="%3."/>
      <w:lvlJc w:val="right"/>
      <w:pPr>
        <w:ind w:left="2770" w:hanging="180"/>
      </w:pPr>
    </w:lvl>
    <w:lvl w:ilvl="3" w:tplc="FFFFFFFF" w:tentative="1">
      <w:start w:val="1"/>
      <w:numFmt w:val="decimal"/>
      <w:lvlText w:val="%4."/>
      <w:lvlJc w:val="left"/>
      <w:pPr>
        <w:ind w:left="3490" w:hanging="360"/>
      </w:pPr>
    </w:lvl>
    <w:lvl w:ilvl="4" w:tplc="FFFFFFFF" w:tentative="1">
      <w:start w:val="1"/>
      <w:numFmt w:val="lowerLetter"/>
      <w:lvlText w:val="%5."/>
      <w:lvlJc w:val="left"/>
      <w:pPr>
        <w:ind w:left="4210" w:hanging="360"/>
      </w:pPr>
    </w:lvl>
    <w:lvl w:ilvl="5" w:tplc="FFFFFFFF" w:tentative="1">
      <w:start w:val="1"/>
      <w:numFmt w:val="lowerRoman"/>
      <w:lvlText w:val="%6."/>
      <w:lvlJc w:val="right"/>
      <w:pPr>
        <w:ind w:left="4930" w:hanging="180"/>
      </w:pPr>
    </w:lvl>
    <w:lvl w:ilvl="6" w:tplc="FFFFFFFF" w:tentative="1">
      <w:start w:val="1"/>
      <w:numFmt w:val="decimal"/>
      <w:lvlText w:val="%7."/>
      <w:lvlJc w:val="left"/>
      <w:pPr>
        <w:ind w:left="5650" w:hanging="360"/>
      </w:pPr>
    </w:lvl>
    <w:lvl w:ilvl="7" w:tplc="FFFFFFFF" w:tentative="1">
      <w:start w:val="1"/>
      <w:numFmt w:val="lowerLetter"/>
      <w:lvlText w:val="%8."/>
      <w:lvlJc w:val="left"/>
      <w:pPr>
        <w:ind w:left="6370" w:hanging="360"/>
      </w:pPr>
    </w:lvl>
    <w:lvl w:ilvl="8" w:tplc="FFFFFFFF" w:tentative="1">
      <w:start w:val="1"/>
      <w:numFmt w:val="lowerRoman"/>
      <w:lvlText w:val="%9."/>
      <w:lvlJc w:val="right"/>
      <w:pPr>
        <w:ind w:left="7090" w:hanging="180"/>
      </w:pPr>
    </w:lvl>
  </w:abstractNum>
  <w:abstractNum w:abstractNumId="36" w15:restartNumberingAfterBreak="0">
    <w:nsid w:val="6AE947D6"/>
    <w:multiLevelType w:val="hybridMultilevel"/>
    <w:tmpl w:val="58F2C0A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6E4D553D"/>
    <w:multiLevelType w:val="multilevel"/>
    <w:tmpl w:val="4384968A"/>
    <w:numStyleLink w:val="VVSGtitels"/>
  </w:abstractNum>
  <w:abstractNum w:abstractNumId="38" w15:restartNumberingAfterBreak="0">
    <w:nsid w:val="721D1AC6"/>
    <w:multiLevelType w:val="multilevel"/>
    <w:tmpl w:val="A4062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7857952"/>
    <w:multiLevelType w:val="hybridMultilevel"/>
    <w:tmpl w:val="FED247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61778571">
    <w:abstractNumId w:val="10"/>
  </w:num>
  <w:num w:numId="2" w16cid:durableId="1171915763">
    <w:abstractNumId w:val="27"/>
  </w:num>
  <w:num w:numId="3" w16cid:durableId="1097481073">
    <w:abstractNumId w:val="9"/>
  </w:num>
  <w:num w:numId="4" w16cid:durableId="1743990236">
    <w:abstractNumId w:val="37"/>
  </w:num>
  <w:num w:numId="5" w16cid:durableId="740249554">
    <w:abstractNumId w:val="2"/>
  </w:num>
  <w:num w:numId="6" w16cid:durableId="1333610289">
    <w:abstractNumId w:val="26"/>
  </w:num>
  <w:num w:numId="7" w16cid:durableId="1115292524">
    <w:abstractNumId w:val="4"/>
  </w:num>
  <w:num w:numId="8" w16cid:durableId="663051894">
    <w:abstractNumId w:val="13"/>
  </w:num>
  <w:num w:numId="9" w16cid:durableId="87773085">
    <w:abstractNumId w:val="25"/>
  </w:num>
  <w:num w:numId="10" w16cid:durableId="1005984513">
    <w:abstractNumId w:val="14"/>
  </w:num>
  <w:num w:numId="11" w16cid:durableId="223759315">
    <w:abstractNumId w:val="19"/>
  </w:num>
  <w:num w:numId="12" w16cid:durableId="1407066384">
    <w:abstractNumId w:val="0"/>
  </w:num>
  <w:num w:numId="13" w16cid:durableId="1509363924">
    <w:abstractNumId w:val="33"/>
  </w:num>
  <w:num w:numId="14" w16cid:durableId="405733624">
    <w:abstractNumId w:val="20"/>
  </w:num>
  <w:num w:numId="15" w16cid:durableId="11154500">
    <w:abstractNumId w:val="18"/>
  </w:num>
  <w:num w:numId="16" w16cid:durableId="1207253931">
    <w:abstractNumId w:val="28"/>
  </w:num>
  <w:num w:numId="17" w16cid:durableId="488905905">
    <w:abstractNumId w:val="17"/>
  </w:num>
  <w:num w:numId="18" w16cid:durableId="745687674">
    <w:abstractNumId w:val="21"/>
  </w:num>
  <w:num w:numId="19" w16cid:durableId="2072382459">
    <w:abstractNumId w:val="21"/>
    <w:lvlOverride w:ilvl="0">
      <w:startOverride w:val="1"/>
    </w:lvlOverride>
  </w:num>
  <w:num w:numId="20" w16cid:durableId="357507194">
    <w:abstractNumId w:val="21"/>
  </w:num>
  <w:num w:numId="21" w16cid:durableId="810364342">
    <w:abstractNumId w:val="8"/>
  </w:num>
  <w:num w:numId="22" w16cid:durableId="805511967">
    <w:abstractNumId w:val="12"/>
    <w:lvlOverride w:ilvl="1">
      <w:lvl w:ilvl="1">
        <w:start w:val="1"/>
        <w:numFmt w:val="decimal"/>
        <w:pStyle w:val="11Titel2VVSG"/>
        <w:lvlText w:val="%1.%2."/>
        <w:lvlJc w:val="left"/>
        <w:pPr>
          <w:ind w:left="792" w:hanging="432"/>
        </w:pPr>
        <w:rPr>
          <w:rFonts w:hint="default"/>
          <w:color w:val="auto"/>
        </w:rPr>
      </w:lvl>
    </w:lvlOverride>
  </w:num>
  <w:num w:numId="23" w16cid:durableId="1518079081">
    <w:abstractNumId w:val="21"/>
    <w:lvlOverride w:ilvl="0">
      <w:startOverride w:val="1"/>
    </w:lvlOverride>
  </w:num>
  <w:num w:numId="24" w16cid:durableId="676345665">
    <w:abstractNumId w:val="35"/>
  </w:num>
  <w:num w:numId="25" w16cid:durableId="344407896">
    <w:abstractNumId w:val="31"/>
  </w:num>
  <w:num w:numId="26" w16cid:durableId="342516222">
    <w:abstractNumId w:val="7"/>
  </w:num>
  <w:num w:numId="27" w16cid:durableId="546649757">
    <w:abstractNumId w:val="29"/>
  </w:num>
  <w:num w:numId="28" w16cid:durableId="91051359">
    <w:abstractNumId w:val="36"/>
  </w:num>
  <w:num w:numId="29" w16cid:durableId="767652556">
    <w:abstractNumId w:val="32"/>
  </w:num>
  <w:num w:numId="30" w16cid:durableId="1757743521">
    <w:abstractNumId w:val="5"/>
  </w:num>
  <w:num w:numId="31" w16cid:durableId="681443485">
    <w:abstractNumId w:val="23"/>
  </w:num>
  <w:num w:numId="32" w16cid:durableId="681585563">
    <w:abstractNumId w:val="11"/>
  </w:num>
  <w:num w:numId="33" w16cid:durableId="1138718130">
    <w:abstractNumId w:val="39"/>
  </w:num>
  <w:num w:numId="34" w16cid:durableId="836772968">
    <w:abstractNumId w:val="30"/>
  </w:num>
  <w:num w:numId="35" w16cid:durableId="1994211692">
    <w:abstractNumId w:val="3"/>
  </w:num>
  <w:num w:numId="36" w16cid:durableId="970985717">
    <w:abstractNumId w:val="16"/>
  </w:num>
  <w:num w:numId="37" w16cid:durableId="657155723">
    <w:abstractNumId w:val="22"/>
  </w:num>
  <w:num w:numId="38" w16cid:durableId="370886416">
    <w:abstractNumId w:val="34"/>
  </w:num>
  <w:num w:numId="39" w16cid:durableId="2111661093">
    <w:abstractNumId w:val="24"/>
  </w:num>
  <w:num w:numId="40" w16cid:durableId="411202770">
    <w:abstractNumId w:val="1"/>
  </w:num>
  <w:num w:numId="41" w16cid:durableId="990986506">
    <w:abstractNumId w:val="38"/>
  </w:num>
  <w:num w:numId="42" w16cid:durableId="656350216">
    <w:abstractNumId w:val="6"/>
  </w:num>
  <w:num w:numId="43" w16cid:durableId="1850679013">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 Cat Nele">
    <w15:presenceInfo w15:providerId="AD" w15:userId="S::nele.decat@vvsg.be::50d634c4-666b-4a84-a5f2-56f72c9b18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C8A"/>
    <w:rsid w:val="0000443B"/>
    <w:rsid w:val="00010B94"/>
    <w:rsid w:val="00023ED2"/>
    <w:rsid w:val="00024353"/>
    <w:rsid w:val="00025844"/>
    <w:rsid w:val="00026D2B"/>
    <w:rsid w:val="0003430B"/>
    <w:rsid w:val="00050E77"/>
    <w:rsid w:val="00060451"/>
    <w:rsid w:val="00062971"/>
    <w:rsid w:val="00066F3C"/>
    <w:rsid w:val="000706B6"/>
    <w:rsid w:val="00072538"/>
    <w:rsid w:val="00074365"/>
    <w:rsid w:val="000816B1"/>
    <w:rsid w:val="00087630"/>
    <w:rsid w:val="00091416"/>
    <w:rsid w:val="000955D4"/>
    <w:rsid w:val="000A3AC0"/>
    <w:rsid w:val="000A412A"/>
    <w:rsid w:val="000A7398"/>
    <w:rsid w:val="000B0EB9"/>
    <w:rsid w:val="000B4D94"/>
    <w:rsid w:val="000B7211"/>
    <w:rsid w:val="000C58BD"/>
    <w:rsid w:val="000D0025"/>
    <w:rsid w:val="000D1B9D"/>
    <w:rsid w:val="000E08B1"/>
    <w:rsid w:val="000E18CE"/>
    <w:rsid w:val="000E6019"/>
    <w:rsid w:val="000F3C51"/>
    <w:rsid w:val="000F5F9B"/>
    <w:rsid w:val="000F6824"/>
    <w:rsid w:val="000F73F9"/>
    <w:rsid w:val="001007D4"/>
    <w:rsid w:val="00112839"/>
    <w:rsid w:val="00114CEC"/>
    <w:rsid w:val="00115FAF"/>
    <w:rsid w:val="00123F9A"/>
    <w:rsid w:val="001277DE"/>
    <w:rsid w:val="00131227"/>
    <w:rsid w:val="001318E8"/>
    <w:rsid w:val="001353AC"/>
    <w:rsid w:val="00144A49"/>
    <w:rsid w:val="00187937"/>
    <w:rsid w:val="00191ABC"/>
    <w:rsid w:val="0019319B"/>
    <w:rsid w:val="0019483D"/>
    <w:rsid w:val="00196934"/>
    <w:rsid w:val="001A0D35"/>
    <w:rsid w:val="001A0DF9"/>
    <w:rsid w:val="001A4894"/>
    <w:rsid w:val="001C08D9"/>
    <w:rsid w:val="001C17E6"/>
    <w:rsid w:val="001D1314"/>
    <w:rsid w:val="001D201D"/>
    <w:rsid w:val="001E002C"/>
    <w:rsid w:val="001E0F82"/>
    <w:rsid w:val="001E3BEE"/>
    <w:rsid w:val="001F55C6"/>
    <w:rsid w:val="002009A8"/>
    <w:rsid w:val="00220FA7"/>
    <w:rsid w:val="00222CA6"/>
    <w:rsid w:val="002231D7"/>
    <w:rsid w:val="00224989"/>
    <w:rsid w:val="00235C4C"/>
    <w:rsid w:val="002454F0"/>
    <w:rsid w:val="00266BEF"/>
    <w:rsid w:val="00297681"/>
    <w:rsid w:val="002A246E"/>
    <w:rsid w:val="002A6D3C"/>
    <w:rsid w:val="002B3018"/>
    <w:rsid w:val="002C48B9"/>
    <w:rsid w:val="002E5877"/>
    <w:rsid w:val="002E73A5"/>
    <w:rsid w:val="002F7858"/>
    <w:rsid w:val="00306BDB"/>
    <w:rsid w:val="0031077D"/>
    <w:rsid w:val="00311F02"/>
    <w:rsid w:val="00312F94"/>
    <w:rsid w:val="00316B76"/>
    <w:rsid w:val="003210C4"/>
    <w:rsid w:val="003269F5"/>
    <w:rsid w:val="0034065D"/>
    <w:rsid w:val="00341541"/>
    <w:rsid w:val="0034266B"/>
    <w:rsid w:val="00342749"/>
    <w:rsid w:val="003541A5"/>
    <w:rsid w:val="00356F5C"/>
    <w:rsid w:val="00361327"/>
    <w:rsid w:val="003735A2"/>
    <w:rsid w:val="00377736"/>
    <w:rsid w:val="0038384D"/>
    <w:rsid w:val="00383A13"/>
    <w:rsid w:val="003A3F27"/>
    <w:rsid w:val="003A4504"/>
    <w:rsid w:val="003C3AF9"/>
    <w:rsid w:val="003C4E2C"/>
    <w:rsid w:val="003D0E27"/>
    <w:rsid w:val="003D1241"/>
    <w:rsid w:val="003D1ADA"/>
    <w:rsid w:val="003F0E89"/>
    <w:rsid w:val="003F1A7D"/>
    <w:rsid w:val="003F2514"/>
    <w:rsid w:val="003F3A9E"/>
    <w:rsid w:val="00411F96"/>
    <w:rsid w:val="004229F0"/>
    <w:rsid w:val="00423C4D"/>
    <w:rsid w:val="0043444A"/>
    <w:rsid w:val="00450662"/>
    <w:rsid w:val="00452E2E"/>
    <w:rsid w:val="0045384F"/>
    <w:rsid w:val="00463C59"/>
    <w:rsid w:val="004648E7"/>
    <w:rsid w:val="00467021"/>
    <w:rsid w:val="0047009A"/>
    <w:rsid w:val="004719D2"/>
    <w:rsid w:val="00482C9E"/>
    <w:rsid w:val="004A4E83"/>
    <w:rsid w:val="004B0585"/>
    <w:rsid w:val="004B1374"/>
    <w:rsid w:val="004C370A"/>
    <w:rsid w:val="004C3AC3"/>
    <w:rsid w:val="004D05A2"/>
    <w:rsid w:val="004D25F5"/>
    <w:rsid w:val="004D6B6E"/>
    <w:rsid w:val="004E77EA"/>
    <w:rsid w:val="004E7C7A"/>
    <w:rsid w:val="004F3CF6"/>
    <w:rsid w:val="004F5C32"/>
    <w:rsid w:val="00502986"/>
    <w:rsid w:val="00516B67"/>
    <w:rsid w:val="00523133"/>
    <w:rsid w:val="00523BBB"/>
    <w:rsid w:val="0052711D"/>
    <w:rsid w:val="005327E7"/>
    <w:rsid w:val="00533540"/>
    <w:rsid w:val="00533B51"/>
    <w:rsid w:val="00534C5C"/>
    <w:rsid w:val="00536DC1"/>
    <w:rsid w:val="00546CB3"/>
    <w:rsid w:val="00547EBA"/>
    <w:rsid w:val="0055444C"/>
    <w:rsid w:val="005564CC"/>
    <w:rsid w:val="0056434D"/>
    <w:rsid w:val="0057049C"/>
    <w:rsid w:val="00571C8A"/>
    <w:rsid w:val="005737BA"/>
    <w:rsid w:val="00575442"/>
    <w:rsid w:val="00580564"/>
    <w:rsid w:val="00596904"/>
    <w:rsid w:val="005A0762"/>
    <w:rsid w:val="005A0ADE"/>
    <w:rsid w:val="005A0E9E"/>
    <w:rsid w:val="005A15AE"/>
    <w:rsid w:val="005B634C"/>
    <w:rsid w:val="005C0FB0"/>
    <w:rsid w:val="005D36BE"/>
    <w:rsid w:val="005D4790"/>
    <w:rsid w:val="005E37F5"/>
    <w:rsid w:val="00604FAF"/>
    <w:rsid w:val="006056F4"/>
    <w:rsid w:val="00605C27"/>
    <w:rsid w:val="00611239"/>
    <w:rsid w:val="00616791"/>
    <w:rsid w:val="00617FFA"/>
    <w:rsid w:val="006272B8"/>
    <w:rsid w:val="00641F24"/>
    <w:rsid w:val="00643147"/>
    <w:rsid w:val="00645793"/>
    <w:rsid w:val="00647EB5"/>
    <w:rsid w:val="0065782C"/>
    <w:rsid w:val="00677C47"/>
    <w:rsid w:val="00686B4F"/>
    <w:rsid w:val="006A46F6"/>
    <w:rsid w:val="006B00AB"/>
    <w:rsid w:val="006B1A32"/>
    <w:rsid w:val="006B7F92"/>
    <w:rsid w:val="006C5AD9"/>
    <w:rsid w:val="006C6771"/>
    <w:rsid w:val="006E2692"/>
    <w:rsid w:val="006E49FF"/>
    <w:rsid w:val="00701ECD"/>
    <w:rsid w:val="0071397E"/>
    <w:rsid w:val="00713D7F"/>
    <w:rsid w:val="00733169"/>
    <w:rsid w:val="007510C8"/>
    <w:rsid w:val="007554C4"/>
    <w:rsid w:val="00762332"/>
    <w:rsid w:val="00764028"/>
    <w:rsid w:val="007650B0"/>
    <w:rsid w:val="00770A2F"/>
    <w:rsid w:val="00777A9A"/>
    <w:rsid w:val="00782360"/>
    <w:rsid w:val="0078273A"/>
    <w:rsid w:val="0078484B"/>
    <w:rsid w:val="007A4FAB"/>
    <w:rsid w:val="007A721B"/>
    <w:rsid w:val="007B1995"/>
    <w:rsid w:val="007B266E"/>
    <w:rsid w:val="007B3E1A"/>
    <w:rsid w:val="007D01BC"/>
    <w:rsid w:val="007D3821"/>
    <w:rsid w:val="007E7FEA"/>
    <w:rsid w:val="007F0529"/>
    <w:rsid w:val="007F701F"/>
    <w:rsid w:val="008245EF"/>
    <w:rsid w:val="00827B2B"/>
    <w:rsid w:val="00830304"/>
    <w:rsid w:val="0083041D"/>
    <w:rsid w:val="0083282B"/>
    <w:rsid w:val="008363B4"/>
    <w:rsid w:val="0085525A"/>
    <w:rsid w:val="00855CBC"/>
    <w:rsid w:val="008633FE"/>
    <w:rsid w:val="008800DE"/>
    <w:rsid w:val="00891AA9"/>
    <w:rsid w:val="00892434"/>
    <w:rsid w:val="0089489C"/>
    <w:rsid w:val="008A00C6"/>
    <w:rsid w:val="008A36A3"/>
    <w:rsid w:val="008A67E4"/>
    <w:rsid w:val="008B4FC1"/>
    <w:rsid w:val="008B592E"/>
    <w:rsid w:val="008C3FF6"/>
    <w:rsid w:val="008D7D00"/>
    <w:rsid w:val="008E0099"/>
    <w:rsid w:val="008E197C"/>
    <w:rsid w:val="008F505C"/>
    <w:rsid w:val="0090143F"/>
    <w:rsid w:val="00904926"/>
    <w:rsid w:val="00905291"/>
    <w:rsid w:val="00910B1F"/>
    <w:rsid w:val="00913527"/>
    <w:rsid w:val="00917965"/>
    <w:rsid w:val="0092084F"/>
    <w:rsid w:val="00922427"/>
    <w:rsid w:val="0095590B"/>
    <w:rsid w:val="00960C66"/>
    <w:rsid w:val="00962263"/>
    <w:rsid w:val="00962464"/>
    <w:rsid w:val="00972FD2"/>
    <w:rsid w:val="009869F4"/>
    <w:rsid w:val="00991E32"/>
    <w:rsid w:val="00992A61"/>
    <w:rsid w:val="00992D0F"/>
    <w:rsid w:val="009A5811"/>
    <w:rsid w:val="009C46C3"/>
    <w:rsid w:val="009C57C0"/>
    <w:rsid w:val="009D146B"/>
    <w:rsid w:val="009D1F42"/>
    <w:rsid w:val="009D7974"/>
    <w:rsid w:val="009E1E65"/>
    <w:rsid w:val="009F0541"/>
    <w:rsid w:val="00A012C1"/>
    <w:rsid w:val="00A20FA1"/>
    <w:rsid w:val="00A2288D"/>
    <w:rsid w:val="00A22EE6"/>
    <w:rsid w:val="00A304B0"/>
    <w:rsid w:val="00A35537"/>
    <w:rsid w:val="00A36D1F"/>
    <w:rsid w:val="00A434FD"/>
    <w:rsid w:val="00A44A30"/>
    <w:rsid w:val="00A539FA"/>
    <w:rsid w:val="00A56E64"/>
    <w:rsid w:val="00A7308D"/>
    <w:rsid w:val="00A757C6"/>
    <w:rsid w:val="00A83758"/>
    <w:rsid w:val="00A869D0"/>
    <w:rsid w:val="00A9282D"/>
    <w:rsid w:val="00AA4D6A"/>
    <w:rsid w:val="00AA7ECE"/>
    <w:rsid w:val="00AC6083"/>
    <w:rsid w:val="00AC7E76"/>
    <w:rsid w:val="00AD09BC"/>
    <w:rsid w:val="00AD1EF9"/>
    <w:rsid w:val="00AD27DF"/>
    <w:rsid w:val="00AE4AAD"/>
    <w:rsid w:val="00B04E15"/>
    <w:rsid w:val="00B11285"/>
    <w:rsid w:val="00B12900"/>
    <w:rsid w:val="00B2093A"/>
    <w:rsid w:val="00B3337B"/>
    <w:rsid w:val="00B33D3C"/>
    <w:rsid w:val="00B34C82"/>
    <w:rsid w:val="00B4156E"/>
    <w:rsid w:val="00B443F5"/>
    <w:rsid w:val="00B4577D"/>
    <w:rsid w:val="00B4748A"/>
    <w:rsid w:val="00B51A99"/>
    <w:rsid w:val="00B61311"/>
    <w:rsid w:val="00B62CD3"/>
    <w:rsid w:val="00B63376"/>
    <w:rsid w:val="00B6556A"/>
    <w:rsid w:val="00B707B9"/>
    <w:rsid w:val="00B74724"/>
    <w:rsid w:val="00B747D4"/>
    <w:rsid w:val="00B85A3C"/>
    <w:rsid w:val="00B91509"/>
    <w:rsid w:val="00B95971"/>
    <w:rsid w:val="00BA2A8F"/>
    <w:rsid w:val="00BA3E81"/>
    <w:rsid w:val="00BA4B17"/>
    <w:rsid w:val="00BA52D3"/>
    <w:rsid w:val="00BA77CD"/>
    <w:rsid w:val="00BB223B"/>
    <w:rsid w:val="00BB29AD"/>
    <w:rsid w:val="00BC4C62"/>
    <w:rsid w:val="00BD2370"/>
    <w:rsid w:val="00BD36A3"/>
    <w:rsid w:val="00BD7B19"/>
    <w:rsid w:val="00C01576"/>
    <w:rsid w:val="00C0618E"/>
    <w:rsid w:val="00C102AB"/>
    <w:rsid w:val="00C1434B"/>
    <w:rsid w:val="00C32AE9"/>
    <w:rsid w:val="00C377EF"/>
    <w:rsid w:val="00C47219"/>
    <w:rsid w:val="00C56181"/>
    <w:rsid w:val="00C5637B"/>
    <w:rsid w:val="00C71306"/>
    <w:rsid w:val="00C7249A"/>
    <w:rsid w:val="00C80839"/>
    <w:rsid w:val="00C83705"/>
    <w:rsid w:val="00CA3087"/>
    <w:rsid w:val="00CA3E96"/>
    <w:rsid w:val="00CA7C55"/>
    <w:rsid w:val="00CB5047"/>
    <w:rsid w:val="00CB7F8F"/>
    <w:rsid w:val="00CC6EE8"/>
    <w:rsid w:val="00CD042E"/>
    <w:rsid w:val="00CE1900"/>
    <w:rsid w:val="00CE4F69"/>
    <w:rsid w:val="00CF71D2"/>
    <w:rsid w:val="00D25F73"/>
    <w:rsid w:val="00D409FF"/>
    <w:rsid w:val="00D4120B"/>
    <w:rsid w:val="00D45039"/>
    <w:rsid w:val="00D51A52"/>
    <w:rsid w:val="00D54544"/>
    <w:rsid w:val="00D55780"/>
    <w:rsid w:val="00D55870"/>
    <w:rsid w:val="00D70255"/>
    <w:rsid w:val="00D72C4F"/>
    <w:rsid w:val="00D748F7"/>
    <w:rsid w:val="00D910B3"/>
    <w:rsid w:val="00D966BF"/>
    <w:rsid w:val="00DB0949"/>
    <w:rsid w:val="00DB5614"/>
    <w:rsid w:val="00DD5E9A"/>
    <w:rsid w:val="00DE1FC5"/>
    <w:rsid w:val="00DE51D6"/>
    <w:rsid w:val="00DE5B11"/>
    <w:rsid w:val="00DE6C20"/>
    <w:rsid w:val="00DF2BEE"/>
    <w:rsid w:val="00DF587C"/>
    <w:rsid w:val="00DF61C7"/>
    <w:rsid w:val="00E00A41"/>
    <w:rsid w:val="00E010A3"/>
    <w:rsid w:val="00E17907"/>
    <w:rsid w:val="00E3145A"/>
    <w:rsid w:val="00E325EA"/>
    <w:rsid w:val="00E37B79"/>
    <w:rsid w:val="00E40548"/>
    <w:rsid w:val="00E41EF5"/>
    <w:rsid w:val="00E509F6"/>
    <w:rsid w:val="00E51ABA"/>
    <w:rsid w:val="00E62BD4"/>
    <w:rsid w:val="00E6398B"/>
    <w:rsid w:val="00E65295"/>
    <w:rsid w:val="00E72885"/>
    <w:rsid w:val="00E8083E"/>
    <w:rsid w:val="00E81A22"/>
    <w:rsid w:val="00EA02A2"/>
    <w:rsid w:val="00EA0D60"/>
    <w:rsid w:val="00EA2B05"/>
    <w:rsid w:val="00EA4719"/>
    <w:rsid w:val="00EB0D48"/>
    <w:rsid w:val="00EC2A78"/>
    <w:rsid w:val="00EC65F8"/>
    <w:rsid w:val="00ED272A"/>
    <w:rsid w:val="00EE10D7"/>
    <w:rsid w:val="00F07961"/>
    <w:rsid w:val="00F267E2"/>
    <w:rsid w:val="00F347A6"/>
    <w:rsid w:val="00F35352"/>
    <w:rsid w:val="00F44B48"/>
    <w:rsid w:val="00F4587A"/>
    <w:rsid w:val="00F458CB"/>
    <w:rsid w:val="00F61B3E"/>
    <w:rsid w:val="00F859E6"/>
    <w:rsid w:val="00F929D6"/>
    <w:rsid w:val="00F963FE"/>
    <w:rsid w:val="00FA10CE"/>
    <w:rsid w:val="00FA2B4A"/>
    <w:rsid w:val="00FB3048"/>
    <w:rsid w:val="00FB5310"/>
    <w:rsid w:val="00FC2A23"/>
    <w:rsid w:val="00FD25F0"/>
    <w:rsid w:val="00FD6C3F"/>
    <w:rsid w:val="00FD7A75"/>
    <w:rsid w:val="00FF5C02"/>
    <w:rsid w:val="021E9C02"/>
    <w:rsid w:val="07C4692A"/>
    <w:rsid w:val="09CF10A0"/>
    <w:rsid w:val="11120149"/>
    <w:rsid w:val="148A39B9"/>
    <w:rsid w:val="194A5ADC"/>
    <w:rsid w:val="19527305"/>
    <w:rsid w:val="1BD86E17"/>
    <w:rsid w:val="1EE116F3"/>
    <w:rsid w:val="269B494F"/>
    <w:rsid w:val="2759CBA4"/>
    <w:rsid w:val="2BB2F1B0"/>
    <w:rsid w:val="2EE8C172"/>
    <w:rsid w:val="2F5B1B85"/>
    <w:rsid w:val="30EF3131"/>
    <w:rsid w:val="364116D7"/>
    <w:rsid w:val="36C598AD"/>
    <w:rsid w:val="3AC3A871"/>
    <w:rsid w:val="3DFB4933"/>
    <w:rsid w:val="40023FF1"/>
    <w:rsid w:val="4789031C"/>
    <w:rsid w:val="4A5183FC"/>
    <w:rsid w:val="4F6E6D8D"/>
    <w:rsid w:val="54791C0A"/>
    <w:rsid w:val="5BBF46E1"/>
    <w:rsid w:val="5EA99096"/>
    <w:rsid w:val="5FB6EBAE"/>
    <w:rsid w:val="60E1C3BD"/>
    <w:rsid w:val="66CC18C8"/>
    <w:rsid w:val="6A35D8D4"/>
    <w:rsid w:val="6B864EBA"/>
    <w:rsid w:val="6CA8B230"/>
    <w:rsid w:val="6E101FEC"/>
    <w:rsid w:val="6F88199C"/>
    <w:rsid w:val="75A9A46E"/>
    <w:rsid w:val="7820B37B"/>
    <w:rsid w:val="79247E8E"/>
    <w:rsid w:val="7AEA622B"/>
    <w:rsid w:val="7BE59758"/>
    <w:rsid w:val="7C1D14BC"/>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4551E"/>
  <w15:chartTrackingRefBased/>
  <w15:docId w15:val="{5815ADA3-1272-43F7-9F34-4E640EA7A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lsdException w:name="heading 2" w:semiHidden="1" w:uiPriority="9" w:unhideWhenUsed="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8A36A3"/>
    <w:pPr>
      <w:spacing w:after="0" w:line="293" w:lineRule="auto"/>
    </w:pPr>
    <w:rPr>
      <w:rFonts w:ascii="Arial" w:hAnsi="Arial" w:cs="Times New Roman"/>
      <w:color w:val="53565A" w:themeColor="text2"/>
      <w:sz w:val="20"/>
      <w:szCs w:val="20"/>
      <w:lang w:val="nl-NL" w:eastAsia="nl-BE"/>
    </w:rPr>
  </w:style>
  <w:style w:type="paragraph" w:styleId="Kop1">
    <w:name w:val="heading 1"/>
    <w:basedOn w:val="1Titel1VVSG"/>
    <w:next w:val="Standaard"/>
    <w:link w:val="Kop1Char"/>
    <w:rsid w:val="0031077D"/>
  </w:style>
  <w:style w:type="paragraph" w:styleId="Kop2">
    <w:name w:val="heading 2"/>
    <w:basedOn w:val="11Titel2VVSG"/>
    <w:next w:val="Standaard"/>
    <w:link w:val="Kop2Char"/>
    <w:uiPriority w:val="9"/>
    <w:unhideWhenUsed/>
    <w:rsid w:val="0031077D"/>
  </w:style>
  <w:style w:type="paragraph" w:styleId="Kop3">
    <w:name w:val="heading 3"/>
    <w:basedOn w:val="111Titel3VVSG"/>
    <w:next w:val="Standaard"/>
    <w:link w:val="Kop3Char"/>
    <w:rsid w:val="0031077D"/>
  </w:style>
  <w:style w:type="paragraph" w:styleId="Kop4">
    <w:name w:val="heading 4"/>
    <w:basedOn w:val="Standaard"/>
    <w:next w:val="Standaard"/>
    <w:link w:val="Kop4Char"/>
    <w:uiPriority w:val="9"/>
    <w:semiHidden/>
    <w:unhideWhenUsed/>
    <w:rsid w:val="003F1A7D"/>
    <w:pPr>
      <w:keepNext/>
      <w:keepLines/>
      <w:spacing w:before="40"/>
      <w:outlineLvl w:val="3"/>
    </w:pPr>
    <w:rPr>
      <w:rFonts w:asciiTheme="majorHAnsi" w:eastAsiaTheme="majorEastAsia" w:hAnsiTheme="majorHAnsi" w:cstheme="majorBidi"/>
      <w:i/>
      <w:iCs/>
      <w:color w:val="43B02A"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CC6EE8"/>
    <w:pPr>
      <w:tabs>
        <w:tab w:val="center" w:pos="4536"/>
        <w:tab w:val="right" w:pos="9072"/>
      </w:tabs>
      <w:spacing w:line="220" w:lineRule="exact"/>
    </w:pPr>
    <w:rPr>
      <w:color w:val="97999B" w:themeColor="background2"/>
      <w:sz w:val="16"/>
      <w:szCs w:val="18"/>
    </w:rPr>
  </w:style>
  <w:style w:type="character" w:customStyle="1" w:styleId="VoettekstChar">
    <w:name w:val="Voettekst Char"/>
    <w:basedOn w:val="Standaardalinea-lettertype"/>
    <w:link w:val="Voettekst"/>
    <w:uiPriority w:val="99"/>
    <w:rsid w:val="00CC6EE8"/>
    <w:rPr>
      <w:rFonts w:ascii="Arial" w:hAnsi="Arial" w:cs="Times New Roman"/>
      <w:color w:val="97999B" w:themeColor="background2"/>
      <w:sz w:val="16"/>
      <w:szCs w:val="18"/>
      <w:lang w:val="nl-NL" w:eastAsia="nl-BE"/>
    </w:rPr>
  </w:style>
  <w:style w:type="character" w:customStyle="1" w:styleId="Kop1Char">
    <w:name w:val="Kop 1 Char"/>
    <w:basedOn w:val="Standaardalinea-lettertype"/>
    <w:link w:val="Kop1"/>
    <w:rsid w:val="0031077D"/>
    <w:rPr>
      <w:rFonts w:ascii="Arial" w:hAnsi="Arial" w:cs="Times New Roman"/>
      <w:b/>
      <w:bCs/>
      <w:color w:val="43B02A" w:themeColor="accent1"/>
      <w:sz w:val="26"/>
      <w:szCs w:val="26"/>
      <w:lang w:eastAsia="nl-BE"/>
    </w:rPr>
  </w:style>
  <w:style w:type="character" w:customStyle="1" w:styleId="Kop2Char">
    <w:name w:val="Kop 2 Char"/>
    <w:basedOn w:val="Standaardalinea-lettertype"/>
    <w:link w:val="Kop2"/>
    <w:uiPriority w:val="9"/>
    <w:rsid w:val="0031077D"/>
    <w:rPr>
      <w:rFonts w:ascii="Arial" w:hAnsi="Arial" w:cs="Times New Roman"/>
      <w:b/>
      <w:bCs/>
      <w:color w:val="53565A" w:themeColor="text2"/>
      <w:sz w:val="24"/>
      <w:szCs w:val="26"/>
      <w:lang w:eastAsia="nl-BE"/>
    </w:rPr>
  </w:style>
  <w:style w:type="character" w:customStyle="1" w:styleId="Kop3Char">
    <w:name w:val="Kop 3 Char"/>
    <w:basedOn w:val="Standaardalinea-lettertype"/>
    <w:link w:val="Kop3"/>
    <w:rsid w:val="0031077D"/>
    <w:rPr>
      <w:rFonts w:ascii="Arial" w:hAnsi="Arial" w:cs="Times New Roman"/>
      <w:b/>
      <w:bCs/>
      <w:color w:val="53565A" w:themeColor="text2"/>
      <w:szCs w:val="24"/>
      <w:lang w:eastAsia="nl-BE"/>
    </w:rPr>
  </w:style>
  <w:style w:type="paragraph" w:styleId="Geenafstand">
    <w:name w:val="No Spacing"/>
    <w:uiPriority w:val="1"/>
    <w:rsid w:val="000F3C51"/>
    <w:pPr>
      <w:spacing w:after="0" w:line="240" w:lineRule="auto"/>
    </w:pPr>
    <w:rPr>
      <w:rFonts w:ascii="Arial" w:hAnsi="Arial" w:cs="Times New Roman"/>
      <w:sz w:val="18"/>
      <w:szCs w:val="20"/>
      <w:lang w:val="nl-NL" w:eastAsia="nl-BE"/>
    </w:rPr>
  </w:style>
  <w:style w:type="paragraph" w:styleId="Lijstalinea">
    <w:name w:val="List Paragraph"/>
    <w:basedOn w:val="Standaard"/>
    <w:uiPriority w:val="34"/>
    <w:qFormat/>
    <w:rsid w:val="000F3C51"/>
    <w:pPr>
      <w:ind w:left="720"/>
      <w:contextualSpacing/>
    </w:pPr>
  </w:style>
  <w:style w:type="paragraph" w:styleId="Koptekst">
    <w:name w:val="header"/>
    <w:basedOn w:val="Standaard"/>
    <w:link w:val="KoptekstChar"/>
    <w:uiPriority w:val="99"/>
    <w:unhideWhenUsed/>
    <w:rsid w:val="00CC6EE8"/>
    <w:pPr>
      <w:tabs>
        <w:tab w:val="center" w:pos="4536"/>
        <w:tab w:val="right" w:pos="9072"/>
      </w:tabs>
    </w:pPr>
  </w:style>
  <w:style w:type="character" w:customStyle="1" w:styleId="KoptekstChar">
    <w:name w:val="Koptekst Char"/>
    <w:basedOn w:val="Standaardalinea-lettertype"/>
    <w:link w:val="Koptekst"/>
    <w:uiPriority w:val="99"/>
    <w:rsid w:val="00CC6EE8"/>
    <w:rPr>
      <w:rFonts w:ascii="Arial" w:hAnsi="Arial" w:cs="Times New Roman"/>
      <w:sz w:val="18"/>
      <w:szCs w:val="20"/>
      <w:lang w:val="nl-NL" w:eastAsia="nl-BE"/>
    </w:rPr>
  </w:style>
  <w:style w:type="table" w:styleId="Tabelraster">
    <w:name w:val="Table Grid"/>
    <w:basedOn w:val="Standaardtabel"/>
    <w:uiPriority w:val="39"/>
    <w:rsid w:val="005737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FA2B4A"/>
    <w:rPr>
      <w:color w:val="808080"/>
    </w:rPr>
  </w:style>
  <w:style w:type="paragraph" w:customStyle="1" w:styleId="OnderwerpVVSG">
    <w:name w:val="Onderwerp_VVSG"/>
    <w:basedOn w:val="Standaard"/>
    <w:qFormat/>
    <w:rsid w:val="000A7398"/>
    <w:pPr>
      <w:spacing w:before="500" w:after="360"/>
    </w:pPr>
    <w:rPr>
      <w:b/>
      <w:bCs/>
      <w:color w:val="000000" w:themeColor="text1"/>
      <w:sz w:val="32"/>
      <w:szCs w:val="25"/>
      <w:lang w:val="nl-BE"/>
    </w:rPr>
  </w:style>
  <w:style w:type="paragraph" w:customStyle="1" w:styleId="BodytekstVVSG">
    <w:name w:val="Bodytekst_VVSG"/>
    <w:basedOn w:val="Standaard"/>
    <w:qFormat/>
    <w:rsid w:val="00516B67"/>
    <w:rPr>
      <w:szCs w:val="22"/>
      <w:lang w:val="nl-BE"/>
    </w:rPr>
  </w:style>
  <w:style w:type="numbering" w:customStyle="1" w:styleId="VVSGtitels">
    <w:name w:val="VVSG_titels"/>
    <w:uiPriority w:val="99"/>
    <w:rsid w:val="00482C9E"/>
    <w:pPr>
      <w:numPr>
        <w:numId w:val="3"/>
      </w:numPr>
    </w:pPr>
  </w:style>
  <w:style w:type="paragraph" w:customStyle="1" w:styleId="1Titel1VVSG">
    <w:name w:val="1. Titel1_VVSG"/>
    <w:basedOn w:val="BodytekstVVSG"/>
    <w:qFormat/>
    <w:rsid w:val="00B6556A"/>
    <w:pPr>
      <w:numPr>
        <w:numId w:val="22"/>
      </w:numPr>
      <w:spacing w:before="360" w:after="120" w:line="240" w:lineRule="auto"/>
      <w:ind w:left="340" w:hanging="340"/>
      <w:outlineLvl w:val="0"/>
    </w:pPr>
    <w:rPr>
      <w:b/>
      <w:bCs/>
      <w:color w:val="43B02A" w:themeColor="accent1"/>
      <w:sz w:val="26"/>
      <w:szCs w:val="26"/>
    </w:rPr>
  </w:style>
  <w:style w:type="paragraph" w:customStyle="1" w:styleId="11Titel2VVSG">
    <w:name w:val="1.1. Titel2_VVSG"/>
    <w:basedOn w:val="1Titel1VVSG"/>
    <w:qFormat/>
    <w:rsid w:val="008D7D00"/>
    <w:pPr>
      <w:numPr>
        <w:ilvl w:val="1"/>
      </w:numPr>
      <w:spacing w:before="240" w:after="60"/>
      <w:ind w:left="510" w:hanging="510"/>
      <w:outlineLvl w:val="1"/>
    </w:pPr>
    <w:rPr>
      <w:color w:val="53565A" w:themeColor="text2"/>
      <w:sz w:val="24"/>
    </w:rPr>
  </w:style>
  <w:style w:type="paragraph" w:customStyle="1" w:styleId="111Titel3VVSG">
    <w:name w:val="1.1.1. Titel3_VVSG"/>
    <w:basedOn w:val="BodytekstVVSG"/>
    <w:qFormat/>
    <w:rsid w:val="008D7D00"/>
    <w:pPr>
      <w:numPr>
        <w:ilvl w:val="2"/>
        <w:numId w:val="22"/>
      </w:numPr>
      <w:spacing w:before="120" w:after="40" w:line="240" w:lineRule="auto"/>
      <w:ind w:left="680" w:hanging="680"/>
      <w:outlineLvl w:val="2"/>
    </w:pPr>
    <w:rPr>
      <w:b/>
      <w:bCs/>
      <w:sz w:val="22"/>
      <w:szCs w:val="24"/>
    </w:rPr>
  </w:style>
  <w:style w:type="paragraph" w:customStyle="1" w:styleId="OpsommingVVSG">
    <w:name w:val="Opsomming_VVSG"/>
    <w:basedOn w:val="BodytekstVVSG"/>
    <w:qFormat/>
    <w:rsid w:val="002A6D3C"/>
    <w:pPr>
      <w:numPr>
        <w:numId w:val="15"/>
      </w:numPr>
      <w:ind w:left="340" w:hanging="340"/>
    </w:pPr>
  </w:style>
  <w:style w:type="paragraph" w:customStyle="1" w:styleId="StreamerVVSG">
    <w:name w:val="Streamer_VVSG"/>
    <w:basedOn w:val="BodytekstVVSG"/>
    <w:qFormat/>
    <w:rsid w:val="00516B67"/>
    <w:pPr>
      <w:spacing w:line="264" w:lineRule="auto"/>
    </w:pPr>
    <w:rPr>
      <w:color w:val="43B02A" w:themeColor="accent1"/>
      <w:sz w:val="28"/>
      <w:szCs w:val="28"/>
    </w:rPr>
  </w:style>
  <w:style w:type="paragraph" w:customStyle="1" w:styleId="BodytekstvetVVSG">
    <w:name w:val="Bodytekst_vet_VVSG"/>
    <w:basedOn w:val="BodytekstVVSG"/>
    <w:qFormat/>
    <w:rsid w:val="000D0025"/>
    <w:rPr>
      <w:b/>
      <w:bCs/>
    </w:rPr>
  </w:style>
  <w:style w:type="numbering" w:customStyle="1" w:styleId="VVSGTitels0">
    <w:name w:val="VVSG_Titels"/>
    <w:uiPriority w:val="99"/>
    <w:rsid w:val="00AA4D6A"/>
    <w:pPr>
      <w:numPr>
        <w:numId w:val="17"/>
      </w:numPr>
    </w:pPr>
  </w:style>
  <w:style w:type="paragraph" w:customStyle="1" w:styleId="NummeringVVSG">
    <w:name w:val="Nummering_VVSG"/>
    <w:basedOn w:val="Standaard"/>
    <w:qFormat/>
    <w:rsid w:val="006272B8"/>
    <w:pPr>
      <w:numPr>
        <w:numId w:val="20"/>
      </w:numPr>
    </w:pPr>
    <w:rPr>
      <w:szCs w:val="22"/>
      <w:lang w:val="nl-BE"/>
    </w:rPr>
  </w:style>
  <w:style w:type="paragraph" w:styleId="Inhopg1">
    <w:name w:val="toc 1"/>
    <w:basedOn w:val="Standaard"/>
    <w:next w:val="Standaard"/>
    <w:autoRedefine/>
    <w:uiPriority w:val="39"/>
    <w:unhideWhenUsed/>
    <w:rsid w:val="008A36A3"/>
    <w:pPr>
      <w:tabs>
        <w:tab w:val="right" w:leader="dot" w:pos="7927"/>
      </w:tabs>
      <w:spacing w:before="120" w:line="300" w:lineRule="auto"/>
      <w:contextualSpacing/>
    </w:pPr>
  </w:style>
  <w:style w:type="paragraph" w:styleId="Inhopg2">
    <w:name w:val="toc 2"/>
    <w:basedOn w:val="Standaard"/>
    <w:next w:val="Standaard"/>
    <w:autoRedefine/>
    <w:uiPriority w:val="39"/>
    <w:unhideWhenUsed/>
    <w:rsid w:val="000A7398"/>
    <w:pPr>
      <w:spacing w:line="300" w:lineRule="auto"/>
      <w:ind w:left="181"/>
    </w:pPr>
  </w:style>
  <w:style w:type="character" w:styleId="Hyperlink">
    <w:name w:val="Hyperlink"/>
    <w:basedOn w:val="Standaardalinea-lettertype"/>
    <w:uiPriority w:val="99"/>
    <w:unhideWhenUsed/>
    <w:rsid w:val="00BC4C62"/>
    <w:rPr>
      <w:color w:val="auto"/>
      <w:u w:val="single"/>
    </w:rPr>
  </w:style>
  <w:style w:type="paragraph" w:styleId="Kopvaninhoudsopgave">
    <w:name w:val="TOC Heading"/>
    <w:next w:val="Standaard"/>
    <w:uiPriority w:val="39"/>
    <w:unhideWhenUsed/>
    <w:qFormat/>
    <w:rsid w:val="00356F5C"/>
    <w:pPr>
      <w:keepLines/>
      <w:spacing w:before="240"/>
    </w:pPr>
    <w:rPr>
      <w:rFonts w:asciiTheme="majorHAnsi" w:eastAsiaTheme="majorEastAsia" w:hAnsiTheme="majorHAnsi" w:cstheme="majorBidi"/>
      <w:b/>
      <w:caps/>
      <w:color w:val="43B02A" w:themeColor="accent1"/>
      <w:spacing w:val="10"/>
      <w:sz w:val="20"/>
      <w:szCs w:val="26"/>
      <w:lang w:eastAsia="nl-BE"/>
    </w:rPr>
  </w:style>
  <w:style w:type="paragraph" w:styleId="Inhopg3">
    <w:name w:val="toc 3"/>
    <w:basedOn w:val="Standaard"/>
    <w:next w:val="Standaard"/>
    <w:autoRedefine/>
    <w:uiPriority w:val="39"/>
    <w:unhideWhenUsed/>
    <w:rsid w:val="000A7398"/>
    <w:pPr>
      <w:spacing w:line="264" w:lineRule="auto"/>
      <w:ind w:left="357"/>
    </w:pPr>
  </w:style>
  <w:style w:type="character" w:customStyle="1" w:styleId="Kop4Char">
    <w:name w:val="Kop 4 Char"/>
    <w:basedOn w:val="Standaardalinea-lettertype"/>
    <w:link w:val="Kop4"/>
    <w:uiPriority w:val="9"/>
    <w:semiHidden/>
    <w:rsid w:val="003F1A7D"/>
    <w:rPr>
      <w:rFonts w:asciiTheme="majorHAnsi" w:eastAsiaTheme="majorEastAsia" w:hAnsiTheme="majorHAnsi" w:cstheme="majorBidi"/>
      <w:i/>
      <w:iCs/>
      <w:color w:val="43B02A" w:themeColor="accent1"/>
      <w:sz w:val="20"/>
      <w:szCs w:val="20"/>
      <w:lang w:val="nl-NL" w:eastAsia="nl-BE"/>
    </w:rPr>
  </w:style>
  <w:style w:type="character" w:styleId="Verwijzingopmerking">
    <w:name w:val="annotation reference"/>
    <w:basedOn w:val="Standaardalinea-lettertype"/>
    <w:uiPriority w:val="99"/>
    <w:semiHidden/>
    <w:unhideWhenUsed/>
    <w:rsid w:val="00144A49"/>
    <w:rPr>
      <w:sz w:val="16"/>
      <w:szCs w:val="16"/>
    </w:rPr>
  </w:style>
  <w:style w:type="paragraph" w:customStyle="1" w:styleId="BodyNummeringInsprongVVSG">
    <w:name w:val="Body_Nummering_Insprong_VVSG"/>
    <w:basedOn w:val="Standaard"/>
    <w:link w:val="BodyNummeringInsprongVVSGChar"/>
    <w:qFormat/>
    <w:rsid w:val="00144A49"/>
    <w:pPr>
      <w:ind w:left="1330" w:hanging="360"/>
    </w:pPr>
    <w:rPr>
      <w:szCs w:val="22"/>
      <w:lang w:val="nl-BE"/>
    </w:rPr>
  </w:style>
  <w:style w:type="character" w:customStyle="1" w:styleId="BodyNummeringInsprongVVSGChar">
    <w:name w:val="Body_Nummering_Insprong_VVSG Char"/>
    <w:basedOn w:val="Standaardalinea-lettertype"/>
    <w:link w:val="BodyNummeringInsprongVVSG"/>
    <w:rsid w:val="00144A49"/>
    <w:rPr>
      <w:rFonts w:ascii="Arial" w:hAnsi="Arial" w:cs="Times New Roman"/>
      <w:color w:val="53565A" w:themeColor="text2"/>
      <w:sz w:val="20"/>
      <w:lang w:eastAsia="nl-BE"/>
    </w:rPr>
  </w:style>
  <w:style w:type="paragraph" w:customStyle="1" w:styleId="BodyNummeringVVSG">
    <w:name w:val="Body_Nummering_VVSG"/>
    <w:basedOn w:val="Standaard"/>
    <w:link w:val="BodyNummeringVVSGChar"/>
    <w:qFormat/>
    <w:rsid w:val="00144A49"/>
    <w:pPr>
      <w:ind w:left="360" w:hanging="360"/>
    </w:pPr>
    <w:rPr>
      <w:szCs w:val="22"/>
      <w:lang w:val="nl-BE"/>
    </w:rPr>
  </w:style>
  <w:style w:type="character" w:customStyle="1" w:styleId="BodyNummeringVVSGChar">
    <w:name w:val="Body_Nummering_VVSG Char"/>
    <w:basedOn w:val="Standaardalinea-lettertype"/>
    <w:link w:val="BodyNummeringVVSG"/>
    <w:rsid w:val="00144A49"/>
    <w:rPr>
      <w:rFonts w:ascii="Arial" w:hAnsi="Arial" w:cs="Times New Roman"/>
      <w:color w:val="53565A" w:themeColor="text2"/>
      <w:sz w:val="20"/>
      <w:lang w:eastAsia="nl-BE"/>
    </w:rPr>
  </w:style>
  <w:style w:type="character" w:styleId="Vermelding">
    <w:name w:val="Mention"/>
    <w:basedOn w:val="Standaardalinea-lettertype"/>
    <w:uiPriority w:val="99"/>
    <w:unhideWhenUsed/>
    <w:rsid w:val="00144A49"/>
    <w:rPr>
      <w:color w:val="2B579A"/>
      <w:shd w:val="clear" w:color="auto" w:fill="E1DFDD"/>
    </w:rPr>
  </w:style>
  <w:style w:type="character" w:styleId="Zwaar">
    <w:name w:val="Strong"/>
    <w:basedOn w:val="Standaardalinea-lettertype"/>
    <w:uiPriority w:val="22"/>
    <w:qFormat/>
    <w:rsid w:val="00144A49"/>
    <w:rPr>
      <w:b/>
      <w:bCs/>
    </w:rPr>
  </w:style>
  <w:style w:type="character" w:styleId="Onopgelostemelding">
    <w:name w:val="Unresolved Mention"/>
    <w:basedOn w:val="Standaardalinea-lettertype"/>
    <w:uiPriority w:val="99"/>
    <w:semiHidden/>
    <w:unhideWhenUsed/>
    <w:rsid w:val="005A0ADE"/>
    <w:rPr>
      <w:color w:val="605E5C"/>
      <w:shd w:val="clear" w:color="auto" w:fill="E1DFDD"/>
    </w:rPr>
  </w:style>
  <w:style w:type="paragraph" w:styleId="Tekstopmerking">
    <w:name w:val="annotation text"/>
    <w:basedOn w:val="Standaard"/>
    <w:link w:val="TekstopmerkingChar"/>
    <w:uiPriority w:val="99"/>
    <w:unhideWhenUsed/>
    <w:pPr>
      <w:spacing w:line="240" w:lineRule="auto"/>
    </w:pPr>
  </w:style>
  <w:style w:type="character" w:customStyle="1" w:styleId="TekstopmerkingChar">
    <w:name w:val="Tekst opmerking Char"/>
    <w:basedOn w:val="Standaardalinea-lettertype"/>
    <w:link w:val="Tekstopmerking"/>
    <w:uiPriority w:val="99"/>
    <w:rPr>
      <w:rFonts w:ascii="Arial" w:hAnsi="Arial" w:cs="Times New Roman"/>
      <w:color w:val="53565A" w:themeColor="text2"/>
      <w:sz w:val="20"/>
      <w:szCs w:val="20"/>
      <w:lang w:val="nl-NL" w:eastAsia="nl-BE"/>
    </w:rPr>
  </w:style>
  <w:style w:type="paragraph" w:styleId="Onderwerpvanopmerking">
    <w:name w:val="annotation subject"/>
    <w:basedOn w:val="Tekstopmerking"/>
    <w:next w:val="Tekstopmerking"/>
    <w:link w:val="OnderwerpvanopmerkingChar"/>
    <w:uiPriority w:val="99"/>
    <w:semiHidden/>
    <w:unhideWhenUsed/>
    <w:rsid w:val="00FC2A23"/>
    <w:rPr>
      <w:b/>
      <w:bCs/>
    </w:rPr>
  </w:style>
  <w:style w:type="character" w:customStyle="1" w:styleId="OnderwerpvanopmerkingChar">
    <w:name w:val="Onderwerp van opmerking Char"/>
    <w:basedOn w:val="TekstopmerkingChar"/>
    <w:link w:val="Onderwerpvanopmerking"/>
    <w:uiPriority w:val="99"/>
    <w:semiHidden/>
    <w:rsid w:val="00FC2A23"/>
    <w:rPr>
      <w:rFonts w:ascii="Arial" w:hAnsi="Arial" w:cs="Times New Roman"/>
      <w:b/>
      <w:bCs/>
      <w:color w:val="53565A" w:themeColor="text2"/>
      <w:sz w:val="20"/>
      <w:szCs w:val="20"/>
      <w:lang w:val="nl-NL" w:eastAsia="nl-BE"/>
    </w:rPr>
  </w:style>
  <w:style w:type="paragraph" w:styleId="Normaalweb">
    <w:name w:val="Normal (Web)"/>
    <w:basedOn w:val="Standaard"/>
    <w:uiPriority w:val="99"/>
    <w:semiHidden/>
    <w:unhideWhenUsed/>
    <w:rsid w:val="00023ED2"/>
    <w:pPr>
      <w:spacing w:before="100" w:beforeAutospacing="1" w:after="100" w:afterAutospacing="1" w:line="240" w:lineRule="auto"/>
    </w:pPr>
    <w:rPr>
      <w:rFonts w:ascii="Times New Roman" w:hAnsi="Times New Roman"/>
      <w:color w:val="auto"/>
      <w:sz w:val="24"/>
      <w:szCs w:val="24"/>
      <w:lang w:val="nl-BE" w:eastAsia="nl-NL"/>
    </w:rPr>
  </w:style>
  <w:style w:type="character" w:styleId="GevolgdeHyperlink">
    <w:name w:val="FollowedHyperlink"/>
    <w:basedOn w:val="Standaardalinea-lettertype"/>
    <w:uiPriority w:val="99"/>
    <w:semiHidden/>
    <w:unhideWhenUsed/>
    <w:rsid w:val="00B74724"/>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638394">
      <w:bodyDiv w:val="1"/>
      <w:marLeft w:val="0"/>
      <w:marRight w:val="0"/>
      <w:marTop w:val="0"/>
      <w:marBottom w:val="0"/>
      <w:divBdr>
        <w:top w:val="none" w:sz="0" w:space="0" w:color="auto"/>
        <w:left w:val="none" w:sz="0" w:space="0" w:color="auto"/>
        <w:bottom w:val="none" w:sz="0" w:space="0" w:color="auto"/>
        <w:right w:val="none" w:sz="0" w:space="0" w:color="auto"/>
      </w:divBdr>
      <w:divsChild>
        <w:div w:id="1565332524">
          <w:marLeft w:val="0"/>
          <w:marRight w:val="0"/>
          <w:marTop w:val="0"/>
          <w:marBottom w:val="0"/>
          <w:divBdr>
            <w:top w:val="none" w:sz="0" w:space="0" w:color="auto"/>
            <w:left w:val="none" w:sz="0" w:space="0" w:color="auto"/>
            <w:bottom w:val="none" w:sz="0" w:space="0" w:color="auto"/>
            <w:right w:val="none" w:sz="0" w:space="0" w:color="auto"/>
          </w:divBdr>
        </w:div>
        <w:div w:id="2044017501">
          <w:marLeft w:val="0"/>
          <w:marRight w:val="0"/>
          <w:marTop w:val="0"/>
          <w:marBottom w:val="0"/>
          <w:divBdr>
            <w:top w:val="none" w:sz="0" w:space="0" w:color="auto"/>
            <w:left w:val="none" w:sz="0" w:space="0" w:color="auto"/>
            <w:bottom w:val="none" w:sz="0" w:space="0" w:color="auto"/>
            <w:right w:val="none" w:sz="0" w:space="0" w:color="auto"/>
          </w:divBdr>
        </w:div>
        <w:div w:id="1379471799">
          <w:marLeft w:val="0"/>
          <w:marRight w:val="0"/>
          <w:marTop w:val="0"/>
          <w:marBottom w:val="0"/>
          <w:divBdr>
            <w:top w:val="none" w:sz="0" w:space="0" w:color="auto"/>
            <w:left w:val="none" w:sz="0" w:space="0" w:color="auto"/>
            <w:bottom w:val="none" w:sz="0" w:space="0" w:color="auto"/>
            <w:right w:val="none" w:sz="0" w:space="0" w:color="auto"/>
          </w:divBdr>
        </w:div>
        <w:div w:id="276909496">
          <w:marLeft w:val="0"/>
          <w:marRight w:val="0"/>
          <w:marTop w:val="0"/>
          <w:marBottom w:val="0"/>
          <w:divBdr>
            <w:top w:val="none" w:sz="0" w:space="0" w:color="auto"/>
            <w:left w:val="none" w:sz="0" w:space="0" w:color="auto"/>
            <w:bottom w:val="none" w:sz="0" w:space="0" w:color="auto"/>
            <w:right w:val="none" w:sz="0" w:space="0" w:color="auto"/>
          </w:divBdr>
        </w:div>
        <w:div w:id="1785996908">
          <w:marLeft w:val="0"/>
          <w:marRight w:val="0"/>
          <w:marTop w:val="0"/>
          <w:marBottom w:val="0"/>
          <w:divBdr>
            <w:top w:val="none" w:sz="0" w:space="0" w:color="auto"/>
            <w:left w:val="none" w:sz="0" w:space="0" w:color="auto"/>
            <w:bottom w:val="none" w:sz="0" w:space="0" w:color="auto"/>
            <w:right w:val="none" w:sz="0" w:space="0" w:color="auto"/>
          </w:divBdr>
        </w:div>
      </w:divsChild>
    </w:div>
    <w:div w:id="433940231">
      <w:bodyDiv w:val="1"/>
      <w:marLeft w:val="0"/>
      <w:marRight w:val="0"/>
      <w:marTop w:val="0"/>
      <w:marBottom w:val="0"/>
      <w:divBdr>
        <w:top w:val="none" w:sz="0" w:space="0" w:color="auto"/>
        <w:left w:val="none" w:sz="0" w:space="0" w:color="auto"/>
        <w:bottom w:val="none" w:sz="0" w:space="0" w:color="auto"/>
        <w:right w:val="none" w:sz="0" w:space="0" w:color="auto"/>
      </w:divBdr>
    </w:div>
    <w:div w:id="534195137">
      <w:bodyDiv w:val="1"/>
      <w:marLeft w:val="0"/>
      <w:marRight w:val="0"/>
      <w:marTop w:val="0"/>
      <w:marBottom w:val="0"/>
      <w:divBdr>
        <w:top w:val="none" w:sz="0" w:space="0" w:color="auto"/>
        <w:left w:val="none" w:sz="0" w:space="0" w:color="auto"/>
        <w:bottom w:val="none" w:sz="0" w:space="0" w:color="auto"/>
        <w:right w:val="none" w:sz="0" w:space="0" w:color="auto"/>
      </w:divBdr>
    </w:div>
    <w:div w:id="840318173">
      <w:bodyDiv w:val="1"/>
      <w:marLeft w:val="0"/>
      <w:marRight w:val="0"/>
      <w:marTop w:val="0"/>
      <w:marBottom w:val="0"/>
      <w:divBdr>
        <w:top w:val="none" w:sz="0" w:space="0" w:color="auto"/>
        <w:left w:val="none" w:sz="0" w:space="0" w:color="auto"/>
        <w:bottom w:val="none" w:sz="0" w:space="0" w:color="auto"/>
        <w:right w:val="none" w:sz="0" w:space="0" w:color="auto"/>
      </w:divBdr>
      <w:divsChild>
        <w:div w:id="470292517">
          <w:marLeft w:val="0"/>
          <w:marRight w:val="0"/>
          <w:marTop w:val="0"/>
          <w:marBottom w:val="0"/>
          <w:divBdr>
            <w:top w:val="none" w:sz="0" w:space="0" w:color="auto"/>
            <w:left w:val="none" w:sz="0" w:space="0" w:color="auto"/>
            <w:bottom w:val="none" w:sz="0" w:space="0" w:color="auto"/>
            <w:right w:val="none" w:sz="0" w:space="0" w:color="auto"/>
          </w:divBdr>
        </w:div>
        <w:div w:id="1428382395">
          <w:marLeft w:val="0"/>
          <w:marRight w:val="0"/>
          <w:marTop w:val="0"/>
          <w:marBottom w:val="0"/>
          <w:divBdr>
            <w:top w:val="none" w:sz="0" w:space="0" w:color="auto"/>
            <w:left w:val="none" w:sz="0" w:space="0" w:color="auto"/>
            <w:bottom w:val="none" w:sz="0" w:space="0" w:color="auto"/>
            <w:right w:val="none" w:sz="0" w:space="0" w:color="auto"/>
          </w:divBdr>
        </w:div>
        <w:div w:id="1439134893">
          <w:marLeft w:val="0"/>
          <w:marRight w:val="0"/>
          <w:marTop w:val="0"/>
          <w:marBottom w:val="0"/>
          <w:divBdr>
            <w:top w:val="none" w:sz="0" w:space="0" w:color="auto"/>
            <w:left w:val="none" w:sz="0" w:space="0" w:color="auto"/>
            <w:bottom w:val="none" w:sz="0" w:space="0" w:color="auto"/>
            <w:right w:val="none" w:sz="0" w:space="0" w:color="auto"/>
          </w:divBdr>
        </w:div>
      </w:divsChild>
    </w:div>
    <w:div w:id="1145928307">
      <w:bodyDiv w:val="1"/>
      <w:marLeft w:val="0"/>
      <w:marRight w:val="0"/>
      <w:marTop w:val="0"/>
      <w:marBottom w:val="0"/>
      <w:divBdr>
        <w:top w:val="none" w:sz="0" w:space="0" w:color="auto"/>
        <w:left w:val="none" w:sz="0" w:space="0" w:color="auto"/>
        <w:bottom w:val="none" w:sz="0" w:space="0" w:color="auto"/>
        <w:right w:val="none" w:sz="0" w:space="0" w:color="auto"/>
      </w:divBdr>
      <w:divsChild>
        <w:div w:id="271012527">
          <w:marLeft w:val="0"/>
          <w:marRight w:val="0"/>
          <w:marTop w:val="0"/>
          <w:marBottom w:val="0"/>
          <w:divBdr>
            <w:top w:val="none" w:sz="0" w:space="0" w:color="auto"/>
            <w:left w:val="none" w:sz="0" w:space="0" w:color="auto"/>
            <w:bottom w:val="none" w:sz="0" w:space="0" w:color="auto"/>
            <w:right w:val="none" w:sz="0" w:space="0" w:color="auto"/>
          </w:divBdr>
        </w:div>
        <w:div w:id="545410012">
          <w:marLeft w:val="0"/>
          <w:marRight w:val="0"/>
          <w:marTop w:val="0"/>
          <w:marBottom w:val="0"/>
          <w:divBdr>
            <w:top w:val="none" w:sz="0" w:space="0" w:color="auto"/>
            <w:left w:val="none" w:sz="0" w:space="0" w:color="auto"/>
            <w:bottom w:val="none" w:sz="0" w:space="0" w:color="auto"/>
            <w:right w:val="none" w:sz="0" w:space="0" w:color="auto"/>
          </w:divBdr>
        </w:div>
        <w:div w:id="1753044753">
          <w:marLeft w:val="0"/>
          <w:marRight w:val="0"/>
          <w:marTop w:val="0"/>
          <w:marBottom w:val="0"/>
          <w:divBdr>
            <w:top w:val="none" w:sz="0" w:space="0" w:color="auto"/>
            <w:left w:val="none" w:sz="0" w:space="0" w:color="auto"/>
            <w:bottom w:val="none" w:sz="0" w:space="0" w:color="auto"/>
            <w:right w:val="none" w:sz="0" w:space="0" w:color="auto"/>
          </w:divBdr>
        </w:div>
      </w:divsChild>
    </w:div>
    <w:div w:id="1177354791">
      <w:bodyDiv w:val="1"/>
      <w:marLeft w:val="0"/>
      <w:marRight w:val="0"/>
      <w:marTop w:val="0"/>
      <w:marBottom w:val="0"/>
      <w:divBdr>
        <w:top w:val="none" w:sz="0" w:space="0" w:color="auto"/>
        <w:left w:val="none" w:sz="0" w:space="0" w:color="auto"/>
        <w:bottom w:val="none" w:sz="0" w:space="0" w:color="auto"/>
        <w:right w:val="none" w:sz="0" w:space="0" w:color="auto"/>
      </w:divBdr>
      <w:divsChild>
        <w:div w:id="1742754318">
          <w:marLeft w:val="0"/>
          <w:marRight w:val="0"/>
          <w:marTop w:val="0"/>
          <w:marBottom w:val="0"/>
          <w:divBdr>
            <w:top w:val="none" w:sz="0" w:space="0" w:color="auto"/>
            <w:left w:val="none" w:sz="0" w:space="0" w:color="auto"/>
            <w:bottom w:val="none" w:sz="0" w:space="0" w:color="auto"/>
            <w:right w:val="none" w:sz="0" w:space="0" w:color="auto"/>
          </w:divBdr>
          <w:divsChild>
            <w:div w:id="1299188055">
              <w:marLeft w:val="0"/>
              <w:marRight w:val="0"/>
              <w:marTop w:val="0"/>
              <w:marBottom w:val="0"/>
              <w:divBdr>
                <w:top w:val="none" w:sz="0" w:space="0" w:color="auto"/>
                <w:left w:val="none" w:sz="0" w:space="0" w:color="auto"/>
                <w:bottom w:val="none" w:sz="0" w:space="0" w:color="auto"/>
                <w:right w:val="none" w:sz="0" w:space="0" w:color="auto"/>
              </w:divBdr>
              <w:divsChild>
                <w:div w:id="69236393">
                  <w:marLeft w:val="360"/>
                  <w:marRight w:val="360"/>
                  <w:marTop w:val="0"/>
                  <w:marBottom w:val="0"/>
                  <w:divBdr>
                    <w:top w:val="none" w:sz="0" w:space="0" w:color="auto"/>
                    <w:left w:val="none" w:sz="0" w:space="0" w:color="auto"/>
                    <w:bottom w:val="none" w:sz="0" w:space="0" w:color="auto"/>
                    <w:right w:val="none" w:sz="0" w:space="0" w:color="auto"/>
                  </w:divBdr>
                  <w:divsChild>
                    <w:div w:id="310326516">
                      <w:marLeft w:val="0"/>
                      <w:marRight w:val="0"/>
                      <w:marTop w:val="0"/>
                      <w:marBottom w:val="0"/>
                      <w:divBdr>
                        <w:top w:val="none" w:sz="0" w:space="0" w:color="auto"/>
                        <w:left w:val="none" w:sz="0" w:space="0" w:color="auto"/>
                        <w:bottom w:val="none" w:sz="0" w:space="0" w:color="auto"/>
                        <w:right w:val="none" w:sz="0" w:space="0" w:color="auto"/>
                      </w:divBdr>
                      <w:divsChild>
                        <w:div w:id="649217756">
                          <w:marLeft w:val="0"/>
                          <w:marRight w:val="0"/>
                          <w:marTop w:val="0"/>
                          <w:marBottom w:val="0"/>
                          <w:divBdr>
                            <w:top w:val="none" w:sz="0" w:space="0" w:color="auto"/>
                            <w:left w:val="none" w:sz="0" w:space="0" w:color="auto"/>
                            <w:bottom w:val="none" w:sz="0" w:space="0" w:color="auto"/>
                            <w:right w:val="none" w:sz="0" w:space="0" w:color="auto"/>
                          </w:divBdr>
                          <w:divsChild>
                            <w:div w:id="258757235">
                              <w:marLeft w:val="0"/>
                              <w:marRight w:val="0"/>
                              <w:marTop w:val="0"/>
                              <w:marBottom w:val="0"/>
                              <w:divBdr>
                                <w:top w:val="none" w:sz="0" w:space="0" w:color="auto"/>
                                <w:left w:val="none" w:sz="0" w:space="0" w:color="auto"/>
                                <w:bottom w:val="none" w:sz="0" w:space="0" w:color="auto"/>
                                <w:right w:val="none" w:sz="0" w:space="0" w:color="auto"/>
                              </w:divBdr>
                              <w:divsChild>
                                <w:div w:id="1473788262">
                                  <w:marLeft w:val="0"/>
                                  <w:marRight w:val="0"/>
                                  <w:marTop w:val="0"/>
                                  <w:marBottom w:val="0"/>
                                  <w:divBdr>
                                    <w:top w:val="none" w:sz="0" w:space="0" w:color="auto"/>
                                    <w:left w:val="none" w:sz="0" w:space="0" w:color="auto"/>
                                    <w:bottom w:val="none" w:sz="0" w:space="0" w:color="auto"/>
                                    <w:right w:val="none" w:sz="0" w:space="0" w:color="auto"/>
                                  </w:divBdr>
                                  <w:divsChild>
                                    <w:div w:id="80519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6723408">
      <w:bodyDiv w:val="1"/>
      <w:marLeft w:val="0"/>
      <w:marRight w:val="0"/>
      <w:marTop w:val="0"/>
      <w:marBottom w:val="0"/>
      <w:divBdr>
        <w:top w:val="none" w:sz="0" w:space="0" w:color="auto"/>
        <w:left w:val="none" w:sz="0" w:space="0" w:color="auto"/>
        <w:bottom w:val="none" w:sz="0" w:space="0" w:color="auto"/>
        <w:right w:val="none" w:sz="0" w:space="0" w:color="auto"/>
      </w:divBdr>
      <w:divsChild>
        <w:div w:id="1712920400">
          <w:marLeft w:val="0"/>
          <w:marRight w:val="0"/>
          <w:marTop w:val="0"/>
          <w:marBottom w:val="0"/>
          <w:divBdr>
            <w:top w:val="none" w:sz="0" w:space="0" w:color="auto"/>
            <w:left w:val="none" w:sz="0" w:space="0" w:color="auto"/>
            <w:bottom w:val="none" w:sz="0" w:space="0" w:color="auto"/>
            <w:right w:val="none" w:sz="0" w:space="0" w:color="auto"/>
          </w:divBdr>
        </w:div>
        <w:div w:id="1570001035">
          <w:marLeft w:val="0"/>
          <w:marRight w:val="0"/>
          <w:marTop w:val="0"/>
          <w:marBottom w:val="0"/>
          <w:divBdr>
            <w:top w:val="none" w:sz="0" w:space="0" w:color="auto"/>
            <w:left w:val="none" w:sz="0" w:space="0" w:color="auto"/>
            <w:bottom w:val="none" w:sz="0" w:space="0" w:color="auto"/>
            <w:right w:val="none" w:sz="0" w:space="0" w:color="auto"/>
          </w:divBdr>
        </w:div>
        <w:div w:id="2109570679">
          <w:marLeft w:val="0"/>
          <w:marRight w:val="0"/>
          <w:marTop w:val="0"/>
          <w:marBottom w:val="0"/>
          <w:divBdr>
            <w:top w:val="none" w:sz="0" w:space="0" w:color="auto"/>
            <w:left w:val="none" w:sz="0" w:space="0" w:color="auto"/>
            <w:bottom w:val="none" w:sz="0" w:space="0" w:color="auto"/>
            <w:right w:val="none" w:sz="0" w:space="0" w:color="auto"/>
          </w:divBdr>
        </w:div>
      </w:divsChild>
    </w:div>
    <w:div w:id="1422067191">
      <w:bodyDiv w:val="1"/>
      <w:marLeft w:val="0"/>
      <w:marRight w:val="0"/>
      <w:marTop w:val="0"/>
      <w:marBottom w:val="0"/>
      <w:divBdr>
        <w:top w:val="none" w:sz="0" w:space="0" w:color="auto"/>
        <w:left w:val="none" w:sz="0" w:space="0" w:color="auto"/>
        <w:bottom w:val="none" w:sz="0" w:space="0" w:color="auto"/>
        <w:right w:val="none" w:sz="0" w:space="0" w:color="auto"/>
      </w:divBdr>
    </w:div>
    <w:div w:id="1457875533">
      <w:bodyDiv w:val="1"/>
      <w:marLeft w:val="0"/>
      <w:marRight w:val="0"/>
      <w:marTop w:val="0"/>
      <w:marBottom w:val="0"/>
      <w:divBdr>
        <w:top w:val="none" w:sz="0" w:space="0" w:color="auto"/>
        <w:left w:val="none" w:sz="0" w:space="0" w:color="auto"/>
        <w:bottom w:val="none" w:sz="0" w:space="0" w:color="auto"/>
        <w:right w:val="none" w:sz="0" w:space="0" w:color="auto"/>
      </w:divBdr>
      <w:divsChild>
        <w:div w:id="1606497837">
          <w:marLeft w:val="0"/>
          <w:marRight w:val="0"/>
          <w:marTop w:val="0"/>
          <w:marBottom w:val="0"/>
          <w:divBdr>
            <w:top w:val="none" w:sz="0" w:space="0" w:color="auto"/>
            <w:left w:val="none" w:sz="0" w:space="0" w:color="auto"/>
            <w:bottom w:val="none" w:sz="0" w:space="0" w:color="auto"/>
            <w:right w:val="none" w:sz="0" w:space="0" w:color="auto"/>
          </w:divBdr>
          <w:divsChild>
            <w:div w:id="397478695">
              <w:marLeft w:val="0"/>
              <w:marRight w:val="0"/>
              <w:marTop w:val="0"/>
              <w:marBottom w:val="0"/>
              <w:divBdr>
                <w:top w:val="none" w:sz="0" w:space="0" w:color="auto"/>
                <w:left w:val="none" w:sz="0" w:space="0" w:color="auto"/>
                <w:bottom w:val="none" w:sz="0" w:space="0" w:color="auto"/>
                <w:right w:val="none" w:sz="0" w:space="0" w:color="auto"/>
              </w:divBdr>
              <w:divsChild>
                <w:div w:id="1637642655">
                  <w:marLeft w:val="360"/>
                  <w:marRight w:val="360"/>
                  <w:marTop w:val="0"/>
                  <w:marBottom w:val="0"/>
                  <w:divBdr>
                    <w:top w:val="none" w:sz="0" w:space="0" w:color="auto"/>
                    <w:left w:val="none" w:sz="0" w:space="0" w:color="auto"/>
                    <w:bottom w:val="none" w:sz="0" w:space="0" w:color="auto"/>
                    <w:right w:val="none" w:sz="0" w:space="0" w:color="auto"/>
                  </w:divBdr>
                  <w:divsChild>
                    <w:div w:id="1919753294">
                      <w:marLeft w:val="0"/>
                      <w:marRight w:val="0"/>
                      <w:marTop w:val="0"/>
                      <w:marBottom w:val="0"/>
                      <w:divBdr>
                        <w:top w:val="none" w:sz="0" w:space="0" w:color="auto"/>
                        <w:left w:val="none" w:sz="0" w:space="0" w:color="auto"/>
                        <w:bottom w:val="none" w:sz="0" w:space="0" w:color="auto"/>
                        <w:right w:val="none" w:sz="0" w:space="0" w:color="auto"/>
                      </w:divBdr>
                      <w:divsChild>
                        <w:div w:id="400032140">
                          <w:marLeft w:val="0"/>
                          <w:marRight w:val="0"/>
                          <w:marTop w:val="0"/>
                          <w:marBottom w:val="0"/>
                          <w:divBdr>
                            <w:top w:val="none" w:sz="0" w:space="0" w:color="auto"/>
                            <w:left w:val="none" w:sz="0" w:space="0" w:color="auto"/>
                            <w:bottom w:val="none" w:sz="0" w:space="0" w:color="auto"/>
                            <w:right w:val="none" w:sz="0" w:space="0" w:color="auto"/>
                          </w:divBdr>
                          <w:divsChild>
                            <w:div w:id="2077894169">
                              <w:marLeft w:val="0"/>
                              <w:marRight w:val="0"/>
                              <w:marTop w:val="0"/>
                              <w:marBottom w:val="0"/>
                              <w:divBdr>
                                <w:top w:val="none" w:sz="0" w:space="0" w:color="auto"/>
                                <w:left w:val="none" w:sz="0" w:space="0" w:color="auto"/>
                                <w:bottom w:val="none" w:sz="0" w:space="0" w:color="auto"/>
                                <w:right w:val="none" w:sz="0" w:space="0" w:color="auto"/>
                              </w:divBdr>
                              <w:divsChild>
                                <w:div w:id="2036614949">
                                  <w:marLeft w:val="0"/>
                                  <w:marRight w:val="0"/>
                                  <w:marTop w:val="0"/>
                                  <w:marBottom w:val="0"/>
                                  <w:divBdr>
                                    <w:top w:val="none" w:sz="0" w:space="0" w:color="auto"/>
                                    <w:left w:val="none" w:sz="0" w:space="0" w:color="auto"/>
                                    <w:bottom w:val="none" w:sz="0" w:space="0" w:color="auto"/>
                                    <w:right w:val="none" w:sz="0" w:space="0" w:color="auto"/>
                                  </w:divBdr>
                                  <w:divsChild>
                                    <w:div w:id="192822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5110276">
      <w:bodyDiv w:val="1"/>
      <w:marLeft w:val="0"/>
      <w:marRight w:val="0"/>
      <w:marTop w:val="0"/>
      <w:marBottom w:val="0"/>
      <w:divBdr>
        <w:top w:val="none" w:sz="0" w:space="0" w:color="auto"/>
        <w:left w:val="none" w:sz="0" w:space="0" w:color="auto"/>
        <w:bottom w:val="none" w:sz="0" w:space="0" w:color="auto"/>
        <w:right w:val="none" w:sz="0" w:space="0" w:color="auto"/>
      </w:divBdr>
      <w:divsChild>
        <w:div w:id="1360663337">
          <w:marLeft w:val="0"/>
          <w:marRight w:val="0"/>
          <w:marTop w:val="0"/>
          <w:marBottom w:val="0"/>
          <w:divBdr>
            <w:top w:val="none" w:sz="0" w:space="0" w:color="auto"/>
            <w:left w:val="none" w:sz="0" w:space="0" w:color="auto"/>
            <w:bottom w:val="none" w:sz="0" w:space="0" w:color="auto"/>
            <w:right w:val="none" w:sz="0" w:space="0" w:color="auto"/>
          </w:divBdr>
        </w:div>
        <w:div w:id="330107161">
          <w:marLeft w:val="0"/>
          <w:marRight w:val="0"/>
          <w:marTop w:val="0"/>
          <w:marBottom w:val="0"/>
          <w:divBdr>
            <w:top w:val="none" w:sz="0" w:space="0" w:color="auto"/>
            <w:left w:val="none" w:sz="0" w:space="0" w:color="auto"/>
            <w:bottom w:val="none" w:sz="0" w:space="0" w:color="auto"/>
            <w:right w:val="none" w:sz="0" w:space="0" w:color="auto"/>
          </w:divBdr>
        </w:div>
        <w:div w:id="293221846">
          <w:marLeft w:val="0"/>
          <w:marRight w:val="0"/>
          <w:marTop w:val="0"/>
          <w:marBottom w:val="0"/>
          <w:divBdr>
            <w:top w:val="none" w:sz="0" w:space="0" w:color="auto"/>
            <w:left w:val="none" w:sz="0" w:space="0" w:color="auto"/>
            <w:bottom w:val="none" w:sz="0" w:space="0" w:color="auto"/>
            <w:right w:val="none" w:sz="0" w:space="0" w:color="auto"/>
          </w:divBdr>
        </w:div>
      </w:divsChild>
    </w:div>
    <w:div w:id="1612010522">
      <w:bodyDiv w:val="1"/>
      <w:marLeft w:val="0"/>
      <w:marRight w:val="0"/>
      <w:marTop w:val="0"/>
      <w:marBottom w:val="0"/>
      <w:divBdr>
        <w:top w:val="none" w:sz="0" w:space="0" w:color="auto"/>
        <w:left w:val="none" w:sz="0" w:space="0" w:color="auto"/>
        <w:bottom w:val="none" w:sz="0" w:space="0" w:color="auto"/>
        <w:right w:val="none" w:sz="0" w:space="0" w:color="auto"/>
      </w:divBdr>
    </w:div>
    <w:div w:id="1820732781">
      <w:bodyDiv w:val="1"/>
      <w:marLeft w:val="0"/>
      <w:marRight w:val="0"/>
      <w:marTop w:val="0"/>
      <w:marBottom w:val="0"/>
      <w:divBdr>
        <w:top w:val="none" w:sz="0" w:space="0" w:color="auto"/>
        <w:left w:val="none" w:sz="0" w:space="0" w:color="auto"/>
        <w:bottom w:val="none" w:sz="0" w:space="0" w:color="auto"/>
        <w:right w:val="none" w:sz="0" w:space="0" w:color="auto"/>
      </w:divBdr>
      <w:divsChild>
        <w:div w:id="1345090800">
          <w:marLeft w:val="0"/>
          <w:marRight w:val="0"/>
          <w:marTop w:val="0"/>
          <w:marBottom w:val="0"/>
          <w:divBdr>
            <w:top w:val="none" w:sz="0" w:space="0" w:color="auto"/>
            <w:left w:val="none" w:sz="0" w:space="0" w:color="auto"/>
            <w:bottom w:val="none" w:sz="0" w:space="0" w:color="auto"/>
            <w:right w:val="none" w:sz="0" w:space="0" w:color="auto"/>
          </w:divBdr>
        </w:div>
        <w:div w:id="1417441036">
          <w:marLeft w:val="0"/>
          <w:marRight w:val="0"/>
          <w:marTop w:val="0"/>
          <w:marBottom w:val="0"/>
          <w:divBdr>
            <w:top w:val="none" w:sz="0" w:space="0" w:color="auto"/>
            <w:left w:val="none" w:sz="0" w:space="0" w:color="auto"/>
            <w:bottom w:val="none" w:sz="0" w:space="0" w:color="auto"/>
            <w:right w:val="none" w:sz="0" w:space="0" w:color="auto"/>
          </w:divBdr>
        </w:div>
        <w:div w:id="1770275743">
          <w:marLeft w:val="0"/>
          <w:marRight w:val="0"/>
          <w:marTop w:val="0"/>
          <w:marBottom w:val="0"/>
          <w:divBdr>
            <w:top w:val="none" w:sz="0" w:space="0" w:color="auto"/>
            <w:left w:val="none" w:sz="0" w:space="0" w:color="auto"/>
            <w:bottom w:val="none" w:sz="0" w:space="0" w:color="auto"/>
            <w:right w:val="none" w:sz="0" w:space="0" w:color="auto"/>
          </w:divBdr>
        </w:div>
        <w:div w:id="240943046">
          <w:marLeft w:val="0"/>
          <w:marRight w:val="0"/>
          <w:marTop w:val="0"/>
          <w:marBottom w:val="0"/>
          <w:divBdr>
            <w:top w:val="none" w:sz="0" w:space="0" w:color="auto"/>
            <w:left w:val="none" w:sz="0" w:space="0" w:color="auto"/>
            <w:bottom w:val="none" w:sz="0" w:space="0" w:color="auto"/>
            <w:right w:val="none" w:sz="0" w:space="0" w:color="auto"/>
          </w:divBdr>
        </w:div>
        <w:div w:id="1752044324">
          <w:marLeft w:val="0"/>
          <w:marRight w:val="0"/>
          <w:marTop w:val="0"/>
          <w:marBottom w:val="0"/>
          <w:divBdr>
            <w:top w:val="none" w:sz="0" w:space="0" w:color="auto"/>
            <w:left w:val="none" w:sz="0" w:space="0" w:color="auto"/>
            <w:bottom w:val="none" w:sz="0" w:space="0" w:color="auto"/>
            <w:right w:val="none" w:sz="0" w:space="0" w:color="auto"/>
          </w:divBdr>
        </w:div>
      </w:divsChild>
    </w:div>
    <w:div w:id="1898005731">
      <w:bodyDiv w:val="1"/>
      <w:marLeft w:val="0"/>
      <w:marRight w:val="0"/>
      <w:marTop w:val="0"/>
      <w:marBottom w:val="0"/>
      <w:divBdr>
        <w:top w:val="none" w:sz="0" w:space="0" w:color="auto"/>
        <w:left w:val="none" w:sz="0" w:space="0" w:color="auto"/>
        <w:bottom w:val="none" w:sz="0" w:space="0" w:color="auto"/>
        <w:right w:val="none" w:sz="0" w:space="0" w:color="auto"/>
      </w:divBdr>
    </w:div>
    <w:div w:id="204374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vsg.be/kennis/praktijken/praktijkendatabank"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image" Target="media/image6.sv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neledecat/Library/Group%20Containers/UBF8T346G9.Office/User%20Content.localized/Templates.localized/VVSG_NOTA_met_logo_GroeneLijn_sjabloon5.dotx" TargetMode="External"/></Relationships>
</file>

<file path=word/theme/theme1.xml><?xml version="1.0" encoding="utf-8"?>
<a:theme xmlns:a="http://schemas.openxmlformats.org/drawingml/2006/main" name="Kantoorthema">
  <a:themeElements>
    <a:clrScheme name="VVSG">
      <a:dk1>
        <a:sysClr val="windowText" lastClr="000000"/>
      </a:dk1>
      <a:lt1>
        <a:sysClr val="window" lastClr="FFFFFF"/>
      </a:lt1>
      <a:dk2>
        <a:srgbClr val="53565A"/>
      </a:dk2>
      <a:lt2>
        <a:srgbClr val="97999B"/>
      </a:lt2>
      <a:accent1>
        <a:srgbClr val="43B02A"/>
      </a:accent1>
      <a:accent2>
        <a:srgbClr val="E03C31"/>
      </a:accent2>
      <a:accent3>
        <a:srgbClr val="702082"/>
      </a:accent3>
      <a:accent4>
        <a:srgbClr val="C6007E"/>
      </a:accent4>
      <a:accent5>
        <a:srgbClr val="53565A"/>
      </a:accent5>
      <a:accent6>
        <a:srgbClr val="97999B"/>
      </a:accent6>
      <a:hlink>
        <a:srgbClr val="000000"/>
      </a:hlink>
      <a:folHlink>
        <a:srgbClr val="000000"/>
      </a:folHlink>
    </a:clrScheme>
    <a:fontScheme name="VVSG">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ba27f539-5634-4d28-8f70-2ce608afb8a0" xsi:nil="true"/>
    <lcf76f155ced4ddcb4097134ff3c332f xmlns="ba27f539-5634-4d28-8f70-2ce608afb8a0">
      <Terms xmlns="http://schemas.microsoft.com/office/infopath/2007/PartnerControls"/>
    </lcf76f155ced4ddcb4097134ff3c332f>
    <TaxCatchAll xmlns="01e74b56-6dfa-4dff-9cc9-36914b1db102" xsi:nil="true"/>
    <SharedWithUsers xmlns="01e74b56-6dfa-4dff-9cc9-36914b1db102">
      <UserInfo>
        <DisplayName>Maes Bert</DisplayName>
        <AccountId>1117</AccountId>
        <AccountType/>
      </UserInfo>
      <UserInfo>
        <DisplayName>De Waele Maarten</DisplayName>
        <AccountId>1258</AccountId>
        <AccountType/>
      </UserInfo>
      <UserInfo>
        <DisplayName>Tom  Sweetlove</DisplayName>
        <AccountId>2927</AccountId>
        <AccountType/>
      </UserInfo>
      <UserInfo>
        <DisplayName>Van Rie Hilde</DisplayName>
        <AccountId>2901</AccountId>
        <AccountType/>
      </UserInfo>
      <UserInfo>
        <DisplayName>De Cat Nele</DisplayName>
        <AccountId>13</AccountId>
        <AccountType/>
      </UserInfo>
      <UserInfo>
        <DisplayName>de Taeye Elke</DisplayName>
        <AccountId>608</AccountId>
        <AccountType/>
      </UserInfo>
      <UserInfo>
        <DisplayName>Hautekiet Peter</DisplayName>
        <AccountId>2328</AccountId>
        <AccountType/>
      </UserInfo>
      <UserInfo>
        <DisplayName>Betty Paeps</DisplayName>
        <AccountId>2929</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B3029F88107EC46B468AB2D7076285B" ma:contentTypeVersion="18" ma:contentTypeDescription="Een nieuw document maken." ma:contentTypeScope="" ma:versionID="46c29f3127a7e07cf14a25630defd2c8">
  <xsd:schema xmlns:xsd="http://www.w3.org/2001/XMLSchema" xmlns:xs="http://www.w3.org/2001/XMLSchema" xmlns:p="http://schemas.microsoft.com/office/2006/metadata/properties" xmlns:ns1="http://schemas.microsoft.com/sharepoint/v3" xmlns:ns2="ba27f539-5634-4d28-8f70-2ce608afb8a0" xmlns:ns3="01e74b56-6dfa-4dff-9cc9-36914b1db102" targetNamespace="http://schemas.microsoft.com/office/2006/metadata/properties" ma:root="true" ma:fieldsID="c5c073a0f4085b44da6cf09a917b3f67" ns1:_="" ns2:_="" ns3:_="">
    <xsd:import namespace="http://schemas.microsoft.com/sharepoint/v3"/>
    <xsd:import namespace="ba27f539-5634-4d28-8f70-2ce608afb8a0"/>
    <xsd:import namespace="01e74b56-6dfa-4dff-9cc9-36914b1db10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Eigenschappen van het geïntegreerd beleid voor naleving" ma:hidden="true" ma:internalName="_ip_UnifiedCompliancePolicyProperties">
      <xsd:simpleType>
        <xsd:restriction base="dms:Note"/>
      </xsd:simpleType>
    </xsd:element>
    <xsd:element name="_ip_UnifiedCompliancePolicyUIAction" ma:index="25"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27f539-5634-4d28-8f70-2ce608afb8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140874bb-005b-4a26-b085-598c00416eb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e74b56-6dfa-4dff-9cc9-36914b1db10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572785ad-bb2b-4ec3-8774-71ca57e0a6f0}" ma:internalName="TaxCatchAll" ma:showField="CatchAllData" ma:web="01e74b56-6dfa-4dff-9cc9-36914b1db1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786DD-57AF-49EA-A012-7823C5521E43}">
  <ds:schemaRefs>
    <ds:schemaRef ds:uri="http://schemas.microsoft.com/office/2006/metadata/properties"/>
    <ds:schemaRef ds:uri="http://schemas.microsoft.com/office/infopath/2007/PartnerControls"/>
    <ds:schemaRef ds:uri="ba27f539-5634-4d28-8f70-2ce608afb8a0"/>
    <ds:schemaRef ds:uri="01e74b56-6dfa-4dff-9cc9-36914b1db102"/>
    <ds:schemaRef ds:uri="http://schemas.microsoft.com/sharepoint/v3"/>
  </ds:schemaRefs>
</ds:datastoreItem>
</file>

<file path=customXml/itemProps2.xml><?xml version="1.0" encoding="utf-8"?>
<ds:datastoreItem xmlns:ds="http://schemas.openxmlformats.org/officeDocument/2006/customXml" ds:itemID="{5B92C73B-C7CA-46E5-9946-4E4911778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27f539-5634-4d28-8f70-2ce608afb8a0"/>
    <ds:schemaRef ds:uri="01e74b56-6dfa-4dff-9cc9-36914b1db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53B026-D714-47B0-94DC-99FF73746791}">
  <ds:schemaRefs>
    <ds:schemaRef ds:uri="http://schemas.microsoft.com/sharepoint/v3/contenttype/forms"/>
  </ds:schemaRefs>
</ds:datastoreItem>
</file>

<file path=customXml/itemProps4.xml><?xml version="1.0" encoding="utf-8"?>
<ds:datastoreItem xmlns:ds="http://schemas.openxmlformats.org/officeDocument/2006/customXml" ds:itemID="{D0948530-C2CB-45E8-A25A-2AE52E65B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VVSG_NOTA_met_logo_GroeneLijn_sjabloon5.dotx</Template>
  <TotalTime>18</TotalTime>
  <Pages>6</Pages>
  <Words>1324</Words>
  <Characters>7286</Characters>
  <Application>Microsoft Office Word</Application>
  <DocSecurity>0</DocSecurity>
  <Lines>60</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8593</CharactersWithSpaces>
  <SharedDoc>false</SharedDoc>
  <HLinks>
    <vt:vector size="6" baseType="variant">
      <vt:variant>
        <vt:i4>1376272</vt:i4>
      </vt:variant>
      <vt:variant>
        <vt:i4>78</vt:i4>
      </vt:variant>
      <vt:variant>
        <vt:i4>0</vt:i4>
      </vt:variant>
      <vt:variant>
        <vt:i4>5</vt:i4>
      </vt:variant>
      <vt:variant>
        <vt:lpwstr>https://vvsgbe.sharepoint.com/sites/ProjectgroepKNW/Gedeelde documenten/WG business model/Beleidsnota's/Nota website toegangsprincipes v2.2.pdf?wdsle=0&amp;CT=1719845822012&amp;OR=ItemsView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Office-gebruiker</dc:creator>
  <cp:keywords/>
  <dc:description/>
  <cp:lastModifiedBy>De Cat Nele</cp:lastModifiedBy>
  <cp:revision>4</cp:revision>
  <cp:lastPrinted>2022-10-17T03:13:00Z</cp:lastPrinted>
  <dcterms:created xsi:type="dcterms:W3CDTF">2025-11-07T12:06:00Z</dcterms:created>
  <dcterms:modified xsi:type="dcterms:W3CDTF">2026-01-23T07:22:00Z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0x0101002B3029F88107EC46B468AB2D7076285B</vt:lpwstr>
  </property>
  <property fmtid="{D5CDD505-2E9C-101B-9397-08002B2CF9AE}" pid="3" name="Order">
    <vt:r8>3620200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