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36580" w14:textId="77777777" w:rsidR="00762332" w:rsidRPr="003C1856" w:rsidRDefault="00762332" w:rsidP="00762332">
      <w:pPr>
        <w:rPr>
          <w:rFonts w:asciiTheme="majorHAnsi" w:hAnsiTheme="majorHAnsi" w:cstheme="majorHAnsi"/>
        </w:rPr>
      </w:pPr>
      <w:r w:rsidRPr="003C1856">
        <w:rPr>
          <w:rFonts w:asciiTheme="majorHAnsi" w:hAnsiTheme="majorHAnsi" w:cstheme="majorHAnsi"/>
          <w:b/>
          <w:bCs/>
        </w:rPr>
        <w:t>datum</w:t>
      </w:r>
      <w:r w:rsidRPr="003C1856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</w:rPr>
          <w:id w:val="-1371985293"/>
          <w:placeholder>
            <w:docPart w:val="99FB501A9B334D35B7B657C038003330"/>
          </w:placeholder>
          <w:showingPlcHdr/>
          <w:date>
            <w:dateFormat w:val="d MMMM yyyy"/>
            <w:lid w:val="nl-BE"/>
            <w:storeMappedDataAs w:val="dateTime"/>
            <w:calendar w:val="gregorian"/>
          </w:date>
        </w:sdtPr>
        <w:sdtEndPr/>
        <w:sdtContent>
          <w:r w:rsidRPr="003C1856">
            <w:rPr>
              <w:rStyle w:val="Tekstvantijdelijkeaanduiding"/>
              <w:rFonts w:asciiTheme="majorHAnsi" w:hAnsiTheme="majorHAnsi" w:cstheme="majorHAnsi"/>
            </w:rPr>
            <w:t>Kies een datum.</w:t>
          </w:r>
        </w:sdtContent>
      </w:sdt>
    </w:p>
    <w:p w14:paraId="64E9BBBC" w14:textId="52EC1FF2" w:rsidR="00C76C31" w:rsidRPr="003C1856" w:rsidRDefault="003C1856" w:rsidP="00C76C31">
      <w:pPr>
        <w:pStyle w:val="OnderwerpVVSG"/>
        <w:rPr>
          <w:rFonts w:asciiTheme="majorHAnsi" w:hAnsiTheme="majorHAnsi" w:cstheme="majorHAnsi"/>
        </w:rPr>
      </w:pPr>
      <w:r w:rsidRPr="003C1856">
        <w:rPr>
          <w:rFonts w:asciiTheme="majorHAnsi" w:hAnsiTheme="majorHAnsi" w:cstheme="majorHAnsi"/>
        </w:rPr>
        <w:t>Week van de Kinderopvang 2025</w:t>
      </w:r>
    </w:p>
    <w:p w14:paraId="27194D56" w14:textId="52EA4DD6" w:rsidR="00DD1382" w:rsidRPr="00DD1382" w:rsidRDefault="00DD1382" w:rsidP="00DD1382">
      <w:pPr>
        <w:spacing w:before="100" w:beforeAutospacing="1" w:after="100" w:afterAutospacing="1" w:line="240" w:lineRule="auto"/>
        <w:rPr>
          <w:rFonts w:asciiTheme="majorHAnsi" w:hAnsiTheme="majorHAnsi" w:cstheme="majorHAnsi"/>
          <w:color w:val="auto"/>
          <w:sz w:val="24"/>
          <w:szCs w:val="24"/>
          <w:lang w:val="nl-BE"/>
        </w:rPr>
      </w:pPr>
      <w:r w:rsidRPr="00DD1382">
        <w:rPr>
          <w:rFonts w:asciiTheme="majorHAnsi" w:hAnsiTheme="majorHAnsi" w:cstheme="majorHAnsi"/>
          <w:b/>
          <w:bCs/>
          <w:color w:val="auto"/>
          <w:sz w:val="24"/>
          <w:szCs w:val="24"/>
          <w:lang w:val="nl-BE"/>
        </w:rPr>
        <w:t>Week van de Kinderopvang: [naam opvang] gaat op expeditie!</w:t>
      </w:r>
      <w:r w:rsidRPr="00DD1382">
        <w:rPr>
          <w:rFonts w:asciiTheme="majorHAnsi" w:hAnsiTheme="majorHAnsi" w:cstheme="majorHAnsi"/>
          <w:color w:val="auto"/>
          <w:sz w:val="24"/>
          <w:szCs w:val="24"/>
          <w:lang w:val="nl-BE"/>
        </w:rPr>
        <w:br/>
        <w:t>Van 6 tot 12 oktober 2025 vieren we</w:t>
      </w:r>
      <w:r w:rsidR="00BA4F4C">
        <w:rPr>
          <w:rFonts w:asciiTheme="majorHAnsi" w:hAnsiTheme="majorHAnsi" w:cstheme="majorHAnsi"/>
          <w:color w:val="auto"/>
          <w:sz w:val="24"/>
          <w:szCs w:val="24"/>
          <w:lang w:val="nl-BE"/>
        </w:rPr>
        <w:t xml:space="preserve"> naar jaarlijkse gewoonte én</w:t>
      </w:r>
      <w:r w:rsidRPr="00DD1382">
        <w:rPr>
          <w:rFonts w:asciiTheme="majorHAnsi" w:hAnsiTheme="majorHAnsi" w:cstheme="majorHAnsi"/>
          <w:color w:val="auto"/>
          <w:sz w:val="24"/>
          <w:szCs w:val="24"/>
          <w:lang w:val="nl-BE"/>
        </w:rPr>
        <w:t xml:space="preserve"> in heel Vlaanderen de </w:t>
      </w:r>
      <w:r w:rsidRPr="00DD1382">
        <w:rPr>
          <w:rFonts w:asciiTheme="majorHAnsi" w:hAnsiTheme="majorHAnsi" w:cstheme="majorHAnsi"/>
          <w:b/>
          <w:bCs/>
          <w:color w:val="auto"/>
          <w:sz w:val="24"/>
          <w:szCs w:val="24"/>
          <w:lang w:val="nl-BE"/>
        </w:rPr>
        <w:t>Week van de Kinderopvang</w:t>
      </w:r>
      <w:r w:rsidRPr="00DD1382">
        <w:rPr>
          <w:rFonts w:asciiTheme="majorHAnsi" w:hAnsiTheme="majorHAnsi" w:cstheme="majorHAnsi"/>
          <w:color w:val="auto"/>
          <w:sz w:val="24"/>
          <w:szCs w:val="24"/>
          <w:lang w:val="nl-BE"/>
        </w:rPr>
        <w:t xml:space="preserve">. Ook bij </w:t>
      </w:r>
      <w:r w:rsidRPr="00DD1382">
        <w:rPr>
          <w:rFonts w:asciiTheme="majorHAnsi" w:hAnsiTheme="majorHAnsi" w:cstheme="majorHAnsi"/>
          <w:b/>
          <w:bCs/>
          <w:color w:val="auto"/>
          <w:sz w:val="24"/>
          <w:szCs w:val="24"/>
          <w:lang w:val="nl-BE"/>
        </w:rPr>
        <w:t>[naam organisator]</w:t>
      </w:r>
      <w:r w:rsidRPr="00DD1382">
        <w:rPr>
          <w:rFonts w:asciiTheme="majorHAnsi" w:hAnsiTheme="majorHAnsi" w:cstheme="majorHAnsi"/>
          <w:color w:val="auto"/>
          <w:sz w:val="24"/>
          <w:szCs w:val="24"/>
          <w:lang w:val="nl-BE"/>
        </w:rPr>
        <w:t xml:space="preserve"> </w:t>
      </w:r>
      <w:r w:rsidR="00B67353">
        <w:rPr>
          <w:rFonts w:asciiTheme="majorHAnsi" w:hAnsiTheme="majorHAnsi" w:cstheme="majorHAnsi"/>
          <w:color w:val="auto"/>
          <w:sz w:val="24"/>
          <w:szCs w:val="24"/>
          <w:lang w:val="nl-BE"/>
        </w:rPr>
        <w:t>trekken</w:t>
      </w:r>
      <w:r w:rsidRPr="00DD1382">
        <w:rPr>
          <w:rFonts w:asciiTheme="majorHAnsi" w:hAnsiTheme="majorHAnsi" w:cstheme="majorHAnsi"/>
          <w:color w:val="auto"/>
          <w:sz w:val="24"/>
          <w:szCs w:val="24"/>
          <w:lang w:val="nl-BE"/>
        </w:rPr>
        <w:t xml:space="preserve"> de kinderbegeleiders dit jaar enthousiast </w:t>
      </w:r>
      <w:r w:rsidR="00B638D2">
        <w:rPr>
          <w:rFonts w:asciiTheme="majorHAnsi" w:hAnsiTheme="majorHAnsi" w:cstheme="majorHAnsi"/>
          <w:color w:val="auto"/>
          <w:sz w:val="24"/>
          <w:szCs w:val="24"/>
          <w:lang w:val="nl-BE"/>
        </w:rPr>
        <w:t xml:space="preserve">mee </w:t>
      </w:r>
      <w:r w:rsidR="00B67353">
        <w:rPr>
          <w:rFonts w:asciiTheme="majorHAnsi" w:hAnsiTheme="majorHAnsi" w:cstheme="majorHAnsi"/>
          <w:color w:val="auto"/>
          <w:sz w:val="24"/>
          <w:szCs w:val="24"/>
          <w:lang w:val="nl-BE"/>
        </w:rPr>
        <w:t>op</w:t>
      </w:r>
      <w:r w:rsidRPr="00DD1382">
        <w:rPr>
          <w:rFonts w:asciiTheme="majorHAnsi" w:hAnsiTheme="majorHAnsi" w:cstheme="majorHAnsi"/>
          <w:color w:val="auto"/>
          <w:sz w:val="24"/>
          <w:szCs w:val="24"/>
          <w:lang w:val="nl-BE"/>
        </w:rPr>
        <w:t xml:space="preserve"> </w:t>
      </w:r>
      <w:r w:rsidRPr="00DD1382">
        <w:rPr>
          <w:rFonts w:asciiTheme="majorHAnsi" w:hAnsiTheme="majorHAnsi" w:cstheme="majorHAnsi"/>
          <w:i/>
          <w:iCs/>
          <w:color w:val="auto"/>
          <w:sz w:val="24"/>
          <w:szCs w:val="24"/>
          <w:lang w:val="nl-BE"/>
        </w:rPr>
        <w:t>expeditie</w:t>
      </w:r>
      <w:r w:rsidRPr="00DD1382">
        <w:rPr>
          <w:rFonts w:asciiTheme="majorHAnsi" w:hAnsiTheme="majorHAnsi" w:cstheme="majorHAnsi"/>
          <w:color w:val="auto"/>
          <w:sz w:val="24"/>
          <w:szCs w:val="24"/>
          <w:lang w:val="nl-BE"/>
        </w:rPr>
        <w:t>. Want werken in de kinderopvang? Dat is één groot avontuur.</w:t>
      </w:r>
    </w:p>
    <w:p w14:paraId="10B89F88" w14:textId="77777777" w:rsidR="00DD1382" w:rsidRPr="00DD1382" w:rsidRDefault="00DD1382" w:rsidP="00DD1382">
      <w:pPr>
        <w:spacing w:before="100" w:beforeAutospacing="1" w:after="100" w:afterAutospacing="1" w:line="240" w:lineRule="auto"/>
        <w:rPr>
          <w:rFonts w:asciiTheme="majorHAnsi" w:hAnsiTheme="majorHAnsi" w:cstheme="majorHAnsi"/>
          <w:color w:val="auto"/>
          <w:sz w:val="24"/>
          <w:szCs w:val="24"/>
          <w:lang w:val="nl-BE"/>
        </w:rPr>
      </w:pPr>
      <w:r w:rsidRPr="00DD1382">
        <w:rPr>
          <w:rFonts w:asciiTheme="majorHAnsi" w:hAnsiTheme="majorHAnsi" w:cstheme="majorHAnsi"/>
          <w:color w:val="auto"/>
          <w:sz w:val="24"/>
          <w:szCs w:val="24"/>
          <w:lang w:val="nl-BE"/>
        </w:rPr>
        <w:t xml:space="preserve">Elke dag begeleiden de medewerkers van </w:t>
      </w:r>
      <w:r w:rsidRPr="00DD1382">
        <w:rPr>
          <w:rFonts w:asciiTheme="majorHAnsi" w:hAnsiTheme="majorHAnsi" w:cstheme="majorHAnsi"/>
          <w:b/>
          <w:bCs/>
          <w:color w:val="auto"/>
          <w:sz w:val="24"/>
          <w:szCs w:val="24"/>
          <w:lang w:val="nl-BE"/>
        </w:rPr>
        <w:t>[naam opvang]</w:t>
      </w:r>
      <w:r w:rsidRPr="00DD1382">
        <w:rPr>
          <w:rFonts w:asciiTheme="majorHAnsi" w:hAnsiTheme="majorHAnsi" w:cstheme="majorHAnsi"/>
          <w:color w:val="auto"/>
          <w:sz w:val="24"/>
          <w:szCs w:val="24"/>
          <w:lang w:val="nl-BE"/>
        </w:rPr>
        <w:t xml:space="preserve"> jonge kinderen op hun allereerste ontdekkingstochten. Van knutselmissies en speelzoektochten tot troostmomenten en leeravonturen: kinderbegeleiders zijn echte gidsen, vol warmte, creativiteit en enthousiasme.</w:t>
      </w:r>
    </w:p>
    <w:p w14:paraId="15CCDC3B" w14:textId="77777777" w:rsidR="00DD1382" w:rsidRPr="00760D68" w:rsidRDefault="00DD1382" w:rsidP="00DD1382">
      <w:pPr>
        <w:spacing w:before="100" w:beforeAutospacing="1" w:after="100" w:afterAutospacing="1" w:line="240" w:lineRule="auto"/>
        <w:rPr>
          <w:rFonts w:asciiTheme="majorHAnsi" w:hAnsiTheme="majorHAnsi" w:cstheme="majorHAnsi"/>
          <w:color w:val="707274" w:themeColor="background2" w:themeShade="BF"/>
          <w:sz w:val="24"/>
          <w:szCs w:val="24"/>
          <w:lang w:val="nl-BE"/>
        </w:rPr>
      </w:pPr>
      <w:r w:rsidRPr="00DD1382">
        <w:rPr>
          <w:rFonts w:ascii="Segoe UI Emoji" w:hAnsi="Segoe UI Emoji" w:cs="Segoe UI Emoji"/>
          <w:color w:val="auto"/>
          <w:sz w:val="24"/>
          <w:szCs w:val="24"/>
          <w:lang w:val="nl-BE"/>
        </w:rPr>
        <w:t>🎒</w:t>
      </w:r>
      <w:r w:rsidRPr="00DD1382">
        <w:rPr>
          <w:rFonts w:asciiTheme="majorHAnsi" w:hAnsiTheme="majorHAnsi" w:cstheme="majorHAnsi"/>
          <w:color w:val="auto"/>
          <w:sz w:val="24"/>
          <w:szCs w:val="24"/>
          <w:lang w:val="nl-BE"/>
        </w:rPr>
        <w:t xml:space="preserve"> </w:t>
      </w:r>
      <w:r w:rsidRPr="00760D68">
        <w:rPr>
          <w:rFonts w:asciiTheme="majorHAnsi" w:hAnsiTheme="majorHAnsi" w:cstheme="majorHAnsi"/>
          <w:color w:val="707274" w:themeColor="background2" w:themeShade="BF"/>
          <w:sz w:val="24"/>
          <w:szCs w:val="24"/>
          <w:lang w:val="nl-BE"/>
        </w:rPr>
        <w:t>[Optioneel: hier kan extra info over je opvang toegevoegd worden, bv. aantal kinderen, begeleiders of een bijzonder initiatief]</w:t>
      </w:r>
    </w:p>
    <w:p w14:paraId="6F298345" w14:textId="3F0CEA16" w:rsidR="00DD1382" w:rsidRPr="00DD1382" w:rsidRDefault="00DD1382" w:rsidP="00DD1382">
      <w:pPr>
        <w:spacing w:before="100" w:beforeAutospacing="1" w:after="100" w:afterAutospacing="1" w:line="240" w:lineRule="auto"/>
        <w:rPr>
          <w:rFonts w:asciiTheme="majorHAnsi" w:hAnsiTheme="majorHAnsi" w:cstheme="majorHAnsi"/>
          <w:color w:val="auto"/>
          <w:sz w:val="24"/>
          <w:szCs w:val="24"/>
          <w:lang w:val="nl-BE"/>
        </w:rPr>
      </w:pPr>
      <w:r w:rsidRPr="00DD1382">
        <w:rPr>
          <w:rFonts w:asciiTheme="majorHAnsi" w:hAnsiTheme="majorHAnsi" w:cstheme="majorHAnsi"/>
          <w:color w:val="auto"/>
          <w:sz w:val="24"/>
          <w:szCs w:val="24"/>
          <w:lang w:val="nl-BE"/>
        </w:rPr>
        <w:t xml:space="preserve">Tijdens de feestweek zet </w:t>
      </w:r>
      <w:r w:rsidRPr="00DD1382">
        <w:rPr>
          <w:rFonts w:asciiTheme="majorHAnsi" w:hAnsiTheme="majorHAnsi" w:cstheme="majorHAnsi"/>
          <w:b/>
          <w:bCs/>
          <w:color w:val="auto"/>
          <w:sz w:val="24"/>
          <w:szCs w:val="24"/>
          <w:lang w:val="nl-BE"/>
        </w:rPr>
        <w:t>[naam organisator]</w:t>
      </w:r>
      <w:r w:rsidRPr="00DD1382">
        <w:rPr>
          <w:rFonts w:asciiTheme="majorHAnsi" w:hAnsiTheme="majorHAnsi" w:cstheme="majorHAnsi"/>
          <w:color w:val="auto"/>
          <w:sz w:val="24"/>
          <w:szCs w:val="24"/>
          <w:lang w:val="nl-BE"/>
        </w:rPr>
        <w:t xml:space="preserve"> al haar </w:t>
      </w:r>
      <w:r w:rsidRPr="00760D68">
        <w:rPr>
          <w:rFonts w:asciiTheme="majorHAnsi" w:hAnsiTheme="majorHAnsi" w:cstheme="majorHAnsi"/>
          <w:b/>
          <w:bCs/>
          <w:color w:val="auto"/>
          <w:sz w:val="24"/>
          <w:szCs w:val="24"/>
          <w:lang w:val="nl-BE"/>
        </w:rPr>
        <w:t>medewerkers</w:t>
      </w:r>
      <w:r w:rsidRPr="00DD1382">
        <w:rPr>
          <w:rFonts w:asciiTheme="majorHAnsi" w:hAnsiTheme="majorHAnsi" w:cstheme="majorHAnsi"/>
          <w:color w:val="auto"/>
          <w:sz w:val="24"/>
          <w:szCs w:val="24"/>
          <w:lang w:val="nl-BE"/>
        </w:rPr>
        <w:t xml:space="preserve"> extra in de bloemetjes. Niet met een kompas of een verrekijker, maar met </w:t>
      </w:r>
      <w:r w:rsidRPr="00760D68">
        <w:rPr>
          <w:rFonts w:asciiTheme="majorHAnsi" w:hAnsiTheme="majorHAnsi" w:cstheme="majorHAnsi"/>
          <w:b/>
          <w:bCs/>
          <w:color w:val="auto"/>
          <w:sz w:val="24"/>
          <w:szCs w:val="24"/>
          <w:lang w:val="nl-BE"/>
        </w:rPr>
        <w:t>oprechte dankbaarheid</w:t>
      </w:r>
      <w:r w:rsidRPr="00DD1382">
        <w:rPr>
          <w:rFonts w:asciiTheme="majorHAnsi" w:hAnsiTheme="majorHAnsi" w:cstheme="majorHAnsi"/>
          <w:color w:val="auto"/>
          <w:sz w:val="24"/>
          <w:szCs w:val="24"/>
          <w:lang w:val="nl-BE"/>
        </w:rPr>
        <w:t>. Daarom roepen we ouders, kinderen en grootouders op om hun favoriete kinderbegeleider een compliment te geven met de speciale complimentenkaartjes</w:t>
      </w:r>
      <w:r w:rsidR="004D2EB9">
        <w:rPr>
          <w:rFonts w:asciiTheme="majorHAnsi" w:hAnsiTheme="majorHAnsi" w:cstheme="majorHAnsi"/>
          <w:color w:val="auto"/>
          <w:sz w:val="24"/>
          <w:szCs w:val="24"/>
          <w:lang w:val="nl-BE"/>
        </w:rPr>
        <w:t xml:space="preserve"> of een </w:t>
      </w:r>
      <w:hyperlink r:id="rId12" w:history="1">
        <w:r w:rsidR="004D2EB9" w:rsidRPr="00777B7E">
          <w:rPr>
            <w:rStyle w:val="Hyperlink"/>
            <w:rFonts w:asciiTheme="majorHAnsi" w:hAnsiTheme="majorHAnsi" w:cstheme="majorHAnsi"/>
            <w:b/>
            <w:bCs/>
            <w:sz w:val="24"/>
            <w:szCs w:val="24"/>
            <w:lang w:val="nl-BE"/>
          </w:rPr>
          <w:t>digitale complimentenbutton</w:t>
        </w:r>
      </w:hyperlink>
      <w:r w:rsidRPr="00DD1382">
        <w:rPr>
          <w:rFonts w:asciiTheme="majorHAnsi" w:hAnsiTheme="majorHAnsi" w:cstheme="majorHAnsi"/>
          <w:color w:val="auto"/>
          <w:sz w:val="24"/>
          <w:szCs w:val="24"/>
          <w:lang w:val="nl-BE"/>
        </w:rPr>
        <w:t>. Een klein gebaar dat een groot verschil maakt.</w:t>
      </w:r>
      <w:r w:rsidRPr="00DD1382">
        <w:rPr>
          <w:rFonts w:asciiTheme="majorHAnsi" w:hAnsiTheme="majorHAnsi" w:cstheme="majorHAnsi"/>
          <w:color w:val="auto"/>
          <w:sz w:val="24"/>
          <w:szCs w:val="24"/>
          <w:lang w:val="nl-BE"/>
        </w:rPr>
        <w:br/>
      </w:r>
      <w:r w:rsidRPr="00DD1382">
        <w:rPr>
          <w:rFonts w:ascii="Segoe UI Emoji" w:hAnsi="Segoe UI Emoji" w:cs="Segoe UI Emoji"/>
          <w:color w:val="auto"/>
          <w:sz w:val="24"/>
          <w:szCs w:val="24"/>
          <w:lang w:val="nl-BE"/>
        </w:rPr>
        <w:t>✨</w:t>
      </w:r>
      <w:r w:rsidRPr="00760D68">
        <w:rPr>
          <w:rFonts w:asciiTheme="majorHAnsi" w:hAnsiTheme="majorHAnsi" w:cstheme="majorHAnsi"/>
          <w:color w:val="707274" w:themeColor="background2" w:themeShade="BF"/>
          <w:sz w:val="24"/>
          <w:szCs w:val="24"/>
          <w:lang w:val="nl-BE"/>
        </w:rPr>
        <w:t xml:space="preserve"> [Optioneel: vermeld hier hoe medewerkers extra verwend worden, bv. ontbijt, cadeautje of verrassing]</w:t>
      </w:r>
    </w:p>
    <w:p w14:paraId="0E8E9355" w14:textId="77777777" w:rsidR="003C5121" w:rsidRDefault="00DD1382" w:rsidP="003C5121">
      <w:pPr>
        <w:spacing w:before="100" w:beforeAutospacing="1" w:after="100" w:afterAutospacing="1" w:line="240" w:lineRule="auto"/>
        <w:rPr>
          <w:rFonts w:asciiTheme="majorHAnsi" w:hAnsiTheme="majorHAnsi" w:cstheme="majorHAnsi"/>
          <w:color w:val="auto"/>
          <w:sz w:val="24"/>
          <w:szCs w:val="24"/>
          <w:lang w:val="nl-BE"/>
        </w:rPr>
      </w:pPr>
      <w:r w:rsidRPr="00DD1382">
        <w:rPr>
          <w:rFonts w:asciiTheme="majorHAnsi" w:hAnsiTheme="majorHAnsi" w:cstheme="majorHAnsi"/>
          <w:color w:val="auto"/>
          <w:sz w:val="24"/>
          <w:szCs w:val="24"/>
          <w:lang w:val="nl-BE"/>
        </w:rPr>
        <w:t xml:space="preserve">Ook op sociale media zetten we onze avonturiers in de kijker, samen met honderden andere kinderopvanginitiatieven in Vlaanderen, onder de hashtag </w:t>
      </w:r>
      <w:r w:rsidRPr="00DD1382">
        <w:rPr>
          <w:rFonts w:asciiTheme="majorHAnsi" w:hAnsiTheme="majorHAnsi" w:cstheme="majorHAnsi"/>
          <w:b/>
          <w:bCs/>
          <w:color w:val="auto"/>
          <w:sz w:val="24"/>
          <w:szCs w:val="24"/>
          <w:lang w:val="nl-BE"/>
        </w:rPr>
        <w:t>#weekvandekinderopvang</w:t>
      </w:r>
      <w:r w:rsidRPr="00DD1382">
        <w:rPr>
          <w:rFonts w:asciiTheme="majorHAnsi" w:hAnsiTheme="majorHAnsi" w:cstheme="majorHAnsi"/>
          <w:color w:val="auto"/>
          <w:sz w:val="24"/>
          <w:szCs w:val="24"/>
          <w:lang w:val="nl-BE"/>
        </w:rPr>
        <w:t xml:space="preserve">. </w:t>
      </w:r>
    </w:p>
    <w:p w14:paraId="12662EDA" w14:textId="4B4AC5AE" w:rsidR="00DD1382" w:rsidRPr="003C5121" w:rsidRDefault="00DD1382" w:rsidP="003C5121">
      <w:pPr>
        <w:spacing w:before="100" w:beforeAutospacing="1" w:after="100" w:afterAutospacing="1" w:line="240" w:lineRule="auto"/>
        <w:rPr>
          <w:rFonts w:asciiTheme="majorHAnsi" w:hAnsiTheme="majorHAnsi" w:cstheme="majorHAnsi"/>
          <w:color w:val="auto"/>
          <w:sz w:val="24"/>
          <w:szCs w:val="24"/>
          <w:lang w:val="nl-BE"/>
        </w:rPr>
      </w:pPr>
      <w:r w:rsidRPr="00DD1382">
        <w:rPr>
          <w:rFonts w:asciiTheme="majorHAnsi" w:hAnsiTheme="majorHAnsi" w:cstheme="majorHAnsi"/>
          <w:b/>
          <w:bCs/>
          <w:color w:val="auto"/>
          <w:sz w:val="27"/>
          <w:szCs w:val="27"/>
          <w:lang w:val="nl-BE"/>
        </w:rPr>
        <w:t>Doe mee aan de wedstrijd!</w:t>
      </w:r>
    </w:p>
    <w:p w14:paraId="7520277A" w14:textId="552E00D1" w:rsidR="00DD1382" w:rsidRPr="00DD1382" w:rsidRDefault="00DD1382" w:rsidP="00DD1382">
      <w:pPr>
        <w:spacing w:before="100" w:beforeAutospacing="1" w:after="100" w:afterAutospacing="1" w:line="240" w:lineRule="auto"/>
        <w:rPr>
          <w:rFonts w:asciiTheme="majorHAnsi" w:hAnsiTheme="majorHAnsi" w:cstheme="majorHAnsi"/>
          <w:color w:val="auto"/>
          <w:sz w:val="24"/>
          <w:szCs w:val="24"/>
          <w:lang w:val="nl-BE"/>
        </w:rPr>
      </w:pPr>
      <w:r w:rsidRPr="00DD1382">
        <w:rPr>
          <w:rFonts w:asciiTheme="majorHAnsi" w:hAnsiTheme="majorHAnsi" w:cstheme="majorHAnsi"/>
          <w:color w:val="auto"/>
          <w:sz w:val="24"/>
          <w:szCs w:val="24"/>
          <w:lang w:val="nl-BE"/>
        </w:rPr>
        <w:t xml:space="preserve">Speciaal voor deze feestweek lanceren VVSG en partners een </w:t>
      </w:r>
      <w:r w:rsidRPr="00DD1382">
        <w:rPr>
          <w:rFonts w:asciiTheme="majorHAnsi" w:hAnsiTheme="majorHAnsi" w:cstheme="majorHAnsi"/>
          <w:b/>
          <w:bCs/>
          <w:color w:val="auto"/>
          <w:sz w:val="24"/>
          <w:szCs w:val="24"/>
          <w:lang w:val="nl-BE"/>
        </w:rPr>
        <w:t>wedstrijdoproep</w:t>
      </w:r>
      <w:r w:rsidRPr="00DD1382">
        <w:rPr>
          <w:rFonts w:asciiTheme="majorHAnsi" w:hAnsiTheme="majorHAnsi" w:cstheme="majorHAnsi"/>
          <w:color w:val="auto"/>
          <w:sz w:val="24"/>
          <w:szCs w:val="24"/>
          <w:lang w:val="nl-BE"/>
        </w:rPr>
        <w:t xml:space="preserve">: lokale besturen en opvanginitiatieven die originele acties of hartverwarmende ideeën uitwerken rond de Week van de Kinderopvang, maken kans om in de kijker gezet te worden. </w:t>
      </w:r>
      <w:r w:rsidR="006C423D">
        <w:rPr>
          <w:rFonts w:asciiTheme="majorHAnsi" w:hAnsiTheme="majorHAnsi" w:cstheme="majorHAnsi"/>
          <w:color w:val="auto"/>
          <w:sz w:val="24"/>
          <w:szCs w:val="24"/>
          <w:lang w:val="nl-BE"/>
        </w:rPr>
        <w:t xml:space="preserve">Heb jij een creatief idee </w:t>
      </w:r>
      <w:r w:rsidR="00A45EAD">
        <w:rPr>
          <w:rFonts w:asciiTheme="majorHAnsi" w:hAnsiTheme="majorHAnsi" w:cstheme="majorHAnsi"/>
          <w:color w:val="auto"/>
          <w:sz w:val="24"/>
          <w:szCs w:val="24"/>
          <w:lang w:val="nl-BE"/>
        </w:rPr>
        <w:t>om</w:t>
      </w:r>
      <w:r w:rsidR="00DE3A0C">
        <w:rPr>
          <w:rFonts w:asciiTheme="majorHAnsi" w:hAnsiTheme="majorHAnsi" w:cstheme="majorHAnsi"/>
          <w:color w:val="auto"/>
          <w:sz w:val="24"/>
          <w:szCs w:val="24"/>
          <w:lang w:val="nl-BE"/>
        </w:rPr>
        <w:t xml:space="preserve"> te tonen waarom kinderopvang zo belangrijk is voor kinderen en gezinnen</w:t>
      </w:r>
      <w:r w:rsidR="00A53F3C">
        <w:rPr>
          <w:rFonts w:asciiTheme="majorHAnsi" w:hAnsiTheme="majorHAnsi" w:cstheme="majorHAnsi"/>
          <w:color w:val="auto"/>
          <w:sz w:val="24"/>
          <w:szCs w:val="24"/>
          <w:lang w:val="nl-BE"/>
        </w:rPr>
        <w:t xml:space="preserve">? </w:t>
      </w:r>
      <w:r w:rsidRPr="00DD1382">
        <w:rPr>
          <w:rFonts w:asciiTheme="majorHAnsi" w:hAnsiTheme="majorHAnsi" w:cstheme="majorHAnsi"/>
          <w:color w:val="auto"/>
          <w:sz w:val="24"/>
          <w:szCs w:val="24"/>
          <w:lang w:val="nl-BE"/>
        </w:rPr>
        <w:t xml:space="preserve">Meer info via: </w:t>
      </w:r>
      <w:hyperlink r:id="rId13" w:history="1">
        <w:r w:rsidRPr="00DD1382">
          <w:rPr>
            <w:rFonts w:asciiTheme="majorHAnsi" w:hAnsiTheme="majorHAnsi" w:cstheme="majorHAnsi"/>
            <w:color w:val="0000FF"/>
            <w:sz w:val="24"/>
            <w:szCs w:val="24"/>
            <w:u w:val="single"/>
            <w:lang w:val="nl-BE"/>
          </w:rPr>
          <w:t>vvsg.be/nieuwsoverzicht/wedstrijdoproep-week-van-de-kinderopvang-2025</w:t>
        </w:r>
      </w:hyperlink>
      <w:r w:rsidRPr="00DD1382">
        <w:rPr>
          <w:rFonts w:asciiTheme="majorHAnsi" w:hAnsiTheme="majorHAnsi" w:cstheme="majorHAnsi"/>
          <w:color w:val="auto"/>
          <w:sz w:val="24"/>
          <w:szCs w:val="24"/>
          <w:lang w:val="nl-BE"/>
        </w:rPr>
        <w:t>.</w:t>
      </w:r>
    </w:p>
    <w:p w14:paraId="62A5968D" w14:textId="7A7BE833" w:rsidR="00350FA5" w:rsidRDefault="00DD1382" w:rsidP="00DD1382">
      <w:pPr>
        <w:spacing w:before="100" w:beforeAutospacing="1" w:after="100" w:afterAutospacing="1" w:line="240" w:lineRule="auto"/>
        <w:rPr>
          <w:rFonts w:asciiTheme="majorHAnsi" w:hAnsiTheme="majorHAnsi" w:cstheme="majorHAnsi"/>
          <w:color w:val="auto"/>
          <w:sz w:val="24"/>
          <w:szCs w:val="24"/>
          <w:lang w:val="nl-BE"/>
        </w:rPr>
      </w:pPr>
      <w:r w:rsidRPr="00DD1382">
        <w:rPr>
          <w:rFonts w:ascii="Segoe UI Emoji" w:hAnsi="Segoe UI Emoji" w:cs="Segoe UI Emoji"/>
          <w:color w:val="auto"/>
          <w:sz w:val="24"/>
          <w:szCs w:val="24"/>
          <w:lang w:val="nl-BE"/>
        </w:rPr>
        <w:lastRenderedPageBreak/>
        <w:t>📞</w:t>
      </w:r>
      <w:r w:rsidRPr="00DD1382">
        <w:rPr>
          <w:rFonts w:asciiTheme="majorHAnsi" w:hAnsiTheme="majorHAnsi" w:cstheme="majorHAnsi"/>
          <w:color w:val="auto"/>
          <w:sz w:val="24"/>
          <w:szCs w:val="24"/>
          <w:lang w:val="nl-BE"/>
        </w:rPr>
        <w:t xml:space="preserve"> </w:t>
      </w:r>
      <w:r w:rsidRPr="00DD1382">
        <w:rPr>
          <w:rFonts w:asciiTheme="majorHAnsi" w:hAnsiTheme="majorHAnsi" w:cstheme="majorHAnsi"/>
          <w:b/>
          <w:bCs/>
          <w:color w:val="auto"/>
          <w:sz w:val="24"/>
          <w:szCs w:val="24"/>
          <w:lang w:val="nl-BE"/>
        </w:rPr>
        <w:t>Meer info?</w:t>
      </w:r>
      <w:r w:rsidRPr="00DD1382">
        <w:rPr>
          <w:rFonts w:asciiTheme="majorHAnsi" w:hAnsiTheme="majorHAnsi" w:cstheme="majorHAnsi"/>
          <w:color w:val="auto"/>
          <w:sz w:val="24"/>
          <w:szCs w:val="24"/>
          <w:lang w:val="nl-BE"/>
        </w:rPr>
        <w:br/>
        <w:t>Neem contact op met:</w:t>
      </w:r>
      <w:r w:rsidRPr="00DD1382">
        <w:rPr>
          <w:rFonts w:asciiTheme="majorHAnsi" w:hAnsiTheme="majorHAnsi" w:cstheme="majorHAnsi"/>
          <w:color w:val="auto"/>
          <w:sz w:val="24"/>
          <w:szCs w:val="24"/>
          <w:lang w:val="nl-BE"/>
        </w:rPr>
        <w:br/>
        <w:t xml:space="preserve">[Contactgegevens van </w:t>
      </w:r>
      <w:r w:rsidR="00350FA5">
        <w:rPr>
          <w:rFonts w:asciiTheme="majorHAnsi" w:hAnsiTheme="majorHAnsi" w:cstheme="majorHAnsi"/>
          <w:color w:val="auto"/>
          <w:sz w:val="24"/>
          <w:szCs w:val="24"/>
          <w:lang w:val="nl-BE"/>
        </w:rPr>
        <w:t>de organisator kinderopvang</w:t>
      </w:r>
      <w:r w:rsidRPr="00DD1382">
        <w:rPr>
          <w:rFonts w:asciiTheme="majorHAnsi" w:hAnsiTheme="majorHAnsi" w:cstheme="majorHAnsi"/>
          <w:color w:val="auto"/>
          <w:sz w:val="24"/>
          <w:szCs w:val="24"/>
          <w:lang w:val="nl-BE"/>
        </w:rPr>
        <w:t>]</w:t>
      </w:r>
    </w:p>
    <w:p w14:paraId="7406AE33" w14:textId="1D220AFB" w:rsidR="00350FA5" w:rsidRPr="00350FA5" w:rsidRDefault="00350FA5" w:rsidP="00350FA5">
      <w:pPr>
        <w:spacing w:after="160" w:line="259" w:lineRule="auto"/>
        <w:rPr>
          <w:rFonts w:ascii="Segoe UI Emoji" w:hAnsi="Segoe UI Emoji" w:cs="Segoe UI Emoji"/>
          <w:b/>
          <w:bCs/>
          <w:color w:val="auto"/>
          <w:sz w:val="24"/>
          <w:szCs w:val="24"/>
          <w:lang w:val="nl-BE"/>
        </w:rPr>
      </w:pPr>
      <w:r w:rsidRPr="00350FA5">
        <w:rPr>
          <w:rFonts w:ascii="Segoe UI Emoji" w:hAnsi="Segoe UI Emoji" w:cs="Segoe UI Emoji"/>
          <w:b/>
          <w:bCs/>
          <w:color w:val="auto"/>
          <w:sz w:val="24"/>
          <w:szCs w:val="24"/>
          <w:lang w:val="nl-BE"/>
        </w:rPr>
        <w:t>Korte versie:</w:t>
      </w:r>
    </w:p>
    <w:p w14:paraId="2F1D6B3E" w14:textId="1C39B4D2" w:rsidR="00350FA5" w:rsidRPr="00350FA5" w:rsidRDefault="00350FA5" w:rsidP="00350FA5">
      <w:pPr>
        <w:spacing w:after="160" w:line="259" w:lineRule="auto"/>
        <w:rPr>
          <w:rFonts w:asciiTheme="majorHAnsi" w:hAnsiTheme="majorHAnsi" w:cstheme="majorHAnsi"/>
          <w:color w:val="auto"/>
          <w:sz w:val="24"/>
          <w:szCs w:val="24"/>
          <w:lang w:val="nl-BE"/>
        </w:rPr>
      </w:pPr>
      <w:r w:rsidRPr="00350FA5">
        <w:rPr>
          <w:rFonts w:ascii="Segoe UI Emoji" w:hAnsi="Segoe UI Emoji" w:cs="Segoe UI Emoji"/>
          <w:color w:val="auto"/>
          <w:sz w:val="24"/>
          <w:szCs w:val="24"/>
          <w:lang w:val="nl-BE"/>
        </w:rPr>
        <w:t>🚀</w:t>
      </w:r>
      <w:r w:rsidRPr="00350FA5">
        <w:rPr>
          <w:rFonts w:asciiTheme="majorHAnsi" w:hAnsiTheme="majorHAnsi" w:cstheme="majorHAnsi"/>
          <w:color w:val="auto"/>
          <w:sz w:val="24"/>
          <w:szCs w:val="24"/>
          <w:lang w:val="nl-BE"/>
        </w:rPr>
        <w:t xml:space="preserve"> </w:t>
      </w:r>
      <w:r w:rsidRPr="00350FA5">
        <w:rPr>
          <w:rFonts w:asciiTheme="majorHAnsi" w:hAnsiTheme="majorHAnsi" w:cstheme="majorHAnsi"/>
          <w:b/>
          <w:bCs/>
          <w:color w:val="auto"/>
          <w:sz w:val="24"/>
          <w:szCs w:val="24"/>
          <w:lang w:val="nl-BE"/>
        </w:rPr>
        <w:t xml:space="preserve">Week van de Kinderopvang </w:t>
      </w:r>
      <w:r>
        <w:rPr>
          <w:rFonts w:asciiTheme="majorHAnsi" w:hAnsiTheme="majorHAnsi" w:cstheme="majorHAnsi"/>
          <w:b/>
          <w:bCs/>
          <w:color w:val="auto"/>
          <w:sz w:val="24"/>
          <w:szCs w:val="24"/>
          <w:lang w:val="nl-BE"/>
        </w:rPr>
        <w:t xml:space="preserve">2025 </w:t>
      </w:r>
      <w:r w:rsidRPr="00350FA5">
        <w:rPr>
          <w:rFonts w:asciiTheme="majorHAnsi" w:hAnsiTheme="majorHAnsi" w:cstheme="majorHAnsi"/>
          <w:color w:val="auto"/>
          <w:sz w:val="24"/>
          <w:szCs w:val="24"/>
          <w:lang w:val="nl-BE"/>
        </w:rPr>
        <w:br/>
        <w:t xml:space="preserve">Van 6 tot 12 oktober vieren we alle kinderbegeleiders. Bij </w:t>
      </w:r>
      <w:r w:rsidRPr="00350FA5">
        <w:rPr>
          <w:rFonts w:asciiTheme="majorHAnsi" w:hAnsiTheme="majorHAnsi" w:cstheme="majorHAnsi"/>
          <w:b/>
          <w:bCs/>
          <w:color w:val="auto"/>
          <w:sz w:val="24"/>
          <w:szCs w:val="24"/>
          <w:lang w:val="nl-BE"/>
        </w:rPr>
        <w:t>[naam organisator]</w:t>
      </w:r>
      <w:r w:rsidRPr="00350FA5">
        <w:rPr>
          <w:rFonts w:asciiTheme="majorHAnsi" w:hAnsiTheme="majorHAnsi" w:cstheme="majorHAnsi"/>
          <w:color w:val="auto"/>
          <w:sz w:val="24"/>
          <w:szCs w:val="24"/>
          <w:lang w:val="nl-BE"/>
        </w:rPr>
        <w:t xml:space="preserve"> zetten we onze avonturiers extra in de bloemetjes </w:t>
      </w:r>
      <w:r w:rsidRPr="00350FA5">
        <w:rPr>
          <w:rFonts w:ascii="Segoe UI Emoji" w:hAnsi="Segoe UI Emoji" w:cs="Segoe UI Emoji"/>
          <w:color w:val="auto"/>
          <w:sz w:val="24"/>
          <w:szCs w:val="24"/>
          <w:lang w:val="nl-BE"/>
        </w:rPr>
        <w:t>💐</w:t>
      </w:r>
      <w:r w:rsidRPr="00350FA5">
        <w:rPr>
          <w:rFonts w:asciiTheme="majorHAnsi" w:hAnsiTheme="majorHAnsi" w:cstheme="majorHAnsi"/>
          <w:color w:val="auto"/>
          <w:sz w:val="24"/>
          <w:szCs w:val="24"/>
          <w:lang w:val="nl-BE"/>
        </w:rPr>
        <w:t>.</w:t>
      </w:r>
    </w:p>
    <w:p w14:paraId="16A7FE7F" w14:textId="0F136A8F" w:rsidR="00350FA5" w:rsidRPr="00350FA5" w:rsidRDefault="00350FA5" w:rsidP="00350FA5">
      <w:pPr>
        <w:spacing w:after="160" w:line="259" w:lineRule="auto"/>
        <w:rPr>
          <w:rFonts w:asciiTheme="majorHAnsi" w:hAnsiTheme="majorHAnsi" w:cstheme="majorHAnsi"/>
          <w:color w:val="auto"/>
          <w:sz w:val="24"/>
          <w:szCs w:val="24"/>
          <w:lang w:val="nl-BE"/>
        </w:rPr>
      </w:pPr>
      <w:r w:rsidRPr="00350FA5">
        <w:rPr>
          <w:rFonts w:ascii="Segoe UI Emoji" w:hAnsi="Segoe UI Emoji" w:cs="Segoe UI Emoji"/>
          <w:color w:val="auto"/>
          <w:sz w:val="24"/>
          <w:szCs w:val="24"/>
          <w:lang w:val="nl-BE"/>
        </w:rPr>
        <w:t>👉</w:t>
      </w:r>
      <w:r w:rsidRPr="00350FA5">
        <w:rPr>
          <w:rFonts w:asciiTheme="majorHAnsi" w:hAnsiTheme="majorHAnsi" w:cstheme="majorHAnsi"/>
          <w:color w:val="auto"/>
          <w:sz w:val="24"/>
          <w:szCs w:val="24"/>
          <w:lang w:val="nl-BE"/>
        </w:rPr>
        <w:t xml:space="preserve"> Geef jouw favoriete begeleider een complimentje (kaartje of online via </w:t>
      </w:r>
      <w:r w:rsidR="00923415">
        <w:rPr>
          <w:rFonts w:asciiTheme="majorHAnsi" w:hAnsiTheme="majorHAnsi" w:cstheme="majorHAnsi"/>
          <w:color w:val="auto"/>
          <w:sz w:val="24"/>
          <w:szCs w:val="24"/>
          <w:lang w:val="nl-BE"/>
        </w:rPr>
        <w:t xml:space="preserve">de </w:t>
      </w:r>
      <w:hyperlink r:id="rId14" w:history="1">
        <w:r w:rsidR="00923415" w:rsidRPr="00923415">
          <w:rPr>
            <w:rStyle w:val="Hyperlink"/>
            <w:rFonts w:asciiTheme="majorHAnsi" w:hAnsiTheme="majorHAnsi" w:cstheme="majorHAnsi"/>
            <w:sz w:val="24"/>
            <w:szCs w:val="24"/>
            <w:lang w:val="nl-BE"/>
          </w:rPr>
          <w:t>digitale complimentenkaartjes</w:t>
        </w:r>
      </w:hyperlink>
      <w:r w:rsidR="00923415">
        <w:rPr>
          <w:rFonts w:asciiTheme="majorHAnsi" w:hAnsiTheme="majorHAnsi" w:cstheme="majorHAnsi"/>
          <w:color w:val="auto"/>
          <w:sz w:val="24"/>
          <w:szCs w:val="24"/>
          <w:lang w:val="nl-BE"/>
        </w:rPr>
        <w:t xml:space="preserve"> op de website van Opgroeien</w:t>
      </w:r>
      <w:r w:rsidRPr="00350FA5">
        <w:rPr>
          <w:rFonts w:asciiTheme="majorHAnsi" w:hAnsiTheme="majorHAnsi" w:cstheme="majorHAnsi"/>
          <w:color w:val="auto"/>
          <w:sz w:val="24"/>
          <w:szCs w:val="24"/>
          <w:lang w:val="nl-BE"/>
        </w:rPr>
        <w:t>)</w:t>
      </w:r>
      <w:r w:rsidRPr="00350FA5">
        <w:rPr>
          <w:rFonts w:asciiTheme="majorHAnsi" w:hAnsiTheme="majorHAnsi" w:cstheme="majorHAnsi"/>
          <w:color w:val="auto"/>
          <w:sz w:val="24"/>
          <w:szCs w:val="24"/>
          <w:lang w:val="nl-BE"/>
        </w:rPr>
        <w:br/>
      </w:r>
      <w:r w:rsidRPr="00350FA5">
        <w:rPr>
          <w:rFonts w:ascii="Segoe UI Emoji" w:hAnsi="Segoe UI Emoji" w:cs="Segoe UI Emoji"/>
          <w:color w:val="auto"/>
          <w:sz w:val="24"/>
          <w:szCs w:val="24"/>
          <w:lang w:val="nl-BE"/>
        </w:rPr>
        <w:t>👉</w:t>
      </w:r>
      <w:r w:rsidRPr="00350FA5">
        <w:rPr>
          <w:rFonts w:asciiTheme="majorHAnsi" w:hAnsiTheme="majorHAnsi" w:cstheme="majorHAnsi"/>
          <w:color w:val="auto"/>
          <w:sz w:val="24"/>
          <w:szCs w:val="24"/>
          <w:lang w:val="nl-BE"/>
        </w:rPr>
        <w:t xml:space="preserve"> Volg #weekvandekinderopvang</w:t>
      </w:r>
      <w:r w:rsidRPr="00350FA5">
        <w:rPr>
          <w:rFonts w:asciiTheme="majorHAnsi" w:hAnsiTheme="majorHAnsi" w:cstheme="majorHAnsi"/>
          <w:color w:val="auto"/>
          <w:sz w:val="24"/>
          <w:szCs w:val="24"/>
          <w:lang w:val="nl-BE"/>
        </w:rPr>
        <w:br/>
      </w:r>
      <w:r w:rsidRPr="00350FA5">
        <w:rPr>
          <w:rFonts w:ascii="Segoe UI Emoji" w:hAnsi="Segoe UI Emoji" w:cs="Segoe UI Emoji"/>
          <w:color w:val="auto"/>
          <w:sz w:val="24"/>
          <w:szCs w:val="24"/>
          <w:lang w:val="nl-BE"/>
        </w:rPr>
        <w:t>👉</w:t>
      </w:r>
      <w:r w:rsidRPr="00350FA5">
        <w:rPr>
          <w:rFonts w:asciiTheme="majorHAnsi" w:hAnsiTheme="majorHAnsi" w:cstheme="majorHAnsi"/>
          <w:color w:val="auto"/>
          <w:sz w:val="24"/>
          <w:szCs w:val="24"/>
          <w:lang w:val="nl-BE"/>
        </w:rPr>
        <w:t xml:space="preserve"> Doe mee aan de wedstrijd: </w:t>
      </w:r>
      <w:hyperlink r:id="rId15" w:history="1">
        <w:r w:rsidRPr="00350FA5">
          <w:rPr>
            <w:rStyle w:val="Hyperlink"/>
            <w:rFonts w:asciiTheme="majorHAnsi" w:hAnsiTheme="majorHAnsi" w:cstheme="majorHAnsi"/>
            <w:sz w:val="24"/>
            <w:szCs w:val="24"/>
            <w:lang w:val="nl-BE"/>
          </w:rPr>
          <w:t>vvsg.be/nieuwsoverzicht/wedstrijdoproep-week-van-de-kinderopvang-2025</w:t>
        </w:r>
      </w:hyperlink>
    </w:p>
    <w:p w14:paraId="22911F32" w14:textId="4DFDB432" w:rsidR="00024353" w:rsidRPr="003C1856" w:rsidRDefault="00350FA5" w:rsidP="003C5121">
      <w:pPr>
        <w:spacing w:after="160" w:line="259" w:lineRule="auto"/>
        <w:rPr>
          <w:rFonts w:asciiTheme="majorHAnsi" w:hAnsiTheme="majorHAnsi" w:cstheme="majorHAnsi"/>
        </w:rPr>
      </w:pPr>
      <w:r w:rsidRPr="00350FA5">
        <w:rPr>
          <w:rFonts w:asciiTheme="majorHAnsi" w:hAnsiTheme="majorHAnsi" w:cstheme="majorHAnsi"/>
          <w:color w:val="auto"/>
          <w:sz w:val="24"/>
          <w:szCs w:val="24"/>
          <w:lang w:val="nl-BE"/>
        </w:rPr>
        <w:t>Samen maken we van kinderopvang een avontuur vol warmte en dankbaarheid!</w:t>
      </w:r>
    </w:p>
    <w:sectPr w:rsidR="00024353" w:rsidRPr="003C1856" w:rsidSect="00EA4719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2381" w:right="1134" w:bottom="1418" w:left="2835" w:header="595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A1BA6" w14:textId="77777777" w:rsidR="0061451E" w:rsidRDefault="0061451E" w:rsidP="00CC6EE8">
      <w:r>
        <w:separator/>
      </w:r>
    </w:p>
  </w:endnote>
  <w:endnote w:type="continuationSeparator" w:id="0">
    <w:p w14:paraId="238DF787" w14:textId="77777777" w:rsidR="0061451E" w:rsidRDefault="0061451E" w:rsidP="00CC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3507D" w14:textId="77777777" w:rsidR="005737BA" w:rsidRDefault="005737BA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251CD383" wp14:editId="5DEB1324">
              <wp:simplePos x="5643033" y="9825567"/>
              <wp:positionH relativeFrom="page">
                <wp:align>right</wp:align>
              </wp:positionH>
              <wp:positionV relativeFrom="page">
                <wp:align>bottom</wp:align>
              </wp:positionV>
              <wp:extent cx="1440000" cy="720000"/>
              <wp:effectExtent l="0" t="0" r="0" b="0"/>
              <wp:wrapNone/>
              <wp:docPr id="3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9A4BEE" w14:textId="77777777" w:rsidR="005737BA" w:rsidRPr="000E6019" w:rsidRDefault="005737BA" w:rsidP="005737BA">
                          <w:pPr>
                            <w:jc w:val="right"/>
                            <w:rPr>
                              <w:color w:val="97999B" w:themeColor="background2"/>
                              <w:sz w:val="19"/>
                              <w:szCs w:val="19"/>
                            </w:rPr>
                          </w:pPr>
                          <w:r w:rsidRPr="000E6019">
                            <w:rPr>
                              <w:color w:val="97999B" w:themeColor="background2"/>
                              <w:sz w:val="19"/>
                              <w:szCs w:val="19"/>
                            </w:rPr>
                            <w:fldChar w:fldCharType="begin"/>
                          </w:r>
                          <w:r w:rsidRPr="000E6019">
                            <w:rPr>
                              <w:color w:val="97999B" w:themeColor="background2"/>
                              <w:sz w:val="19"/>
                              <w:szCs w:val="19"/>
                            </w:rPr>
                            <w:instrText xml:space="preserve"> PAGE  \* Arabic  \* MERGEFORMAT </w:instrText>
                          </w:r>
                          <w:r w:rsidRPr="000E6019">
                            <w:rPr>
                              <w:color w:val="97999B" w:themeColor="background2"/>
                              <w:sz w:val="19"/>
                              <w:szCs w:val="19"/>
                            </w:rPr>
                            <w:fldChar w:fldCharType="separate"/>
                          </w:r>
                          <w:r w:rsidRPr="000E6019">
                            <w:rPr>
                              <w:noProof/>
                              <w:color w:val="97999B" w:themeColor="background2"/>
                              <w:sz w:val="19"/>
                              <w:szCs w:val="19"/>
                            </w:rPr>
                            <w:t>2</w:t>
                          </w:r>
                          <w:r w:rsidRPr="000E6019">
                            <w:rPr>
                              <w:color w:val="97999B" w:themeColor="background2"/>
                              <w:sz w:val="19"/>
                              <w:szCs w:val="19"/>
                            </w:rPr>
                            <w:fldChar w:fldCharType="end"/>
                          </w:r>
                          <w:r w:rsidRPr="000E6019">
                            <w:rPr>
                              <w:color w:val="97999B" w:themeColor="background2"/>
                              <w:sz w:val="19"/>
                              <w:szCs w:val="19"/>
                            </w:rPr>
                            <w:t>/</w:t>
                          </w:r>
                          <w:r w:rsidRPr="000E6019">
                            <w:rPr>
                              <w:color w:val="97999B" w:themeColor="background2"/>
                              <w:sz w:val="19"/>
                              <w:szCs w:val="19"/>
                            </w:rPr>
                            <w:fldChar w:fldCharType="begin"/>
                          </w:r>
                          <w:r w:rsidRPr="000E6019">
                            <w:rPr>
                              <w:color w:val="97999B" w:themeColor="background2"/>
                              <w:sz w:val="19"/>
                              <w:szCs w:val="19"/>
                            </w:rPr>
                            <w:instrText xml:space="preserve"> NUMPAGES  \* Arabic  \* MERGEFORMAT </w:instrText>
                          </w:r>
                          <w:r w:rsidRPr="000E6019">
                            <w:rPr>
                              <w:color w:val="97999B" w:themeColor="background2"/>
                              <w:sz w:val="19"/>
                              <w:szCs w:val="19"/>
                            </w:rPr>
                            <w:fldChar w:fldCharType="separate"/>
                          </w:r>
                          <w:r w:rsidRPr="000E6019">
                            <w:rPr>
                              <w:noProof/>
                              <w:color w:val="97999B" w:themeColor="background2"/>
                              <w:sz w:val="19"/>
                              <w:szCs w:val="19"/>
                            </w:rPr>
                            <w:t>2</w:t>
                          </w:r>
                          <w:r w:rsidRPr="000E6019">
                            <w:rPr>
                              <w:color w:val="97999B" w:themeColor="background2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78000" bIns="3528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1CD383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6" type="#_x0000_t202" style="position:absolute;margin-left:62.2pt;margin-top:0;width:113.4pt;height:56.7pt;z-index:-25165823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" filled="f" stroked="f" strokeweight=".5pt">
              <v:textbox inset="0,0,10.5mm,9.8mm">
                <w:txbxContent>
                  <w:p w14:paraId="209A4BEE" w14:textId="77777777" w:rsidR="005737BA" w:rsidRPr="000E6019" w:rsidRDefault="005737BA" w:rsidP="005737BA">
                    <w:pPr>
                      <w:jc w:val="right"/>
                      <w:rPr>
                        <w:color w:val="97999B" w:themeColor="background2"/>
                        <w:sz w:val="19"/>
                        <w:szCs w:val="19"/>
                      </w:rPr>
                    </w:pPr>
                    <w:r w:rsidRPr="000E6019">
                      <w:rPr>
                        <w:color w:val="97999B" w:themeColor="background2"/>
                        <w:sz w:val="19"/>
                        <w:szCs w:val="19"/>
                      </w:rPr>
                      <w:fldChar w:fldCharType="begin"/>
                    </w:r>
                    <w:r w:rsidRPr="000E6019">
                      <w:rPr>
                        <w:color w:val="97999B" w:themeColor="background2"/>
                        <w:sz w:val="19"/>
                        <w:szCs w:val="19"/>
                      </w:rPr>
                      <w:instrText xml:space="preserve"> PAGE  \* Arabic  \* MERGEFORMAT </w:instrText>
                    </w:r>
                    <w:r w:rsidRPr="000E6019">
                      <w:rPr>
                        <w:color w:val="97999B" w:themeColor="background2"/>
                        <w:sz w:val="19"/>
                        <w:szCs w:val="19"/>
                      </w:rPr>
                      <w:fldChar w:fldCharType="separate"/>
                    </w:r>
                    <w:r w:rsidRPr="000E6019">
                      <w:rPr>
                        <w:noProof/>
                        <w:color w:val="97999B" w:themeColor="background2"/>
                        <w:sz w:val="19"/>
                        <w:szCs w:val="19"/>
                      </w:rPr>
                      <w:t>2</w:t>
                    </w:r>
                    <w:r w:rsidRPr="000E6019">
                      <w:rPr>
                        <w:color w:val="97999B" w:themeColor="background2"/>
                        <w:sz w:val="19"/>
                        <w:szCs w:val="19"/>
                      </w:rPr>
                      <w:fldChar w:fldCharType="end"/>
                    </w:r>
                    <w:r w:rsidRPr="000E6019">
                      <w:rPr>
                        <w:color w:val="97999B" w:themeColor="background2"/>
                        <w:sz w:val="19"/>
                        <w:szCs w:val="19"/>
                      </w:rPr>
                      <w:t>/</w:t>
                    </w:r>
                    <w:r w:rsidRPr="000E6019">
                      <w:rPr>
                        <w:color w:val="97999B" w:themeColor="background2"/>
                        <w:sz w:val="19"/>
                        <w:szCs w:val="19"/>
                      </w:rPr>
                      <w:fldChar w:fldCharType="begin"/>
                    </w:r>
                    <w:r w:rsidRPr="000E6019">
                      <w:rPr>
                        <w:color w:val="97999B" w:themeColor="background2"/>
                        <w:sz w:val="19"/>
                        <w:szCs w:val="19"/>
                      </w:rPr>
                      <w:instrText xml:space="preserve"> NUMPAGES  \* Arabic  \* MERGEFORMAT </w:instrText>
                    </w:r>
                    <w:r w:rsidRPr="000E6019">
                      <w:rPr>
                        <w:color w:val="97999B" w:themeColor="background2"/>
                        <w:sz w:val="19"/>
                        <w:szCs w:val="19"/>
                      </w:rPr>
                      <w:fldChar w:fldCharType="separate"/>
                    </w:r>
                    <w:r w:rsidRPr="000E6019">
                      <w:rPr>
                        <w:noProof/>
                        <w:color w:val="97999B" w:themeColor="background2"/>
                        <w:sz w:val="19"/>
                        <w:szCs w:val="19"/>
                      </w:rPr>
                      <w:t>2</w:t>
                    </w:r>
                    <w:r w:rsidRPr="000E6019">
                      <w:rPr>
                        <w:color w:val="97999B" w:themeColor="background2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DE402" w14:textId="77777777" w:rsidR="00CC6EE8" w:rsidRPr="00DD1382" w:rsidRDefault="00CC6EE8" w:rsidP="00CC6EE8">
    <w:pPr>
      <w:pStyle w:val="Voettekst"/>
      <w:rPr>
        <w:lang w:val="de-DE"/>
      </w:rPr>
    </w:pPr>
    <w:r w:rsidRPr="00DD1382">
      <w:rPr>
        <w:rFonts w:eastAsiaTheme="majorEastAsia"/>
        <w:lang w:val="de-DE"/>
      </w:rPr>
      <w:t>VVSG vzw • Bischoffsheimlaan 1-8 • 1000 Brussel • T +32 2 211 55 00</w:t>
    </w:r>
  </w:p>
  <w:p w14:paraId="1630EF7B" w14:textId="77777777" w:rsidR="00CC6EE8" w:rsidRPr="00C76C31" w:rsidRDefault="00CC6EE8" w:rsidP="00CC6EE8">
    <w:pPr>
      <w:pStyle w:val="Voettekst"/>
      <w:rPr>
        <w:lang w:val="en-US"/>
      </w:rPr>
    </w:pPr>
    <w:r w:rsidRPr="00C76C31">
      <w:rPr>
        <w:lang w:val="en-US"/>
      </w:rPr>
      <w:t>BIC GKCCBEBB</w:t>
    </w:r>
    <w:r w:rsidRPr="00C76C31">
      <w:rPr>
        <w:rFonts w:eastAsiaTheme="majorEastAsia"/>
        <w:lang w:val="en-US"/>
      </w:rPr>
      <w:t xml:space="preserve"> •</w:t>
    </w:r>
    <w:r w:rsidRPr="00C76C31">
      <w:rPr>
        <w:lang w:val="en-US"/>
      </w:rPr>
      <w:t xml:space="preserve"> IBAN BE10 0910 1156 9604</w:t>
    </w:r>
    <w:r w:rsidRPr="00C76C31">
      <w:rPr>
        <w:rFonts w:eastAsiaTheme="majorEastAsia"/>
        <w:lang w:val="en-US"/>
      </w:rPr>
      <w:t xml:space="preserve"> •</w:t>
    </w:r>
    <w:r w:rsidRPr="00C76C31">
      <w:rPr>
        <w:lang w:val="en-US"/>
      </w:rPr>
      <w:t xml:space="preserve"> RPR Brussel BE 0451 857 573</w:t>
    </w:r>
  </w:p>
  <w:p w14:paraId="6E5FF17C" w14:textId="77777777" w:rsidR="00CC6EE8" w:rsidRPr="00C76C31" w:rsidRDefault="00CC6EE8" w:rsidP="00CC6EE8">
    <w:pPr>
      <w:pStyle w:val="Voettekst"/>
      <w:rPr>
        <w:lang w:val="en-US"/>
      </w:rPr>
    </w:pPr>
    <w:r w:rsidRPr="00C76C31">
      <w:rPr>
        <w:rFonts w:eastAsiaTheme="majorEastAsia"/>
        <w:lang w:val="en-US"/>
      </w:rPr>
      <w:t>info@vvsg.be • www.vvsg.be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AA35B" w14:textId="77777777" w:rsidR="0061451E" w:rsidRDefault="0061451E" w:rsidP="00CC6EE8">
      <w:r>
        <w:separator/>
      </w:r>
    </w:p>
  </w:footnote>
  <w:footnote w:type="continuationSeparator" w:id="0">
    <w:p w14:paraId="49A6726D" w14:textId="77777777" w:rsidR="0061451E" w:rsidRDefault="0061451E" w:rsidP="00CC6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F3726" w14:textId="77777777" w:rsidR="00CC6EE8" w:rsidRDefault="00CC6EE8">
    <w:pPr>
      <w:pStyle w:val="Kop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0C79369" wp14:editId="136F04EE">
          <wp:simplePos x="0" y="0"/>
          <wp:positionH relativeFrom="page">
            <wp:posOffset>377825</wp:posOffset>
          </wp:positionH>
          <wp:positionV relativeFrom="page">
            <wp:posOffset>377825</wp:posOffset>
          </wp:positionV>
          <wp:extent cx="964440" cy="355320"/>
          <wp:effectExtent l="0" t="0" r="7620" b="6985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440" cy="3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A654E" w14:textId="77777777" w:rsidR="00CC6EE8" w:rsidRPr="00CC6EE8" w:rsidRDefault="00BC2E59" w:rsidP="00CC6EE8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4A4205" wp14:editId="21D3698C">
          <wp:simplePos x="0" y="0"/>
          <wp:positionH relativeFrom="page">
            <wp:posOffset>450850</wp:posOffset>
          </wp:positionH>
          <wp:positionV relativeFrom="page">
            <wp:posOffset>381000</wp:posOffset>
          </wp:positionV>
          <wp:extent cx="2217600" cy="481320"/>
          <wp:effectExtent l="0" t="0" r="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600" cy="481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041D">
      <w:rPr>
        <w:noProof/>
      </w:rPr>
      <w:drawing>
        <wp:anchor distT="0" distB="0" distL="114300" distR="114300" simplePos="0" relativeHeight="251658243" behindDoc="1" locked="0" layoutInCell="1" allowOverlap="1" wp14:anchorId="4684EE62" wp14:editId="74BA0D39">
          <wp:simplePos x="0" y="0"/>
          <wp:positionH relativeFrom="page">
            <wp:posOffset>-107950</wp:posOffset>
          </wp:positionH>
          <wp:positionV relativeFrom="page">
            <wp:posOffset>5321935</wp:posOffset>
          </wp:positionV>
          <wp:extent cx="1508040" cy="3960000"/>
          <wp:effectExtent l="0" t="0" r="0" b="2540"/>
          <wp:wrapNone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040" cy="39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3F47"/>
    <w:multiLevelType w:val="multilevel"/>
    <w:tmpl w:val="4384968A"/>
    <w:lvl w:ilvl="0">
      <w:start w:val="1"/>
      <w:numFmt w:val="decimal"/>
      <w:lvlText w:val="%1."/>
      <w:lvlJc w:val="left"/>
      <w:pPr>
        <w:ind w:left="-94" w:hanging="36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6DF57EB"/>
    <w:multiLevelType w:val="multilevel"/>
    <w:tmpl w:val="4384968A"/>
    <w:lvl w:ilvl="0">
      <w:start w:val="1"/>
      <w:numFmt w:val="decimal"/>
      <w:lvlText w:val="%1."/>
      <w:lvlJc w:val="left"/>
      <w:pPr>
        <w:ind w:left="-94" w:hanging="36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3001E3D"/>
    <w:multiLevelType w:val="hybridMultilevel"/>
    <w:tmpl w:val="6B5ABF0A"/>
    <w:lvl w:ilvl="0" w:tplc="56B25228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7416F"/>
    <w:multiLevelType w:val="hybridMultilevel"/>
    <w:tmpl w:val="04BAA360"/>
    <w:lvl w:ilvl="0" w:tplc="ED2419E8">
      <w:start w:val="1"/>
      <w:numFmt w:val="decimal"/>
      <w:lvlText w:val="%1."/>
      <w:lvlJc w:val="right"/>
      <w:pPr>
        <w:ind w:left="1330" w:hanging="360"/>
      </w:pPr>
      <w:rPr>
        <w:rFonts w:asciiTheme="minorHAnsi" w:hAnsiTheme="minorHAnsi" w:hint="default"/>
      </w:rPr>
    </w:lvl>
    <w:lvl w:ilvl="1" w:tplc="08130019" w:tentative="1">
      <w:start w:val="1"/>
      <w:numFmt w:val="lowerLetter"/>
      <w:lvlText w:val="%2."/>
      <w:lvlJc w:val="left"/>
      <w:pPr>
        <w:ind w:left="2050" w:hanging="360"/>
      </w:pPr>
    </w:lvl>
    <w:lvl w:ilvl="2" w:tplc="0813001B" w:tentative="1">
      <w:start w:val="1"/>
      <w:numFmt w:val="lowerRoman"/>
      <w:lvlText w:val="%3."/>
      <w:lvlJc w:val="right"/>
      <w:pPr>
        <w:ind w:left="2770" w:hanging="180"/>
      </w:pPr>
    </w:lvl>
    <w:lvl w:ilvl="3" w:tplc="0813000F" w:tentative="1">
      <w:start w:val="1"/>
      <w:numFmt w:val="decimal"/>
      <w:lvlText w:val="%4."/>
      <w:lvlJc w:val="left"/>
      <w:pPr>
        <w:ind w:left="3490" w:hanging="360"/>
      </w:pPr>
    </w:lvl>
    <w:lvl w:ilvl="4" w:tplc="08130019" w:tentative="1">
      <w:start w:val="1"/>
      <w:numFmt w:val="lowerLetter"/>
      <w:lvlText w:val="%5."/>
      <w:lvlJc w:val="left"/>
      <w:pPr>
        <w:ind w:left="4210" w:hanging="360"/>
      </w:pPr>
    </w:lvl>
    <w:lvl w:ilvl="5" w:tplc="0813001B" w:tentative="1">
      <w:start w:val="1"/>
      <w:numFmt w:val="lowerRoman"/>
      <w:lvlText w:val="%6."/>
      <w:lvlJc w:val="right"/>
      <w:pPr>
        <w:ind w:left="4930" w:hanging="180"/>
      </w:pPr>
    </w:lvl>
    <w:lvl w:ilvl="6" w:tplc="0813000F" w:tentative="1">
      <w:start w:val="1"/>
      <w:numFmt w:val="decimal"/>
      <w:lvlText w:val="%7."/>
      <w:lvlJc w:val="left"/>
      <w:pPr>
        <w:ind w:left="5650" w:hanging="360"/>
      </w:pPr>
    </w:lvl>
    <w:lvl w:ilvl="7" w:tplc="08130019" w:tentative="1">
      <w:start w:val="1"/>
      <w:numFmt w:val="lowerLetter"/>
      <w:lvlText w:val="%8."/>
      <w:lvlJc w:val="left"/>
      <w:pPr>
        <w:ind w:left="6370" w:hanging="360"/>
      </w:pPr>
    </w:lvl>
    <w:lvl w:ilvl="8" w:tplc="0813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4" w15:restartNumberingAfterBreak="0">
    <w:nsid w:val="1B5D70DF"/>
    <w:multiLevelType w:val="multilevel"/>
    <w:tmpl w:val="4384968A"/>
    <w:styleLink w:val="VVSGtitels"/>
    <w:lvl w:ilvl="0">
      <w:start w:val="1"/>
      <w:numFmt w:val="decimal"/>
      <w:lvlText w:val="%1."/>
      <w:lvlJc w:val="left"/>
      <w:pPr>
        <w:ind w:left="-94" w:hanging="36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33C6B23"/>
    <w:multiLevelType w:val="hybridMultilevel"/>
    <w:tmpl w:val="F7B6CA34"/>
    <w:lvl w:ilvl="0" w:tplc="8584BEB0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DF6259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F42E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1A5F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62C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EC6F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04C6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58F0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FCD8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C26D1"/>
    <w:multiLevelType w:val="multilevel"/>
    <w:tmpl w:val="F3409C6A"/>
    <w:numStyleLink w:val="VVSGTitels0"/>
  </w:abstractNum>
  <w:abstractNum w:abstractNumId="7" w15:restartNumberingAfterBreak="0">
    <w:nsid w:val="27383C28"/>
    <w:multiLevelType w:val="multilevel"/>
    <w:tmpl w:val="4384968A"/>
    <w:numStyleLink w:val="VVSGtitels"/>
  </w:abstractNum>
  <w:abstractNum w:abstractNumId="8" w15:restartNumberingAfterBreak="0">
    <w:nsid w:val="27761599"/>
    <w:multiLevelType w:val="multilevel"/>
    <w:tmpl w:val="4384968A"/>
    <w:lvl w:ilvl="0">
      <w:start w:val="1"/>
      <w:numFmt w:val="decimal"/>
      <w:lvlText w:val="%1."/>
      <w:lvlJc w:val="left"/>
      <w:pPr>
        <w:ind w:left="-94" w:hanging="36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AB05BA9"/>
    <w:multiLevelType w:val="multilevel"/>
    <w:tmpl w:val="F3409C6A"/>
    <w:styleLink w:val="VVSGTitels0"/>
    <w:lvl w:ilvl="0">
      <w:start w:val="1"/>
      <w:numFmt w:val="decimal"/>
      <w:pStyle w:val="1Titel1VVSG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11Titel2VVS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111Titel3VVSG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0D67E6"/>
    <w:multiLevelType w:val="hybridMultilevel"/>
    <w:tmpl w:val="4B9CFE18"/>
    <w:lvl w:ilvl="0" w:tplc="710696BC">
      <w:start w:val="1"/>
      <w:numFmt w:val="bullet"/>
      <w:pStyle w:val="OpsommingVVS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155B4"/>
    <w:multiLevelType w:val="multilevel"/>
    <w:tmpl w:val="4384968A"/>
    <w:numStyleLink w:val="VVSGtitels"/>
  </w:abstractNum>
  <w:abstractNum w:abstractNumId="12" w15:restartNumberingAfterBreak="0">
    <w:nsid w:val="318463F8"/>
    <w:multiLevelType w:val="hybridMultilevel"/>
    <w:tmpl w:val="EA5AFC16"/>
    <w:lvl w:ilvl="0" w:tplc="060C6984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83C0D"/>
    <w:multiLevelType w:val="hybridMultilevel"/>
    <w:tmpl w:val="84AE84BA"/>
    <w:lvl w:ilvl="0" w:tplc="3E5CB710">
      <w:start w:val="1"/>
      <w:numFmt w:val="decimal"/>
      <w:pStyle w:val="NummeringVVSG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FD5C6F"/>
    <w:multiLevelType w:val="multilevel"/>
    <w:tmpl w:val="4384968A"/>
    <w:numStyleLink w:val="VVSGtitels"/>
  </w:abstractNum>
  <w:abstractNum w:abstractNumId="15" w15:restartNumberingAfterBreak="0">
    <w:nsid w:val="4C63314B"/>
    <w:multiLevelType w:val="multilevel"/>
    <w:tmpl w:val="4384968A"/>
    <w:numStyleLink w:val="VVSGtitels"/>
  </w:abstractNum>
  <w:abstractNum w:abstractNumId="16" w15:restartNumberingAfterBreak="0">
    <w:nsid w:val="4C9379BD"/>
    <w:multiLevelType w:val="hybridMultilevel"/>
    <w:tmpl w:val="43EADDDC"/>
    <w:lvl w:ilvl="0" w:tplc="2CC4C738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87147"/>
    <w:multiLevelType w:val="multilevel"/>
    <w:tmpl w:val="214A5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1B779BC"/>
    <w:multiLevelType w:val="multilevel"/>
    <w:tmpl w:val="D8002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E4D553D"/>
    <w:multiLevelType w:val="multilevel"/>
    <w:tmpl w:val="4384968A"/>
    <w:numStyleLink w:val="VVSGtitels"/>
  </w:abstractNum>
  <w:num w:numId="1" w16cid:durableId="2061778571">
    <w:abstractNumId w:val="5"/>
  </w:num>
  <w:num w:numId="2" w16cid:durableId="1171915763">
    <w:abstractNumId w:val="16"/>
  </w:num>
  <w:num w:numId="3" w16cid:durableId="1097481073">
    <w:abstractNumId w:val="4"/>
  </w:num>
  <w:num w:numId="4" w16cid:durableId="1743990236">
    <w:abstractNumId w:val="19"/>
  </w:num>
  <w:num w:numId="5" w16cid:durableId="740249554">
    <w:abstractNumId w:val="1"/>
  </w:num>
  <w:num w:numId="6" w16cid:durableId="1333610289">
    <w:abstractNumId w:val="15"/>
  </w:num>
  <w:num w:numId="7" w16cid:durableId="1115292524">
    <w:abstractNumId w:val="2"/>
  </w:num>
  <w:num w:numId="8" w16cid:durableId="663051894">
    <w:abstractNumId w:val="7"/>
  </w:num>
  <w:num w:numId="9" w16cid:durableId="87773085">
    <w:abstractNumId w:val="14"/>
  </w:num>
  <w:num w:numId="10" w16cid:durableId="1005984513">
    <w:abstractNumId w:val="8"/>
  </w:num>
  <w:num w:numId="11" w16cid:durableId="223759315">
    <w:abstractNumId w:val="11"/>
  </w:num>
  <w:num w:numId="12" w16cid:durableId="1407066384">
    <w:abstractNumId w:val="0"/>
  </w:num>
  <w:num w:numId="13" w16cid:durableId="1509363924">
    <w:abstractNumId w:val="18"/>
  </w:num>
  <w:num w:numId="14" w16cid:durableId="405733624">
    <w:abstractNumId w:val="12"/>
  </w:num>
  <w:num w:numId="15" w16cid:durableId="11154500">
    <w:abstractNumId w:val="10"/>
  </w:num>
  <w:num w:numId="16" w16cid:durableId="1207253931">
    <w:abstractNumId w:val="17"/>
  </w:num>
  <w:num w:numId="17" w16cid:durableId="488905905">
    <w:abstractNumId w:val="9"/>
  </w:num>
  <w:num w:numId="18" w16cid:durableId="745687674">
    <w:abstractNumId w:val="13"/>
  </w:num>
  <w:num w:numId="19" w16cid:durableId="2072382459">
    <w:abstractNumId w:val="13"/>
    <w:lvlOverride w:ilvl="0">
      <w:startOverride w:val="1"/>
    </w:lvlOverride>
  </w:num>
  <w:num w:numId="20" w16cid:durableId="357507194">
    <w:abstractNumId w:val="13"/>
  </w:num>
  <w:num w:numId="21" w16cid:durableId="810364342">
    <w:abstractNumId w:val="3"/>
  </w:num>
  <w:num w:numId="22" w16cid:durableId="805511967">
    <w:abstractNumId w:val="6"/>
  </w:num>
  <w:num w:numId="23" w16cid:durableId="1518079081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82"/>
    <w:rsid w:val="00024353"/>
    <w:rsid w:val="00025844"/>
    <w:rsid w:val="0003430B"/>
    <w:rsid w:val="00050E77"/>
    <w:rsid w:val="00060451"/>
    <w:rsid w:val="000706B6"/>
    <w:rsid w:val="00074365"/>
    <w:rsid w:val="00087630"/>
    <w:rsid w:val="000A3AC0"/>
    <w:rsid w:val="000A7398"/>
    <w:rsid w:val="000C58BD"/>
    <w:rsid w:val="000D0025"/>
    <w:rsid w:val="000D1B9D"/>
    <w:rsid w:val="000E56CA"/>
    <w:rsid w:val="000E6019"/>
    <w:rsid w:val="000F3C51"/>
    <w:rsid w:val="000F6824"/>
    <w:rsid w:val="000F73F9"/>
    <w:rsid w:val="00112839"/>
    <w:rsid w:val="00166B73"/>
    <w:rsid w:val="001A0DF9"/>
    <w:rsid w:val="001A4894"/>
    <w:rsid w:val="001C08D9"/>
    <w:rsid w:val="001D3C52"/>
    <w:rsid w:val="001E0F82"/>
    <w:rsid w:val="002009A8"/>
    <w:rsid w:val="00216995"/>
    <w:rsid w:val="00224989"/>
    <w:rsid w:val="00266BEF"/>
    <w:rsid w:val="002A246E"/>
    <w:rsid w:val="002A6D3C"/>
    <w:rsid w:val="002B3018"/>
    <w:rsid w:val="002E68B1"/>
    <w:rsid w:val="0031077D"/>
    <w:rsid w:val="003210C4"/>
    <w:rsid w:val="0034266B"/>
    <w:rsid w:val="00342749"/>
    <w:rsid w:val="00350FA5"/>
    <w:rsid w:val="003541A5"/>
    <w:rsid w:val="00356F5C"/>
    <w:rsid w:val="00361327"/>
    <w:rsid w:val="00377736"/>
    <w:rsid w:val="0038384D"/>
    <w:rsid w:val="00395F03"/>
    <w:rsid w:val="003C1856"/>
    <w:rsid w:val="003C3AF9"/>
    <w:rsid w:val="003C5121"/>
    <w:rsid w:val="003D1241"/>
    <w:rsid w:val="003F3A9E"/>
    <w:rsid w:val="004337E8"/>
    <w:rsid w:val="004403A8"/>
    <w:rsid w:val="00450662"/>
    <w:rsid w:val="00482C9E"/>
    <w:rsid w:val="004A4E83"/>
    <w:rsid w:val="004B1374"/>
    <w:rsid w:val="004D2EB9"/>
    <w:rsid w:val="00516B67"/>
    <w:rsid w:val="005327E7"/>
    <w:rsid w:val="00547EBA"/>
    <w:rsid w:val="0055444C"/>
    <w:rsid w:val="005737BA"/>
    <w:rsid w:val="00596904"/>
    <w:rsid w:val="005A0E9E"/>
    <w:rsid w:val="005C0FB0"/>
    <w:rsid w:val="005E37F5"/>
    <w:rsid w:val="0061451E"/>
    <w:rsid w:val="00615635"/>
    <w:rsid w:val="00616791"/>
    <w:rsid w:val="006272B8"/>
    <w:rsid w:val="0065782C"/>
    <w:rsid w:val="006A46F6"/>
    <w:rsid w:val="006B00AB"/>
    <w:rsid w:val="006B7F92"/>
    <w:rsid w:val="006C423D"/>
    <w:rsid w:val="00701ECD"/>
    <w:rsid w:val="0070644A"/>
    <w:rsid w:val="007554C4"/>
    <w:rsid w:val="00760D68"/>
    <w:rsid w:val="00762332"/>
    <w:rsid w:val="007650B0"/>
    <w:rsid w:val="00770A2F"/>
    <w:rsid w:val="00777B7E"/>
    <w:rsid w:val="0078273A"/>
    <w:rsid w:val="007A4FAB"/>
    <w:rsid w:val="007B3E1A"/>
    <w:rsid w:val="007E7FEA"/>
    <w:rsid w:val="00830304"/>
    <w:rsid w:val="0083041D"/>
    <w:rsid w:val="008363B4"/>
    <w:rsid w:val="00840A89"/>
    <w:rsid w:val="008633FE"/>
    <w:rsid w:val="00871E7A"/>
    <w:rsid w:val="0089489C"/>
    <w:rsid w:val="008A36A3"/>
    <w:rsid w:val="008B0036"/>
    <w:rsid w:val="008C3FF6"/>
    <w:rsid w:val="008D7D00"/>
    <w:rsid w:val="008F505C"/>
    <w:rsid w:val="00913527"/>
    <w:rsid w:val="00922427"/>
    <w:rsid w:val="00923415"/>
    <w:rsid w:val="00962263"/>
    <w:rsid w:val="00962464"/>
    <w:rsid w:val="00992D0F"/>
    <w:rsid w:val="009D146B"/>
    <w:rsid w:val="009D7974"/>
    <w:rsid w:val="00A20FA1"/>
    <w:rsid w:val="00A22EE6"/>
    <w:rsid w:val="00A304B0"/>
    <w:rsid w:val="00A36D1F"/>
    <w:rsid w:val="00A45EAD"/>
    <w:rsid w:val="00A53F3C"/>
    <w:rsid w:val="00A7308D"/>
    <w:rsid w:val="00A768C3"/>
    <w:rsid w:val="00A83758"/>
    <w:rsid w:val="00A869D0"/>
    <w:rsid w:val="00A9282D"/>
    <w:rsid w:val="00AA4D6A"/>
    <w:rsid w:val="00AC6083"/>
    <w:rsid w:val="00B11285"/>
    <w:rsid w:val="00B63376"/>
    <w:rsid w:val="00B638D2"/>
    <w:rsid w:val="00B6556A"/>
    <w:rsid w:val="00B67353"/>
    <w:rsid w:val="00B91509"/>
    <w:rsid w:val="00BA2A8F"/>
    <w:rsid w:val="00BA3E81"/>
    <w:rsid w:val="00BA4F4C"/>
    <w:rsid w:val="00BC2E59"/>
    <w:rsid w:val="00BD2370"/>
    <w:rsid w:val="00BD7B19"/>
    <w:rsid w:val="00C54E78"/>
    <w:rsid w:val="00C56181"/>
    <w:rsid w:val="00C5637B"/>
    <w:rsid w:val="00C60E82"/>
    <w:rsid w:val="00C76C31"/>
    <w:rsid w:val="00C8567D"/>
    <w:rsid w:val="00CA5235"/>
    <w:rsid w:val="00CA7C55"/>
    <w:rsid w:val="00CB324B"/>
    <w:rsid w:val="00CC6EE8"/>
    <w:rsid w:val="00D4120B"/>
    <w:rsid w:val="00D70255"/>
    <w:rsid w:val="00D966BF"/>
    <w:rsid w:val="00DD1382"/>
    <w:rsid w:val="00DE3A0C"/>
    <w:rsid w:val="00E473C8"/>
    <w:rsid w:val="00EA4719"/>
    <w:rsid w:val="00EB0D48"/>
    <w:rsid w:val="00EC2A78"/>
    <w:rsid w:val="00EC65F8"/>
    <w:rsid w:val="00F267E2"/>
    <w:rsid w:val="00F44B48"/>
    <w:rsid w:val="00F4587A"/>
    <w:rsid w:val="00F61B3E"/>
    <w:rsid w:val="00FA2B4A"/>
    <w:rsid w:val="00FD25F0"/>
    <w:rsid w:val="00FD6C3F"/>
    <w:rsid w:val="00FD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B23CE"/>
  <w15:chartTrackingRefBased/>
  <w15:docId w15:val="{6F547FD9-57EB-4F16-B6FB-D0357D7A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8A36A3"/>
    <w:pPr>
      <w:spacing w:after="0" w:line="293" w:lineRule="auto"/>
    </w:pPr>
    <w:rPr>
      <w:rFonts w:ascii="Arial" w:hAnsi="Arial" w:cs="Times New Roman"/>
      <w:color w:val="53565A" w:themeColor="text2"/>
      <w:sz w:val="20"/>
      <w:szCs w:val="20"/>
      <w:lang w:val="nl-NL" w:eastAsia="nl-BE"/>
    </w:rPr>
  </w:style>
  <w:style w:type="paragraph" w:styleId="Kop1">
    <w:name w:val="heading 1"/>
    <w:basedOn w:val="1Titel1VVSG"/>
    <w:next w:val="Standaard"/>
    <w:link w:val="Kop1Char"/>
    <w:rsid w:val="0031077D"/>
  </w:style>
  <w:style w:type="paragraph" w:styleId="Kop2">
    <w:name w:val="heading 2"/>
    <w:basedOn w:val="11Titel2VVSG"/>
    <w:next w:val="Standaard"/>
    <w:link w:val="Kop2Char"/>
    <w:uiPriority w:val="9"/>
    <w:unhideWhenUsed/>
    <w:rsid w:val="0031077D"/>
  </w:style>
  <w:style w:type="paragraph" w:styleId="Kop3">
    <w:name w:val="heading 3"/>
    <w:basedOn w:val="111Titel3VVSG"/>
    <w:next w:val="Standaard"/>
    <w:link w:val="Kop3Char"/>
    <w:rsid w:val="0031077D"/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2E68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C6007E" w:themeColor="accent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CC6EE8"/>
    <w:pPr>
      <w:tabs>
        <w:tab w:val="center" w:pos="4536"/>
        <w:tab w:val="right" w:pos="9072"/>
      </w:tabs>
      <w:spacing w:line="220" w:lineRule="exact"/>
    </w:pPr>
    <w:rPr>
      <w:color w:val="97999B" w:themeColor="background2"/>
      <w:sz w:val="16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CC6EE8"/>
    <w:rPr>
      <w:rFonts w:ascii="Arial" w:hAnsi="Arial" w:cs="Times New Roman"/>
      <w:color w:val="97999B" w:themeColor="background2"/>
      <w:sz w:val="16"/>
      <w:szCs w:val="18"/>
      <w:lang w:val="nl-NL" w:eastAsia="nl-BE"/>
    </w:rPr>
  </w:style>
  <w:style w:type="character" w:customStyle="1" w:styleId="Kop1Char">
    <w:name w:val="Kop 1 Char"/>
    <w:basedOn w:val="Standaardalinea-lettertype"/>
    <w:link w:val="Kop1"/>
    <w:rsid w:val="0031077D"/>
    <w:rPr>
      <w:rFonts w:ascii="Arial" w:hAnsi="Arial" w:cs="Times New Roman"/>
      <w:b/>
      <w:bCs/>
      <w:color w:val="43B02A" w:themeColor="accent1"/>
      <w:sz w:val="26"/>
      <w:szCs w:val="26"/>
      <w:lang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31077D"/>
    <w:rPr>
      <w:rFonts w:ascii="Arial" w:hAnsi="Arial" w:cs="Times New Roman"/>
      <w:b/>
      <w:bCs/>
      <w:color w:val="53565A" w:themeColor="text2"/>
      <w:sz w:val="24"/>
      <w:szCs w:val="26"/>
      <w:lang w:eastAsia="nl-BE"/>
    </w:rPr>
  </w:style>
  <w:style w:type="character" w:customStyle="1" w:styleId="Kop3Char">
    <w:name w:val="Kop 3 Char"/>
    <w:basedOn w:val="Standaardalinea-lettertype"/>
    <w:link w:val="Kop3"/>
    <w:rsid w:val="0031077D"/>
    <w:rPr>
      <w:rFonts w:ascii="Arial" w:hAnsi="Arial" w:cs="Times New Roman"/>
      <w:b/>
      <w:bCs/>
      <w:color w:val="53565A" w:themeColor="text2"/>
      <w:szCs w:val="24"/>
      <w:lang w:eastAsia="nl-BE"/>
    </w:rPr>
  </w:style>
  <w:style w:type="paragraph" w:styleId="Geenafstand">
    <w:name w:val="No Spacing"/>
    <w:uiPriority w:val="1"/>
    <w:rsid w:val="000F3C51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styleId="Lijstalinea">
    <w:name w:val="List Paragraph"/>
    <w:basedOn w:val="Standaard"/>
    <w:uiPriority w:val="34"/>
    <w:rsid w:val="000F3C5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C6EE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C6EE8"/>
    <w:rPr>
      <w:rFonts w:ascii="Arial" w:hAnsi="Arial" w:cs="Times New Roman"/>
      <w:sz w:val="18"/>
      <w:szCs w:val="20"/>
      <w:lang w:val="nl-NL" w:eastAsia="nl-BE"/>
    </w:rPr>
  </w:style>
  <w:style w:type="table" w:styleId="Tabelraster">
    <w:name w:val="Table Grid"/>
    <w:basedOn w:val="Standaardtabel"/>
    <w:uiPriority w:val="39"/>
    <w:rsid w:val="00573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FA2B4A"/>
    <w:rPr>
      <w:color w:val="808080"/>
    </w:rPr>
  </w:style>
  <w:style w:type="paragraph" w:customStyle="1" w:styleId="OnderwerpVVSG">
    <w:name w:val="Onderwerp_VVSG"/>
    <w:basedOn w:val="Standaard"/>
    <w:qFormat/>
    <w:rsid w:val="000A7398"/>
    <w:pPr>
      <w:spacing w:before="500" w:after="360"/>
    </w:pPr>
    <w:rPr>
      <w:b/>
      <w:bCs/>
      <w:color w:val="000000" w:themeColor="text1"/>
      <w:sz w:val="32"/>
      <w:szCs w:val="25"/>
      <w:lang w:val="nl-BE"/>
    </w:rPr>
  </w:style>
  <w:style w:type="paragraph" w:customStyle="1" w:styleId="BodytekstVVSG">
    <w:name w:val="Bodytekst_VVSG"/>
    <w:basedOn w:val="Standaard"/>
    <w:qFormat/>
    <w:rsid w:val="00516B67"/>
    <w:rPr>
      <w:szCs w:val="22"/>
      <w:lang w:val="nl-BE"/>
    </w:rPr>
  </w:style>
  <w:style w:type="numbering" w:customStyle="1" w:styleId="VVSGtitels">
    <w:name w:val="VVSG_titels"/>
    <w:uiPriority w:val="99"/>
    <w:rsid w:val="00482C9E"/>
    <w:pPr>
      <w:numPr>
        <w:numId w:val="3"/>
      </w:numPr>
    </w:pPr>
  </w:style>
  <w:style w:type="paragraph" w:customStyle="1" w:styleId="1Titel1VVSG">
    <w:name w:val="1. Titel1_VVSG"/>
    <w:basedOn w:val="BodytekstVVSG"/>
    <w:qFormat/>
    <w:rsid w:val="004403A8"/>
    <w:pPr>
      <w:numPr>
        <w:numId w:val="22"/>
      </w:numPr>
      <w:spacing w:before="360" w:after="120" w:line="240" w:lineRule="auto"/>
      <w:ind w:left="340" w:hanging="340"/>
      <w:outlineLvl w:val="0"/>
    </w:pPr>
    <w:rPr>
      <w:b/>
      <w:bCs/>
      <w:color w:val="C6007E" w:themeColor="accent4"/>
      <w:sz w:val="26"/>
      <w:szCs w:val="26"/>
    </w:rPr>
  </w:style>
  <w:style w:type="paragraph" w:customStyle="1" w:styleId="11Titel2VVSG">
    <w:name w:val="1.1. Titel2_VVSG"/>
    <w:basedOn w:val="1Titel1VVSG"/>
    <w:qFormat/>
    <w:rsid w:val="008D7D00"/>
    <w:pPr>
      <w:numPr>
        <w:ilvl w:val="1"/>
      </w:numPr>
      <w:spacing w:before="240" w:after="60"/>
      <w:ind w:left="510" w:hanging="510"/>
      <w:outlineLvl w:val="1"/>
    </w:pPr>
    <w:rPr>
      <w:color w:val="53565A" w:themeColor="text2"/>
      <w:sz w:val="24"/>
    </w:rPr>
  </w:style>
  <w:style w:type="paragraph" w:customStyle="1" w:styleId="111Titel3VVSG">
    <w:name w:val="1.1.1. Titel3_VVSG"/>
    <w:basedOn w:val="BodytekstVVSG"/>
    <w:qFormat/>
    <w:rsid w:val="008D7D00"/>
    <w:pPr>
      <w:numPr>
        <w:ilvl w:val="2"/>
        <w:numId w:val="22"/>
      </w:numPr>
      <w:spacing w:before="120" w:after="40" w:line="240" w:lineRule="auto"/>
      <w:ind w:left="680" w:hanging="680"/>
      <w:outlineLvl w:val="2"/>
    </w:pPr>
    <w:rPr>
      <w:b/>
      <w:bCs/>
      <w:sz w:val="22"/>
      <w:szCs w:val="24"/>
    </w:rPr>
  </w:style>
  <w:style w:type="paragraph" w:customStyle="1" w:styleId="OpsommingVVSG">
    <w:name w:val="Opsomming_VVSG"/>
    <w:basedOn w:val="BodytekstVVSG"/>
    <w:qFormat/>
    <w:rsid w:val="002A6D3C"/>
    <w:pPr>
      <w:numPr>
        <w:numId w:val="15"/>
      </w:numPr>
      <w:ind w:left="340" w:hanging="340"/>
    </w:pPr>
  </w:style>
  <w:style w:type="paragraph" w:customStyle="1" w:styleId="StreamerVVSG">
    <w:name w:val="Streamer_VVSG"/>
    <w:basedOn w:val="BodytekstVVSG"/>
    <w:qFormat/>
    <w:rsid w:val="004403A8"/>
    <w:pPr>
      <w:spacing w:line="264" w:lineRule="auto"/>
    </w:pPr>
    <w:rPr>
      <w:color w:val="C6007E" w:themeColor="accent4"/>
      <w:sz w:val="28"/>
      <w:szCs w:val="28"/>
    </w:rPr>
  </w:style>
  <w:style w:type="paragraph" w:customStyle="1" w:styleId="BodytekstvetVVSG">
    <w:name w:val="Bodytekst_vet_VVSG"/>
    <w:basedOn w:val="BodytekstVVSG"/>
    <w:qFormat/>
    <w:rsid w:val="000D0025"/>
    <w:rPr>
      <w:b/>
      <w:bCs/>
    </w:rPr>
  </w:style>
  <w:style w:type="numbering" w:customStyle="1" w:styleId="VVSGTitels0">
    <w:name w:val="VVSG_Titels"/>
    <w:uiPriority w:val="99"/>
    <w:rsid w:val="00AA4D6A"/>
    <w:pPr>
      <w:numPr>
        <w:numId w:val="17"/>
      </w:numPr>
    </w:pPr>
  </w:style>
  <w:style w:type="paragraph" w:customStyle="1" w:styleId="NummeringVVSG">
    <w:name w:val="Nummering_VVSG"/>
    <w:basedOn w:val="Standaard"/>
    <w:qFormat/>
    <w:rsid w:val="006272B8"/>
    <w:pPr>
      <w:numPr>
        <w:numId w:val="20"/>
      </w:numPr>
    </w:pPr>
    <w:rPr>
      <w:szCs w:val="22"/>
      <w:lang w:val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8A36A3"/>
    <w:pPr>
      <w:tabs>
        <w:tab w:val="right" w:leader="dot" w:pos="7927"/>
      </w:tabs>
      <w:spacing w:before="120" w:line="300" w:lineRule="auto"/>
      <w:contextualSpacing/>
    </w:pPr>
  </w:style>
  <w:style w:type="paragraph" w:styleId="Inhopg2">
    <w:name w:val="toc 2"/>
    <w:basedOn w:val="Standaard"/>
    <w:next w:val="Standaard"/>
    <w:autoRedefine/>
    <w:uiPriority w:val="39"/>
    <w:unhideWhenUsed/>
    <w:rsid w:val="000A7398"/>
    <w:pPr>
      <w:spacing w:line="300" w:lineRule="auto"/>
      <w:ind w:left="181"/>
    </w:pPr>
  </w:style>
  <w:style w:type="character" w:styleId="Hyperlink">
    <w:name w:val="Hyperlink"/>
    <w:basedOn w:val="Standaardalinea-lettertype"/>
    <w:uiPriority w:val="99"/>
    <w:unhideWhenUsed/>
    <w:rsid w:val="001D3C52"/>
    <w:rPr>
      <w:color w:val="auto"/>
      <w:u w:val="single"/>
    </w:rPr>
  </w:style>
  <w:style w:type="paragraph" w:styleId="Kopvaninhoudsopgave">
    <w:name w:val="TOC Heading"/>
    <w:next w:val="Standaard"/>
    <w:uiPriority w:val="39"/>
    <w:unhideWhenUsed/>
    <w:qFormat/>
    <w:rsid w:val="004403A8"/>
    <w:pPr>
      <w:keepLines/>
      <w:spacing w:before="240"/>
    </w:pPr>
    <w:rPr>
      <w:rFonts w:asciiTheme="majorHAnsi" w:eastAsiaTheme="majorEastAsia" w:hAnsiTheme="majorHAnsi" w:cstheme="majorBidi"/>
      <w:b/>
      <w:caps/>
      <w:color w:val="C6007E" w:themeColor="accent4"/>
      <w:spacing w:val="10"/>
      <w:sz w:val="20"/>
      <w:szCs w:val="26"/>
      <w:lang w:eastAsia="nl-BE"/>
    </w:rPr>
  </w:style>
  <w:style w:type="paragraph" w:styleId="Inhopg3">
    <w:name w:val="toc 3"/>
    <w:basedOn w:val="Standaard"/>
    <w:next w:val="Standaard"/>
    <w:autoRedefine/>
    <w:uiPriority w:val="39"/>
    <w:unhideWhenUsed/>
    <w:rsid w:val="000A7398"/>
    <w:pPr>
      <w:spacing w:line="264" w:lineRule="auto"/>
      <w:ind w:left="357"/>
    </w:pPr>
  </w:style>
  <w:style w:type="character" w:customStyle="1" w:styleId="Kop4Char">
    <w:name w:val="Kop 4 Char"/>
    <w:basedOn w:val="Standaardalinea-lettertype"/>
    <w:link w:val="Kop4"/>
    <w:uiPriority w:val="9"/>
    <w:semiHidden/>
    <w:rsid w:val="002E68B1"/>
    <w:rPr>
      <w:rFonts w:asciiTheme="majorHAnsi" w:eastAsiaTheme="majorEastAsia" w:hAnsiTheme="majorHAnsi" w:cstheme="majorBidi"/>
      <w:i/>
      <w:iCs/>
      <w:color w:val="C6007E" w:themeColor="accent4"/>
      <w:sz w:val="20"/>
      <w:szCs w:val="20"/>
      <w:lang w:val="nl-NL" w:eastAsia="nl-BE"/>
    </w:rPr>
  </w:style>
  <w:style w:type="character" w:styleId="Intensievebenadrukking">
    <w:name w:val="Intense Emphasis"/>
    <w:basedOn w:val="Standaardalinea-lettertype"/>
    <w:uiPriority w:val="21"/>
    <w:rsid w:val="002E68B1"/>
    <w:rPr>
      <w:i/>
      <w:iCs/>
      <w:color w:val="C6007E" w:themeColor="accent4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2E68B1"/>
    <w:pPr>
      <w:pBdr>
        <w:top w:val="single" w:sz="4" w:space="10" w:color="C6007E" w:themeColor="accent4"/>
        <w:bottom w:val="single" w:sz="4" w:space="10" w:color="C6007E" w:themeColor="accent4"/>
      </w:pBdr>
      <w:spacing w:before="360" w:after="360"/>
      <w:ind w:left="864" w:right="864"/>
      <w:jc w:val="center"/>
    </w:pPr>
    <w:rPr>
      <w:i/>
      <w:iCs/>
      <w:color w:val="C6007E" w:themeColor="accent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E68B1"/>
    <w:rPr>
      <w:rFonts w:ascii="Arial" w:hAnsi="Arial" w:cs="Times New Roman"/>
      <w:i/>
      <w:iCs/>
      <w:color w:val="C6007E" w:themeColor="accent4"/>
      <w:sz w:val="20"/>
      <w:szCs w:val="20"/>
      <w:lang w:val="nl-NL" w:eastAsia="nl-BE"/>
    </w:rPr>
  </w:style>
  <w:style w:type="character" w:styleId="Intensieveverwijzing">
    <w:name w:val="Intense Reference"/>
    <w:basedOn w:val="Standaardalinea-lettertype"/>
    <w:uiPriority w:val="32"/>
    <w:rsid w:val="002E68B1"/>
    <w:rPr>
      <w:b/>
      <w:bCs/>
      <w:smallCaps/>
      <w:color w:val="C6007E" w:themeColor="accent4"/>
      <w:spacing w:val="5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D1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vvsg.be/nieuwsoverzicht/wedstrijdoproep-week-van-de-kinderopvang-2025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https://www.opgroeien.be/bedankbuttons/weekvandekinderopvan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vvsg.be/nieuwsoverzicht/wedstrijdoproep-week-van-de-kinderopvang-2025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opgroeien.be/bedankbuttons/weekvandekinderopvang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\AppData\Roaming\Microsoft\Templates\VVSG_NOTA_met_logo_RozeLijn_sjabloon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FB501A9B334D35B7B657C0380033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8D44A2-0065-4389-B8A8-C9568985F9F9}"/>
      </w:docPartPr>
      <w:docPartBody>
        <w:p w:rsidR="00DA001B" w:rsidRDefault="00DA001B">
          <w:pPr>
            <w:pStyle w:val="99FB501A9B334D35B7B657C038003330"/>
          </w:pPr>
          <w:r w:rsidRPr="000A2112">
            <w:rPr>
              <w:rStyle w:val="Tekstvantijdelijkeaanduiding"/>
            </w:rPr>
            <w:t>K</w:t>
          </w:r>
          <w:r>
            <w:rPr>
              <w:rStyle w:val="Tekstvantijdelijkeaanduiding"/>
            </w:rPr>
            <w:t xml:space="preserve">ies </w:t>
          </w:r>
          <w:r w:rsidRPr="000A2112">
            <w:rPr>
              <w:rStyle w:val="Tekstvantijdelijkeaanduiding"/>
            </w:rPr>
            <w:t>een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01B"/>
    <w:rsid w:val="00166B73"/>
    <w:rsid w:val="00871E7A"/>
    <w:rsid w:val="008B0036"/>
    <w:rsid w:val="00CA5235"/>
    <w:rsid w:val="00D76242"/>
    <w:rsid w:val="00DA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99FB501A9B334D35B7B657C038003330">
    <w:name w:val="99FB501A9B334D35B7B657C0380033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VVSG">
      <a:dk1>
        <a:sysClr val="windowText" lastClr="000000"/>
      </a:dk1>
      <a:lt1>
        <a:sysClr val="window" lastClr="FFFFFF"/>
      </a:lt1>
      <a:dk2>
        <a:srgbClr val="53565A"/>
      </a:dk2>
      <a:lt2>
        <a:srgbClr val="97999B"/>
      </a:lt2>
      <a:accent1>
        <a:srgbClr val="43B02A"/>
      </a:accent1>
      <a:accent2>
        <a:srgbClr val="E03C31"/>
      </a:accent2>
      <a:accent3>
        <a:srgbClr val="702082"/>
      </a:accent3>
      <a:accent4>
        <a:srgbClr val="C6007E"/>
      </a:accent4>
      <a:accent5>
        <a:srgbClr val="53565A"/>
      </a:accent5>
      <a:accent6>
        <a:srgbClr val="97999B"/>
      </a:accent6>
      <a:hlink>
        <a:srgbClr val="000000"/>
      </a:hlink>
      <a:folHlink>
        <a:srgbClr val="000000"/>
      </a:folHlink>
    </a:clrScheme>
    <a:fontScheme name="VV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5135CFCD7D649A98A0F6F83EF3F4B" ma:contentTypeVersion="23" ma:contentTypeDescription="Create a new document." ma:contentTypeScope="" ma:versionID="5900445d169296918bb953dfd5bc156a">
  <xsd:schema xmlns:xsd="http://www.w3.org/2001/XMLSchema" xmlns:xs="http://www.w3.org/2001/XMLSchema" xmlns:p="http://schemas.microsoft.com/office/2006/metadata/properties" xmlns:ns1="http://schemas.microsoft.com/sharepoint/v3" xmlns:ns2="bcba1712-0226-48f4-bf2b-5fe501fa4183" xmlns:ns3="13ae9e79-a4a1-497d-b164-4af8dd945f3f" targetNamespace="http://schemas.microsoft.com/office/2006/metadata/properties" ma:root="true" ma:fieldsID="ea487ea4a01eca97111601ab0e573d42" ns1:_="" ns2:_="" ns3:_="">
    <xsd:import namespace="http://schemas.microsoft.com/sharepoint/v3"/>
    <xsd:import namespace="bcba1712-0226-48f4-bf2b-5fe501fa4183"/>
    <xsd:import namespace="13ae9e79-a4a1-497d-b164-4af8dd945f3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a1712-0226-48f4-bf2b-5fe501fa418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fe00730e-5a25-43b2-8203-227c09bf3e48}" ma:internalName="TaxCatchAll" ma:showField="CatchAllData" ma:web="bcba1712-0226-48f4-bf2b-5fe501fa41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e9e79-a4a1-497d-b164-4af8dd945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140874bb-005b-4a26-b085-598c00416e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ae9e79-a4a1-497d-b164-4af8dd945f3f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bcba1712-0226-48f4-bf2b-5fe501fa4183" xsi:nil="true"/>
    <_dlc_DocId xmlns="bcba1712-0226-48f4-bf2b-5fe501fa4183">EVXPQP7SK4MR-1211061931-279387</_dlc_DocId>
    <_dlc_DocIdUrl xmlns="bcba1712-0226-48f4-bf2b-5fe501fa4183">
      <Url>https://vvsgbe.sharepoint.com/sites/Kinderopvang/_layouts/15/DocIdRedir.aspx?ID=EVXPQP7SK4MR-1211061931-279387</Url>
      <Description>EVXPQP7SK4MR-1211061931-279387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7851F-6393-4FA6-8822-2F218120C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420779-F357-4C9A-AE25-A5BA5AE03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ba1712-0226-48f4-bf2b-5fe501fa4183"/>
    <ds:schemaRef ds:uri="13ae9e79-a4a1-497d-b164-4af8dd945f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E378F1-040C-4B96-A6CE-FEBFCFEDE2A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E60BBAF-04DD-460B-B9E4-D6D068DA74EA}">
  <ds:schemaRefs>
    <ds:schemaRef ds:uri="http://schemas.microsoft.com/office/2006/metadata/properties"/>
    <ds:schemaRef ds:uri="http://schemas.microsoft.com/office/infopath/2007/PartnerControls"/>
    <ds:schemaRef ds:uri="13ae9e79-a4a1-497d-b164-4af8dd945f3f"/>
    <ds:schemaRef ds:uri="http://schemas.microsoft.com/sharepoint/v3"/>
    <ds:schemaRef ds:uri="bcba1712-0226-48f4-bf2b-5fe501fa4183"/>
  </ds:schemaRefs>
</ds:datastoreItem>
</file>

<file path=customXml/itemProps5.xml><?xml version="1.0" encoding="utf-8"?>
<ds:datastoreItem xmlns:ds="http://schemas.openxmlformats.org/officeDocument/2006/customXml" ds:itemID="{D0948530-C2CB-45E8-A25A-2AE52E65B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VVSG_NOTA_met_logo_RozeLijn_sjabloon5</Template>
  <TotalTime>0</TotalTime>
  <Pages>2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 Charlien</dc:creator>
  <cp:keywords/>
  <dc:description/>
  <cp:lastModifiedBy>Hoffman Charlien</cp:lastModifiedBy>
  <cp:revision>18</cp:revision>
  <cp:lastPrinted>2022-10-17T12:13:00Z</cp:lastPrinted>
  <dcterms:created xsi:type="dcterms:W3CDTF">2025-09-30T07:46:00Z</dcterms:created>
  <dcterms:modified xsi:type="dcterms:W3CDTF">2025-09-30T11:14:00Z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0x0101005485135CFCD7D649A98A0F6F83EF3F4B</vt:lpwstr>
  </property>
  <property fmtid="{D5CDD505-2E9C-101B-9397-08002B2CF9AE}" pid="3" name="_dlc_DocIdItemGuid">
    <vt:lpwstr>0b311737-4860-451d-ab03-3ca0c949995c</vt:lpwstr>
  </property>
  <property fmtid="{D5CDD505-2E9C-101B-9397-08002B2CF9AE}" pid="4" name="MediaServiceImageTags">
    <vt:lpwstr/>
  </property>
</Properties>
</file>