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58DF6" w14:textId="361E6A13" w:rsidR="0069445A" w:rsidRPr="00C23BA2" w:rsidRDefault="00000000">
      <w:pPr>
        <w:rPr>
          <w:lang w:val="nl-BE"/>
        </w:rPr>
      </w:pPr>
      <w:r w:rsidRPr="00C23BA2">
        <w:rPr>
          <w:b/>
          <w:sz w:val="28"/>
          <w:lang w:val="nl-BE"/>
        </w:rPr>
        <w:t>TOEGELICHT VOORSTEL VAN BESLISSING</w:t>
      </w:r>
      <w:r w:rsidR="0098055B">
        <w:rPr>
          <w:b/>
          <w:sz w:val="28"/>
          <w:lang w:val="nl-BE"/>
        </w:rPr>
        <w:t xml:space="preserve"> OM EEN PUNT AAN DE AGENDA VAN DE GEMEENTERAAD TOE TE VOEGEN</w:t>
      </w:r>
    </w:p>
    <w:p w14:paraId="5B82CFAB" w14:textId="16CC2404" w:rsidR="0098055B" w:rsidRPr="00B47D66" w:rsidRDefault="00C23BA2" w:rsidP="0098055B">
      <w:pPr>
        <w:rPr>
          <w:i/>
          <w:color w:val="7F7F7F" w:themeColor="text1" w:themeTint="80"/>
          <w:sz w:val="20"/>
          <w:szCs w:val="20"/>
          <w:lang w:val="nl-BE"/>
        </w:rPr>
      </w:pPr>
      <w:r w:rsidRPr="00B47D66">
        <w:rPr>
          <w:i/>
          <w:color w:val="7F7F7F" w:themeColor="text1" w:themeTint="80"/>
          <w:sz w:val="20"/>
          <w:szCs w:val="20"/>
          <w:lang w:val="nl-BE"/>
        </w:rPr>
        <w:t xml:space="preserve">Dit model kan gebruikt worden door </w:t>
      </w:r>
      <w:r w:rsidR="0098055B" w:rsidRPr="00B47D66">
        <w:rPr>
          <w:i/>
          <w:color w:val="7F7F7F" w:themeColor="text1" w:themeTint="80"/>
          <w:sz w:val="20"/>
          <w:szCs w:val="20"/>
          <w:lang w:val="nl-BE"/>
        </w:rPr>
        <w:t xml:space="preserve">één of meer </w:t>
      </w:r>
      <w:r w:rsidRPr="00B47D66">
        <w:rPr>
          <w:i/>
          <w:color w:val="7F7F7F" w:themeColor="text1" w:themeTint="80"/>
          <w:sz w:val="20"/>
          <w:szCs w:val="20"/>
          <w:lang w:val="nl-BE"/>
        </w:rPr>
        <w:t xml:space="preserve">raadsleden om </w:t>
      </w:r>
      <w:r w:rsidR="0098055B" w:rsidRPr="00B47D66">
        <w:rPr>
          <w:i/>
          <w:color w:val="7F7F7F" w:themeColor="text1" w:themeTint="80"/>
          <w:sz w:val="20"/>
          <w:szCs w:val="20"/>
          <w:lang w:val="nl-BE"/>
        </w:rPr>
        <w:t xml:space="preserve">een </w:t>
      </w:r>
      <w:r w:rsidRPr="00B47D66">
        <w:rPr>
          <w:i/>
          <w:color w:val="7F7F7F" w:themeColor="text1" w:themeTint="80"/>
          <w:sz w:val="20"/>
          <w:szCs w:val="20"/>
          <w:lang w:val="nl-BE"/>
        </w:rPr>
        <w:t xml:space="preserve">punt aan de agenda </w:t>
      </w:r>
      <w:r w:rsidR="002B1217" w:rsidRPr="00B47D66">
        <w:rPr>
          <w:i/>
          <w:color w:val="7F7F7F" w:themeColor="text1" w:themeTint="80"/>
          <w:sz w:val="20"/>
          <w:szCs w:val="20"/>
          <w:lang w:val="nl-BE"/>
        </w:rPr>
        <w:t xml:space="preserve">van de gemeenteraad </w:t>
      </w:r>
      <w:r w:rsidRPr="00B47D66">
        <w:rPr>
          <w:i/>
          <w:color w:val="7F7F7F" w:themeColor="text1" w:themeTint="80"/>
          <w:sz w:val="20"/>
          <w:szCs w:val="20"/>
          <w:lang w:val="nl-BE"/>
        </w:rPr>
        <w:t>toe te voegen.</w:t>
      </w:r>
      <w:r w:rsidR="0098055B" w:rsidRPr="00B47D66">
        <w:rPr>
          <w:i/>
          <w:color w:val="7F7F7F" w:themeColor="text1" w:themeTint="80"/>
          <w:sz w:val="20"/>
          <w:szCs w:val="20"/>
          <w:lang w:val="nl-BE"/>
        </w:rPr>
        <w:t xml:space="preserve"> Dat kan ten laatste tot vijf dagen voor de </w:t>
      </w:r>
      <w:r w:rsidR="002B1217" w:rsidRPr="00B47D66">
        <w:rPr>
          <w:i/>
          <w:color w:val="7F7F7F" w:themeColor="text1" w:themeTint="80"/>
          <w:sz w:val="20"/>
          <w:szCs w:val="20"/>
          <w:lang w:val="nl-BE"/>
        </w:rPr>
        <w:t>raads</w:t>
      </w:r>
      <w:r w:rsidR="0098055B" w:rsidRPr="00B47D66">
        <w:rPr>
          <w:i/>
          <w:color w:val="7F7F7F" w:themeColor="text1" w:themeTint="80"/>
          <w:sz w:val="20"/>
          <w:szCs w:val="20"/>
          <w:lang w:val="nl-BE"/>
        </w:rPr>
        <w:t>vergadering. Dit volgens de bepalingen uit art. 21</w:t>
      </w:r>
      <w:r w:rsidR="002B1217" w:rsidRPr="00B47D66">
        <w:rPr>
          <w:i/>
          <w:color w:val="7F7F7F" w:themeColor="text1" w:themeTint="80"/>
          <w:sz w:val="20"/>
          <w:szCs w:val="20"/>
          <w:lang w:val="nl-BE"/>
        </w:rPr>
        <w:t xml:space="preserve"> van het</w:t>
      </w:r>
      <w:r w:rsidR="0098055B" w:rsidRPr="00B47D66">
        <w:rPr>
          <w:i/>
          <w:color w:val="7F7F7F" w:themeColor="text1" w:themeTint="80"/>
          <w:sz w:val="20"/>
          <w:szCs w:val="20"/>
          <w:lang w:val="nl-BE"/>
        </w:rPr>
        <w:t xml:space="preserve"> decreet</w:t>
      </w:r>
      <w:r w:rsidR="002B1217" w:rsidRPr="00B47D66">
        <w:rPr>
          <w:i/>
          <w:color w:val="7F7F7F" w:themeColor="text1" w:themeTint="80"/>
          <w:sz w:val="20"/>
          <w:szCs w:val="20"/>
          <w:lang w:val="nl-BE"/>
        </w:rPr>
        <w:t xml:space="preserve"> over het</w:t>
      </w:r>
      <w:r w:rsidR="0098055B" w:rsidRPr="00B47D66">
        <w:rPr>
          <w:i/>
          <w:color w:val="7F7F7F" w:themeColor="text1" w:themeTint="80"/>
          <w:sz w:val="20"/>
          <w:szCs w:val="20"/>
          <w:lang w:val="nl-BE"/>
        </w:rPr>
        <w:t xml:space="preserve"> lokaal bestuur. Een lid van het college van burgemeester en schepenen kan geen gebruik</w:t>
      </w:r>
      <w:r w:rsidR="002B1217" w:rsidRPr="00B47D66">
        <w:rPr>
          <w:i/>
          <w:color w:val="7F7F7F" w:themeColor="text1" w:themeTint="80"/>
          <w:sz w:val="20"/>
          <w:szCs w:val="20"/>
          <w:lang w:val="nl-BE"/>
        </w:rPr>
        <w:t xml:space="preserve"> </w:t>
      </w:r>
      <w:r w:rsidR="0098055B" w:rsidRPr="00B47D66">
        <w:rPr>
          <w:i/>
          <w:color w:val="7F7F7F" w:themeColor="text1" w:themeTint="80"/>
          <w:sz w:val="20"/>
          <w:szCs w:val="20"/>
          <w:lang w:val="nl-BE"/>
        </w:rPr>
        <w:t>maken van deze mogelijkheid.</w:t>
      </w:r>
      <w:r w:rsidR="0098055B" w:rsidRPr="00B47D66">
        <w:rPr>
          <w:i/>
          <w:color w:val="7F7F7F" w:themeColor="text1" w:themeTint="80"/>
          <w:sz w:val="20"/>
          <w:szCs w:val="20"/>
          <w:lang w:val="nl-BE"/>
        </w:rPr>
        <w:br/>
      </w:r>
      <w:r w:rsidRPr="00B47D66">
        <w:rPr>
          <w:i/>
          <w:color w:val="7F7F7F" w:themeColor="text1" w:themeTint="80"/>
          <w:sz w:val="20"/>
          <w:szCs w:val="20"/>
          <w:lang w:val="nl-BE"/>
        </w:rPr>
        <w:br/>
        <w:t xml:space="preserve">Let op: In het huishoudelijk reglement staan regels over de wijze waarop een toegevoegd agendapunt moet worden ingediend. Staan daar bepalingen over bv. het verplicht gebruik van een lokaal sjabloon of digitale toepassing, dan moet je die volgen. In </w:t>
      </w:r>
      <w:r w:rsidR="002B1217" w:rsidRPr="00B47D66">
        <w:rPr>
          <w:i/>
          <w:color w:val="7F7F7F" w:themeColor="text1" w:themeTint="80"/>
          <w:sz w:val="20"/>
          <w:szCs w:val="20"/>
          <w:lang w:val="nl-BE"/>
        </w:rPr>
        <w:t>dat</w:t>
      </w:r>
      <w:r w:rsidRPr="00B47D66">
        <w:rPr>
          <w:i/>
          <w:color w:val="7F7F7F" w:themeColor="text1" w:themeTint="80"/>
          <w:sz w:val="20"/>
          <w:szCs w:val="20"/>
          <w:lang w:val="nl-BE"/>
        </w:rPr>
        <w:t xml:space="preserve"> geval kan je dit model niet gebruiken. Kijk dus altijd eerst naar wat het huishoudelijk reglement van de raad zegt</w:t>
      </w:r>
      <w:r w:rsidR="002B1217" w:rsidRPr="00B47D66">
        <w:rPr>
          <w:i/>
          <w:color w:val="7F7F7F" w:themeColor="text1" w:themeTint="80"/>
          <w:sz w:val="20"/>
          <w:szCs w:val="20"/>
          <w:lang w:val="nl-BE"/>
        </w:rPr>
        <w:t xml:space="preserve"> over door raadsleden toegevoegde of aanvullende agendapunten</w:t>
      </w:r>
      <w:r w:rsidRPr="00B47D66">
        <w:rPr>
          <w:i/>
          <w:color w:val="7F7F7F" w:themeColor="text1" w:themeTint="80"/>
          <w:sz w:val="20"/>
          <w:szCs w:val="20"/>
          <w:lang w:val="nl-BE"/>
        </w:rPr>
        <w:t xml:space="preserve"> en volg die bepalingen!</w:t>
      </w:r>
    </w:p>
    <w:p w14:paraId="2433EDE3" w14:textId="5ED1EC0C" w:rsidR="0069445A" w:rsidRPr="0098055B" w:rsidRDefault="0098055B" w:rsidP="0098055B">
      <w:pPr>
        <w:rPr>
          <w:i/>
          <w:color w:val="6E6E6E"/>
          <w:sz w:val="20"/>
          <w:lang w:val="nl-BE"/>
        </w:rPr>
      </w:pPr>
      <w:r w:rsidRPr="00B47D66">
        <w:rPr>
          <w:i/>
          <w:color w:val="7F7F7F" w:themeColor="text1" w:themeTint="80"/>
          <w:sz w:val="20"/>
          <w:szCs w:val="20"/>
          <w:lang w:val="nl-BE"/>
        </w:rPr>
        <w:t>De schuingedrukte</w:t>
      </w:r>
      <w:r w:rsidR="002B1217" w:rsidRPr="00B47D66">
        <w:rPr>
          <w:i/>
          <w:color w:val="7F7F7F" w:themeColor="text1" w:themeTint="80"/>
          <w:sz w:val="20"/>
          <w:szCs w:val="20"/>
          <w:lang w:val="nl-BE"/>
        </w:rPr>
        <w:t xml:space="preserve"> grijze</w:t>
      </w:r>
      <w:r w:rsidRPr="00B47D66">
        <w:rPr>
          <w:i/>
          <w:color w:val="7F7F7F" w:themeColor="text1" w:themeTint="80"/>
          <w:sz w:val="20"/>
          <w:szCs w:val="20"/>
          <w:lang w:val="nl-BE"/>
        </w:rPr>
        <w:t xml:space="preserve"> tekst in dit model dient ter ondersteuning van de indiener(s) en kan best weggelaten worden</w:t>
      </w:r>
      <w:r w:rsidR="002B1217" w:rsidRPr="00B47D66">
        <w:rPr>
          <w:i/>
          <w:color w:val="7F7F7F" w:themeColor="text1" w:themeTint="80"/>
          <w:sz w:val="20"/>
          <w:szCs w:val="20"/>
          <w:lang w:val="nl-BE"/>
        </w:rPr>
        <w:t xml:space="preserve"> als je effectief een punt indient om toe te voegen aan de agenda.</w:t>
      </w:r>
      <w:r w:rsidR="00CF57F9" w:rsidRPr="00B47D66">
        <w:rPr>
          <w:i/>
          <w:color w:val="7F7F7F" w:themeColor="text1" w:themeTint="80"/>
          <w:sz w:val="20"/>
          <w:szCs w:val="20"/>
          <w:lang w:val="nl-BE"/>
        </w:rPr>
        <w:t xml:space="preserve"> Stukken tussen vierkante haakjes </w:t>
      </w:r>
      <w:r w:rsidR="002B1217" w:rsidRPr="00B47D66">
        <w:rPr>
          <w:i/>
          <w:color w:val="7F7F7F" w:themeColor="text1" w:themeTint="80"/>
          <w:sz w:val="20"/>
          <w:szCs w:val="20"/>
          <w:lang w:val="nl-BE"/>
        </w:rPr>
        <w:t>wijzen erop dat je daar iets kan of moet in</w:t>
      </w:r>
      <w:r w:rsidR="00CF57F9" w:rsidRPr="00B47D66">
        <w:rPr>
          <w:i/>
          <w:color w:val="7F7F7F" w:themeColor="text1" w:themeTint="80"/>
          <w:sz w:val="20"/>
          <w:szCs w:val="20"/>
          <w:lang w:val="nl-BE"/>
        </w:rPr>
        <w:t>vullen.</w:t>
      </w:r>
      <w:r w:rsidR="00E1506F">
        <w:rPr>
          <w:i/>
          <w:color w:val="7F7F7F" w:themeColor="text1" w:themeTint="80"/>
          <w:sz w:val="20"/>
          <w:szCs w:val="20"/>
          <w:lang w:val="nl-BE"/>
        </w:rPr>
        <w:br/>
      </w:r>
      <w:r w:rsidR="00E1506F">
        <w:rPr>
          <w:i/>
          <w:color w:val="7F7F7F" w:themeColor="text1" w:themeTint="80"/>
          <w:sz w:val="20"/>
          <w:szCs w:val="20"/>
          <w:lang w:val="nl-BE"/>
        </w:rPr>
        <w:br/>
        <w:t xml:space="preserve">Vragen of opmerkingen bij dit model? </w:t>
      </w:r>
      <w:hyperlink r:id="rId6" w:history="1">
        <w:r w:rsidR="00E1506F" w:rsidRPr="00B31812">
          <w:rPr>
            <w:rStyle w:val="Hyperlink"/>
            <w:i/>
            <w:sz w:val="20"/>
            <w:szCs w:val="20"/>
            <w:lang w:val="nl-BE"/>
          </w:rPr>
          <w:t>Pieter.vanderstappen@vvsg.be</w:t>
        </w:r>
      </w:hyperlink>
      <w:r w:rsidR="00E1506F">
        <w:rPr>
          <w:i/>
          <w:color w:val="7F7F7F" w:themeColor="text1" w:themeTint="80"/>
          <w:sz w:val="20"/>
          <w:szCs w:val="20"/>
          <w:lang w:val="nl-BE"/>
        </w:rPr>
        <w:t xml:space="preserve"> </w:t>
      </w:r>
      <w:r w:rsidR="00C23BA2">
        <w:rPr>
          <w:i/>
          <w:color w:val="6E6E6E"/>
          <w:sz w:val="20"/>
          <w:lang w:val="nl-BE"/>
        </w:rPr>
        <w:br/>
      </w:r>
    </w:p>
    <w:p w14:paraId="51584115" w14:textId="6FC795DB" w:rsidR="00C23BA2" w:rsidRPr="00F441CF" w:rsidRDefault="00C23BA2" w:rsidP="00F441CF">
      <w:pPr>
        <w:rPr>
          <w:sz w:val="24"/>
          <w:szCs w:val="24"/>
          <w:lang w:val="nl-BE"/>
        </w:rPr>
      </w:pPr>
      <w:r w:rsidRPr="00F441CF">
        <w:rPr>
          <w:b/>
          <w:sz w:val="24"/>
          <w:szCs w:val="24"/>
          <w:lang w:val="nl-BE"/>
        </w:rPr>
        <w:t>Algemene gegevens</w:t>
      </w:r>
    </w:p>
    <w:p w14:paraId="292DF200" w14:textId="32144733" w:rsidR="00F441CF" w:rsidRPr="00B47D66" w:rsidRDefault="00C23BA2" w:rsidP="003D1A9C">
      <w:pPr>
        <w:ind w:firstLine="720"/>
        <w:rPr>
          <w:lang w:val="nl-BE"/>
        </w:rPr>
      </w:pPr>
      <w:r w:rsidRPr="00B47D66">
        <w:rPr>
          <w:b/>
          <w:lang w:val="nl-BE"/>
        </w:rPr>
        <w:t>1. Titel agendapunt</w:t>
      </w:r>
      <w:r w:rsidR="003D1A9C" w:rsidRPr="00B47D66">
        <w:rPr>
          <w:b/>
          <w:lang w:val="nl-BE"/>
        </w:rPr>
        <w:t>:</w:t>
      </w:r>
      <w:r w:rsidR="003D1A9C" w:rsidRPr="00B47D66">
        <w:rPr>
          <w:lang w:val="nl-BE"/>
        </w:rPr>
        <w:t xml:space="preserve"> </w:t>
      </w:r>
      <w:r w:rsidR="0098055B" w:rsidRPr="00B47D66">
        <w:rPr>
          <w:i/>
          <w:color w:val="7F7F7F" w:themeColor="text1" w:themeTint="80"/>
          <w:lang w:val="nl-BE"/>
        </w:rPr>
        <w:t>[</w:t>
      </w:r>
      <w:r w:rsidRPr="00B47D66">
        <w:rPr>
          <w:i/>
          <w:color w:val="7F7F7F" w:themeColor="text1" w:themeTint="80"/>
          <w:lang w:val="nl-BE"/>
        </w:rPr>
        <w:t>Bondige, duidelijke titel]</w:t>
      </w:r>
    </w:p>
    <w:p w14:paraId="794FD281" w14:textId="6C082F92" w:rsidR="00F441CF" w:rsidRPr="00B47D66" w:rsidRDefault="00C23BA2" w:rsidP="003D1A9C">
      <w:pPr>
        <w:ind w:firstLine="720"/>
        <w:rPr>
          <w:b/>
          <w:lang w:val="nl-BE"/>
        </w:rPr>
      </w:pPr>
      <w:r w:rsidRPr="00B47D66">
        <w:rPr>
          <w:b/>
          <w:lang w:val="nl-BE"/>
        </w:rPr>
        <w:t>2. Zittingsdatum</w:t>
      </w:r>
      <w:r w:rsidR="003D1A9C" w:rsidRPr="00B47D66">
        <w:rPr>
          <w:b/>
          <w:lang w:val="nl-BE"/>
        </w:rPr>
        <w:t xml:space="preserve">:  </w:t>
      </w:r>
      <w:r w:rsidRPr="00B47D66">
        <w:rPr>
          <w:b/>
          <w:bCs/>
          <w:iCs/>
          <w:color w:val="000000" w:themeColor="text1"/>
          <w:lang w:val="nl-BE"/>
        </w:rPr>
        <w:t>Gemeenteraad van</w:t>
      </w:r>
      <w:r w:rsidRPr="00B47D66">
        <w:rPr>
          <w:i/>
          <w:color w:val="707070"/>
          <w:lang w:val="nl-BE"/>
        </w:rPr>
        <w:t xml:space="preserve"> </w:t>
      </w:r>
      <w:r w:rsidRPr="00B47D66">
        <w:rPr>
          <w:i/>
          <w:color w:val="7F7F7F" w:themeColor="text1" w:themeTint="80"/>
          <w:lang w:val="nl-BE"/>
        </w:rPr>
        <w:t>[</w:t>
      </w:r>
      <w:proofErr w:type="spellStart"/>
      <w:r w:rsidRPr="00B47D66">
        <w:rPr>
          <w:i/>
          <w:color w:val="7F7F7F" w:themeColor="text1" w:themeTint="80"/>
          <w:lang w:val="nl-BE"/>
        </w:rPr>
        <w:t>dd.mm.jjjj</w:t>
      </w:r>
      <w:proofErr w:type="spellEnd"/>
      <w:r w:rsidRPr="00B47D66">
        <w:rPr>
          <w:i/>
          <w:color w:val="7F7F7F" w:themeColor="text1" w:themeTint="80"/>
          <w:lang w:val="nl-BE"/>
        </w:rPr>
        <w:t>]</w:t>
      </w:r>
    </w:p>
    <w:p w14:paraId="0437B71E" w14:textId="77777777" w:rsidR="003D1A9C" w:rsidRPr="00B47D66" w:rsidRDefault="00C23BA2" w:rsidP="003D1A9C">
      <w:pPr>
        <w:ind w:firstLine="720"/>
        <w:rPr>
          <w:b/>
          <w:lang w:val="nl-BE"/>
        </w:rPr>
      </w:pPr>
      <w:r w:rsidRPr="00B47D66">
        <w:rPr>
          <w:b/>
          <w:lang w:val="nl-BE"/>
        </w:rPr>
        <w:t>3. Indiener(s)</w:t>
      </w:r>
      <w:r w:rsidR="003D1A9C" w:rsidRPr="00B47D66">
        <w:rPr>
          <w:b/>
          <w:lang w:val="nl-BE"/>
        </w:rPr>
        <w:t>:</w:t>
      </w:r>
    </w:p>
    <w:p w14:paraId="59984A61" w14:textId="06D401DB" w:rsidR="00C23BA2" w:rsidRPr="00B47D66" w:rsidRDefault="003D1A9C" w:rsidP="00B47D66">
      <w:pPr>
        <w:ind w:left="720"/>
        <w:rPr>
          <w:i/>
          <w:color w:val="7F7F7F" w:themeColor="text1" w:themeTint="80"/>
          <w:sz w:val="20"/>
          <w:szCs w:val="20"/>
          <w:lang w:val="nl-BE"/>
        </w:rPr>
      </w:pPr>
      <w:r w:rsidRPr="00B47D66">
        <w:rPr>
          <w:i/>
          <w:color w:val="7F7F7F" w:themeColor="text1" w:themeTint="80"/>
          <w:sz w:val="20"/>
          <w:szCs w:val="20"/>
          <w:lang w:val="nl-BE"/>
        </w:rPr>
        <w:t>Vul hieronder je gegevens in, evenals die van de andere gemeenteraadsleden die mee het punt aan de agenda willen toevoegen. Als er meerdere indieners zijn, zet je de hoofdindiener van het punt steeds als eerste, en vermeld je best ook dat het de hoofdindiener is.</w:t>
      </w:r>
      <w:r w:rsidR="00B47D66" w:rsidRPr="00B47D66">
        <w:rPr>
          <w:i/>
          <w:color w:val="7F7F7F" w:themeColor="text1" w:themeTint="80"/>
          <w:sz w:val="20"/>
          <w:szCs w:val="20"/>
          <w:lang w:val="nl-BE"/>
        </w:rPr>
        <w:t xml:space="preserve"> Het gaat om </w:t>
      </w:r>
      <w:r w:rsidR="00B47D66" w:rsidRPr="00B47D66">
        <w:rPr>
          <w:i/>
          <w:color w:val="7F7F7F" w:themeColor="text1" w:themeTint="80"/>
          <w:sz w:val="20"/>
          <w:szCs w:val="20"/>
          <w:lang w:val="nl-BE"/>
        </w:rPr>
        <w:t xml:space="preserve">de persoon die </w:t>
      </w:r>
      <w:r w:rsidR="00B47D66" w:rsidRPr="00B47D66">
        <w:rPr>
          <w:i/>
          <w:color w:val="7F7F7F" w:themeColor="text1" w:themeTint="80"/>
          <w:sz w:val="20"/>
          <w:szCs w:val="20"/>
          <w:lang w:val="nl-BE"/>
        </w:rPr>
        <w:t>het</w:t>
      </w:r>
      <w:r w:rsidR="00B47D66" w:rsidRPr="00B47D66">
        <w:rPr>
          <w:i/>
          <w:color w:val="7F7F7F" w:themeColor="text1" w:themeTint="80"/>
          <w:sz w:val="20"/>
          <w:szCs w:val="20"/>
          <w:lang w:val="nl-BE"/>
        </w:rPr>
        <w:t xml:space="preserve"> agendapunt formeel </w:t>
      </w:r>
      <w:r w:rsidR="00B47D66" w:rsidRPr="00B47D66">
        <w:rPr>
          <w:i/>
          <w:color w:val="7F7F7F" w:themeColor="text1" w:themeTint="80"/>
          <w:sz w:val="20"/>
          <w:szCs w:val="20"/>
          <w:lang w:val="nl-BE"/>
        </w:rPr>
        <w:t xml:space="preserve">toevoegt en </w:t>
      </w:r>
      <w:r w:rsidR="00B47D66" w:rsidRPr="00B47D66">
        <w:rPr>
          <w:i/>
          <w:color w:val="7F7F7F" w:themeColor="text1" w:themeTint="80"/>
          <w:sz w:val="20"/>
          <w:szCs w:val="20"/>
          <w:lang w:val="nl-BE"/>
        </w:rPr>
        <w:t xml:space="preserve">die in de zitting ook als eerste het punt </w:t>
      </w:r>
      <w:r w:rsidR="00B47D66" w:rsidRPr="00B47D66">
        <w:rPr>
          <w:i/>
          <w:color w:val="7F7F7F" w:themeColor="text1" w:themeTint="80"/>
          <w:sz w:val="20"/>
          <w:szCs w:val="20"/>
          <w:lang w:val="nl-BE"/>
        </w:rPr>
        <w:t xml:space="preserve">gaat </w:t>
      </w:r>
      <w:r w:rsidR="00B47D66" w:rsidRPr="00B47D66">
        <w:rPr>
          <w:i/>
          <w:color w:val="7F7F7F" w:themeColor="text1" w:themeTint="80"/>
          <w:sz w:val="20"/>
          <w:szCs w:val="20"/>
          <w:lang w:val="nl-BE"/>
        </w:rPr>
        <w:t>toelichten of verdedigen.</w:t>
      </w:r>
    </w:p>
    <w:p w14:paraId="05FB335F" w14:textId="5240B2F5" w:rsidR="00C23BA2" w:rsidRPr="003D1A9C" w:rsidRDefault="00C23BA2" w:rsidP="00C23BA2">
      <w:pPr>
        <w:pStyle w:val="Lijstalinea"/>
        <w:ind w:left="1080"/>
        <w:rPr>
          <w:lang w:val="nl-BE"/>
        </w:rPr>
      </w:pPr>
      <w:r w:rsidRPr="003D1A9C">
        <w:rPr>
          <w:iCs/>
          <w:color w:val="000000" w:themeColor="text1"/>
          <w:lang w:val="nl-BE"/>
        </w:rPr>
        <w:t>-</w:t>
      </w:r>
      <w:r w:rsidRPr="003D1A9C">
        <w:rPr>
          <w:i/>
          <w:color w:val="000000" w:themeColor="text1"/>
          <w:lang w:val="nl-BE"/>
        </w:rPr>
        <w:t xml:space="preserve"> </w:t>
      </w:r>
      <w:r w:rsidRPr="003D1A9C">
        <w:rPr>
          <w:i/>
          <w:color w:val="7F7F7F" w:themeColor="text1" w:themeTint="80"/>
          <w:lang w:val="nl-BE"/>
        </w:rPr>
        <w:t>[Naam gemeenteraadslid / fractie / Handtekening]</w:t>
      </w:r>
    </w:p>
    <w:p w14:paraId="14C85D15" w14:textId="2905043E" w:rsidR="0098055B" w:rsidRPr="003D1A9C" w:rsidRDefault="00C23BA2" w:rsidP="003D1A9C">
      <w:pPr>
        <w:pStyle w:val="Lijstalinea"/>
        <w:ind w:left="1080"/>
        <w:rPr>
          <w:b/>
          <w:i/>
          <w:iCs/>
          <w:sz w:val="23"/>
          <w:lang w:val="nl-BE"/>
        </w:rPr>
      </w:pPr>
      <w:r w:rsidRPr="003D1A9C">
        <w:rPr>
          <w:i/>
          <w:iCs/>
          <w:color w:val="7F7F7F" w:themeColor="text1" w:themeTint="80"/>
          <w:lang w:val="nl-BE"/>
        </w:rPr>
        <w:t xml:space="preserve">- </w:t>
      </w:r>
      <w:r w:rsidR="003D1A9C" w:rsidRPr="003D1A9C">
        <w:rPr>
          <w:i/>
          <w:color w:val="7F7F7F" w:themeColor="text1" w:themeTint="80"/>
          <w:lang w:val="nl-BE"/>
        </w:rPr>
        <w:t>[Naam gemeenteraadslid / fractie / Handtekening]</w:t>
      </w:r>
      <w:r w:rsidR="003D1A9C">
        <w:rPr>
          <w:i/>
          <w:color w:val="7F7F7F" w:themeColor="text1" w:themeTint="80"/>
          <w:lang w:val="nl-BE"/>
        </w:rPr>
        <w:br/>
        <w:t>- …</w:t>
      </w:r>
      <w:r w:rsidRPr="003D1A9C">
        <w:rPr>
          <w:i/>
          <w:iCs/>
          <w:lang w:val="nl-BE"/>
        </w:rPr>
        <w:br/>
      </w:r>
    </w:p>
    <w:p w14:paraId="2B5B9EC3" w14:textId="7DB9E661" w:rsidR="00766C14" w:rsidRPr="003D1A9C" w:rsidRDefault="00000000" w:rsidP="003D1A9C">
      <w:pPr>
        <w:rPr>
          <w:i/>
          <w:color w:val="7F7F7F" w:themeColor="text1" w:themeTint="80"/>
          <w:sz w:val="21"/>
          <w:lang w:val="nl-BE"/>
        </w:rPr>
      </w:pPr>
      <w:r w:rsidRPr="00F441CF">
        <w:rPr>
          <w:b/>
          <w:sz w:val="24"/>
          <w:szCs w:val="24"/>
          <w:lang w:val="nl-BE"/>
        </w:rPr>
        <w:t>Juridische basis</w:t>
      </w:r>
      <w:r w:rsidRPr="00F441CF">
        <w:rPr>
          <w:b/>
          <w:sz w:val="23"/>
          <w:lang w:val="nl-BE"/>
        </w:rPr>
        <w:t xml:space="preserve"> </w:t>
      </w:r>
      <w:r w:rsidR="00766C14" w:rsidRPr="00F441CF">
        <w:rPr>
          <w:i/>
          <w:color w:val="707070"/>
          <w:sz w:val="21"/>
          <w:lang w:val="nl-BE"/>
        </w:rPr>
        <w:br/>
      </w:r>
      <w:r w:rsidR="003D1A9C">
        <w:rPr>
          <w:lang w:val="nl-BE"/>
        </w:rPr>
        <w:t xml:space="preserve">- </w:t>
      </w:r>
      <w:r w:rsidR="00766C14" w:rsidRPr="00F441CF">
        <w:rPr>
          <w:lang w:val="nl-BE"/>
        </w:rPr>
        <w:t xml:space="preserve">Decreet over het lokaal bestuur: art. 21, art. 40 en art. 41  </w:t>
      </w:r>
      <w:r w:rsidR="003D1A9C">
        <w:rPr>
          <w:lang w:val="nl-BE"/>
        </w:rPr>
        <w:br/>
      </w:r>
      <w:r w:rsidR="003D1A9C" w:rsidRPr="003D1A9C">
        <w:rPr>
          <w:i/>
          <w:iCs/>
          <w:color w:val="7F7F7F" w:themeColor="text1" w:themeTint="80"/>
          <w:lang w:val="nl-BE"/>
        </w:rPr>
        <w:t xml:space="preserve">- </w:t>
      </w:r>
      <w:r w:rsidR="003D1A9C" w:rsidRPr="003D1A9C">
        <w:rPr>
          <w:i/>
          <w:iCs/>
          <w:color w:val="7F7F7F" w:themeColor="text1" w:themeTint="80"/>
          <w:lang w:val="nl-BE"/>
        </w:rPr>
        <w:t>[</w:t>
      </w:r>
      <w:r w:rsidR="00766C14" w:rsidRPr="003D1A9C">
        <w:rPr>
          <w:i/>
          <w:color w:val="7F7F7F" w:themeColor="text1" w:themeTint="80"/>
          <w:lang w:val="nl-BE"/>
        </w:rPr>
        <w:t>Verwijs indien mogelijk en wenselijk nog naar andere regelgeving</w:t>
      </w:r>
      <w:r w:rsidR="003D1A9C" w:rsidRPr="003D1A9C">
        <w:rPr>
          <w:i/>
          <w:color w:val="7F7F7F" w:themeColor="text1" w:themeTint="80"/>
          <w:lang w:val="nl-BE"/>
        </w:rPr>
        <w:t>]</w:t>
      </w:r>
      <w:r w:rsidR="003D1A9C">
        <w:rPr>
          <w:i/>
          <w:color w:val="7F7F7F" w:themeColor="text1" w:themeTint="80"/>
          <w:lang w:val="nl-BE"/>
        </w:rPr>
        <w:br/>
      </w:r>
      <w:r w:rsidR="003D1A9C">
        <w:rPr>
          <w:i/>
          <w:color w:val="7F7F7F" w:themeColor="text1" w:themeTint="80"/>
          <w:lang w:val="nl-BE"/>
        </w:rPr>
        <w:t>-</w:t>
      </w:r>
      <w:r w:rsidR="003D1A9C">
        <w:rPr>
          <w:i/>
          <w:color w:val="7F7F7F" w:themeColor="text1" w:themeTint="80"/>
          <w:lang w:val="nl-BE"/>
        </w:rPr>
        <w:t xml:space="preserve"> </w:t>
      </w:r>
      <w:r w:rsidR="003D1A9C">
        <w:rPr>
          <w:i/>
          <w:color w:val="7F7F7F" w:themeColor="text1" w:themeTint="80"/>
          <w:lang w:val="nl-BE"/>
        </w:rPr>
        <w:t>…</w:t>
      </w:r>
      <w:r w:rsidR="00CF57F9" w:rsidRPr="003D1A9C">
        <w:rPr>
          <w:i/>
          <w:color w:val="707070"/>
          <w:sz w:val="21"/>
          <w:lang w:val="nl-BE"/>
        </w:rPr>
        <w:br/>
      </w:r>
    </w:p>
    <w:p w14:paraId="06D23D72" w14:textId="0BFE6C85" w:rsidR="00766C14" w:rsidRPr="00F441CF" w:rsidRDefault="00766C14" w:rsidP="00F441CF">
      <w:pPr>
        <w:rPr>
          <w:i/>
          <w:iCs/>
          <w:lang w:val="nl-BE"/>
        </w:rPr>
      </w:pPr>
      <w:r w:rsidRPr="00F441CF">
        <w:rPr>
          <w:b/>
          <w:sz w:val="24"/>
          <w:szCs w:val="24"/>
          <w:lang w:val="nl-BE"/>
        </w:rPr>
        <w:t xml:space="preserve">Toelichting </w:t>
      </w:r>
      <w:r w:rsidRPr="00F441CF">
        <w:rPr>
          <w:b/>
          <w:sz w:val="23"/>
          <w:lang w:val="nl-BE"/>
        </w:rPr>
        <w:br/>
      </w:r>
      <w:r w:rsidRPr="00B47D66">
        <w:rPr>
          <w:i/>
          <w:color w:val="7F7F7F" w:themeColor="text1" w:themeTint="80"/>
          <w:lang w:val="nl-BE"/>
        </w:rPr>
        <w:t>[Waarom dit punt? Omschrijf de kern van probleem en hoe je met dit voorstel een oplossing wil geven.]</w:t>
      </w:r>
      <w:r w:rsidRPr="00F441CF">
        <w:rPr>
          <w:i/>
          <w:iCs/>
          <w:color w:val="7F7F7F" w:themeColor="text1" w:themeTint="80"/>
          <w:sz w:val="21"/>
          <w:szCs w:val="21"/>
          <w:lang w:val="nl-BE"/>
        </w:rPr>
        <w:t xml:space="preserve"> </w:t>
      </w:r>
      <w:r w:rsidRPr="00F441CF">
        <w:rPr>
          <w:i/>
          <w:iCs/>
          <w:sz w:val="21"/>
          <w:szCs w:val="21"/>
          <w:lang w:val="nl-BE"/>
        </w:rPr>
        <w:br/>
      </w:r>
      <w:r w:rsidR="00CF57F9" w:rsidRPr="00F441CF">
        <w:rPr>
          <w:i/>
          <w:iCs/>
          <w:lang w:val="nl-BE"/>
        </w:rPr>
        <w:br/>
      </w:r>
    </w:p>
    <w:p w14:paraId="14CDDA84" w14:textId="6B39A20E" w:rsidR="00766C14" w:rsidRPr="00F441CF" w:rsidRDefault="00000000" w:rsidP="00F441CF">
      <w:pPr>
        <w:rPr>
          <w:lang w:val="nl-BE"/>
        </w:rPr>
      </w:pPr>
      <w:r w:rsidRPr="00F441CF">
        <w:rPr>
          <w:b/>
          <w:i/>
          <w:iCs/>
          <w:color w:val="7F7F7F" w:themeColor="text1" w:themeTint="80"/>
          <w:sz w:val="24"/>
          <w:szCs w:val="24"/>
          <w:lang w:val="nl-BE"/>
        </w:rPr>
        <w:lastRenderedPageBreak/>
        <w:t xml:space="preserve">Impact </w:t>
      </w:r>
      <w:r w:rsidR="00766C14" w:rsidRPr="00F441CF">
        <w:rPr>
          <w:b/>
          <w:i/>
          <w:iCs/>
          <w:color w:val="7F7F7F" w:themeColor="text1" w:themeTint="80"/>
          <w:sz w:val="23"/>
          <w:lang w:val="nl-BE"/>
        </w:rPr>
        <w:br/>
      </w:r>
      <w:r w:rsidR="00B47D66">
        <w:rPr>
          <w:i/>
          <w:color w:val="7F7F7F" w:themeColor="text1" w:themeTint="80"/>
          <w:sz w:val="21"/>
          <w:lang w:val="nl-BE"/>
        </w:rPr>
        <w:t>[</w:t>
      </w:r>
      <w:r w:rsidR="00766C14" w:rsidRPr="00F441CF">
        <w:rPr>
          <w:i/>
          <w:color w:val="7F7F7F" w:themeColor="text1" w:themeTint="80"/>
          <w:sz w:val="21"/>
          <w:lang w:val="nl-BE"/>
        </w:rPr>
        <w:t>Tenzij het huishoudelijk reglement dit zou opleggen is dit geen verplichte informatie</w:t>
      </w:r>
      <w:r w:rsidR="00B47D66">
        <w:rPr>
          <w:i/>
          <w:color w:val="7F7F7F" w:themeColor="text1" w:themeTint="80"/>
          <w:sz w:val="21"/>
          <w:lang w:val="nl-BE"/>
        </w:rPr>
        <w:t xml:space="preserve"> en kan je dit dus weglaten</w:t>
      </w:r>
      <w:r w:rsidR="00766C14" w:rsidRPr="00F441CF">
        <w:rPr>
          <w:i/>
          <w:color w:val="7F7F7F" w:themeColor="text1" w:themeTint="80"/>
          <w:sz w:val="21"/>
          <w:lang w:val="nl-BE"/>
        </w:rPr>
        <w:t>.</w:t>
      </w:r>
      <w:r w:rsidR="00B47D66">
        <w:rPr>
          <w:i/>
          <w:color w:val="7F7F7F" w:themeColor="text1" w:themeTint="80"/>
          <w:sz w:val="21"/>
          <w:lang w:val="nl-BE"/>
        </w:rPr>
        <w:t xml:space="preserve"> Toch is het goed hier even bij stil te staan. Deze informatie biedt immers een meerwaarde bij de bespreking door</w:t>
      </w:r>
      <w:r w:rsidR="00766C14" w:rsidRPr="00F441CF">
        <w:rPr>
          <w:i/>
          <w:color w:val="7F7F7F" w:themeColor="text1" w:themeTint="80"/>
          <w:sz w:val="21"/>
          <w:lang w:val="nl-BE"/>
        </w:rPr>
        <w:t xml:space="preserve"> de mogelijke impact weer te geven op bv. volgende domeinen:</w:t>
      </w:r>
      <w:r w:rsidR="00766C14" w:rsidRPr="00F441CF">
        <w:rPr>
          <w:i/>
          <w:color w:val="7F7F7F" w:themeColor="text1" w:themeTint="80"/>
          <w:sz w:val="21"/>
          <w:lang w:val="nl-BE"/>
        </w:rPr>
        <w:br/>
        <w:t>- Financieel</w:t>
      </w:r>
      <w:r w:rsidR="00766C14" w:rsidRPr="00F441CF">
        <w:rPr>
          <w:i/>
          <w:color w:val="7F7F7F" w:themeColor="text1" w:themeTint="80"/>
          <w:sz w:val="21"/>
          <w:lang w:val="nl-BE"/>
        </w:rPr>
        <w:br/>
        <w:t>- Juridisch</w:t>
      </w:r>
      <w:r w:rsidR="00CF57F9" w:rsidRPr="00F441CF">
        <w:rPr>
          <w:i/>
          <w:color w:val="7F7F7F" w:themeColor="text1" w:themeTint="80"/>
          <w:sz w:val="21"/>
          <w:lang w:val="nl-BE"/>
        </w:rPr>
        <w:br/>
        <w:t>- Privacy/GDR</w:t>
      </w:r>
      <w:r w:rsidR="00CF57F9" w:rsidRPr="00F441CF">
        <w:rPr>
          <w:i/>
          <w:color w:val="7F7F7F" w:themeColor="text1" w:themeTint="80"/>
          <w:sz w:val="21"/>
          <w:lang w:val="nl-BE"/>
        </w:rPr>
        <w:br/>
        <w:t>- …]</w:t>
      </w:r>
      <w:r w:rsidR="00CF57F9" w:rsidRPr="00F441CF">
        <w:rPr>
          <w:i/>
          <w:color w:val="707070"/>
          <w:sz w:val="21"/>
          <w:lang w:val="nl-BE"/>
        </w:rPr>
        <w:br/>
      </w:r>
      <w:r w:rsidR="00CF57F9" w:rsidRPr="00F441CF">
        <w:rPr>
          <w:i/>
          <w:color w:val="707070"/>
          <w:sz w:val="21"/>
          <w:lang w:val="nl-BE"/>
        </w:rPr>
        <w:br/>
      </w:r>
    </w:p>
    <w:p w14:paraId="38A5D00A" w14:textId="329F820B" w:rsidR="0069445A" w:rsidRPr="00B47D66" w:rsidRDefault="00000000" w:rsidP="00F441CF">
      <w:pPr>
        <w:rPr>
          <w:sz w:val="24"/>
          <w:szCs w:val="24"/>
          <w:lang w:val="nl-BE"/>
        </w:rPr>
      </w:pPr>
      <w:r w:rsidRPr="00B47D66">
        <w:rPr>
          <w:b/>
          <w:sz w:val="24"/>
          <w:szCs w:val="24"/>
          <w:lang w:val="nl-BE"/>
        </w:rPr>
        <w:t>Voorstel van beslissing</w:t>
      </w:r>
    </w:p>
    <w:p w14:paraId="498EA870" w14:textId="77777777" w:rsidR="00B47D66" w:rsidRDefault="00000000" w:rsidP="00B47D66">
      <w:pPr>
        <w:rPr>
          <w:color w:val="7F7F7F" w:themeColor="text1" w:themeTint="80"/>
          <w:lang w:val="nl-BE"/>
        </w:rPr>
      </w:pPr>
      <w:r w:rsidRPr="00CF57F9">
        <w:rPr>
          <w:lang w:val="nl-BE"/>
        </w:rPr>
        <w:t xml:space="preserve">Artikel 1. </w:t>
      </w:r>
      <w:r w:rsidR="00CF57F9">
        <w:rPr>
          <w:lang w:val="nl-BE"/>
        </w:rPr>
        <w:br/>
      </w:r>
      <w:r w:rsidR="00CF57F9" w:rsidRPr="00CF57F9">
        <w:rPr>
          <w:i/>
          <w:color w:val="7F7F7F" w:themeColor="text1" w:themeTint="80"/>
          <w:sz w:val="21"/>
          <w:lang w:val="nl-BE"/>
        </w:rPr>
        <w:t xml:space="preserve">[Geef hier </w:t>
      </w:r>
      <w:r w:rsidR="00B47D66">
        <w:rPr>
          <w:i/>
          <w:color w:val="7F7F7F" w:themeColor="text1" w:themeTint="80"/>
          <w:sz w:val="21"/>
          <w:lang w:val="nl-BE"/>
        </w:rPr>
        <w:t>het</w:t>
      </w:r>
      <w:r w:rsidR="00CF57F9" w:rsidRPr="00CF57F9">
        <w:rPr>
          <w:i/>
          <w:color w:val="7F7F7F" w:themeColor="text1" w:themeTint="80"/>
          <w:sz w:val="21"/>
          <w:lang w:val="nl-BE"/>
        </w:rPr>
        <w:t xml:space="preserve"> concrete </w:t>
      </w:r>
      <w:r w:rsidR="00B47D66">
        <w:rPr>
          <w:i/>
          <w:color w:val="7F7F7F" w:themeColor="text1" w:themeTint="80"/>
          <w:sz w:val="21"/>
          <w:lang w:val="nl-BE"/>
        </w:rPr>
        <w:t xml:space="preserve">voorstel van </w:t>
      </w:r>
      <w:r w:rsidR="00CF57F9" w:rsidRPr="00CF57F9">
        <w:rPr>
          <w:i/>
          <w:color w:val="7F7F7F" w:themeColor="text1" w:themeTint="80"/>
          <w:sz w:val="21"/>
          <w:lang w:val="nl-BE"/>
        </w:rPr>
        <w:t>artikel</w:t>
      </w:r>
      <w:r w:rsidR="00B47D66">
        <w:rPr>
          <w:i/>
          <w:color w:val="7F7F7F" w:themeColor="text1" w:themeTint="80"/>
          <w:sz w:val="21"/>
          <w:lang w:val="nl-BE"/>
        </w:rPr>
        <w:t xml:space="preserve"> dat</w:t>
      </w:r>
      <w:r w:rsidR="00CF57F9" w:rsidRPr="00CF57F9">
        <w:rPr>
          <w:i/>
          <w:color w:val="7F7F7F" w:themeColor="text1" w:themeTint="80"/>
          <w:sz w:val="21"/>
          <w:lang w:val="nl-BE"/>
        </w:rPr>
        <w:t xml:space="preserve"> je wil laten beslissen door de </w:t>
      </w:r>
      <w:r w:rsidR="00B47D66">
        <w:rPr>
          <w:i/>
          <w:color w:val="7F7F7F" w:themeColor="text1" w:themeTint="80"/>
          <w:sz w:val="21"/>
          <w:lang w:val="nl-BE"/>
        </w:rPr>
        <w:t>gemeente</w:t>
      </w:r>
      <w:r w:rsidR="00CF57F9" w:rsidRPr="00CF57F9">
        <w:rPr>
          <w:i/>
          <w:color w:val="7F7F7F" w:themeColor="text1" w:themeTint="80"/>
          <w:sz w:val="21"/>
          <w:lang w:val="nl-BE"/>
        </w:rPr>
        <w:t>raad</w:t>
      </w:r>
      <w:r w:rsidR="00B47D66">
        <w:rPr>
          <w:i/>
          <w:color w:val="7F7F7F" w:themeColor="text1" w:themeTint="80"/>
          <w:sz w:val="21"/>
          <w:lang w:val="nl-BE"/>
        </w:rPr>
        <w:t>]</w:t>
      </w:r>
      <w:r w:rsidR="00CF57F9" w:rsidRPr="00CF57F9">
        <w:rPr>
          <w:i/>
          <w:color w:val="7F7F7F" w:themeColor="text1" w:themeTint="80"/>
          <w:sz w:val="21"/>
          <w:lang w:val="nl-BE"/>
        </w:rPr>
        <w:t xml:space="preserve"> </w:t>
      </w:r>
      <w:r w:rsidR="00B47D66">
        <w:rPr>
          <w:i/>
          <w:color w:val="7F7F7F" w:themeColor="text1" w:themeTint="80"/>
          <w:sz w:val="21"/>
          <w:lang w:val="nl-BE"/>
        </w:rPr>
        <w:br/>
      </w:r>
      <w:r w:rsidR="00B47D66">
        <w:rPr>
          <w:i/>
          <w:color w:val="7F7F7F" w:themeColor="text1" w:themeTint="80"/>
          <w:sz w:val="21"/>
          <w:lang w:val="nl-BE"/>
        </w:rPr>
        <w:br/>
        <w:t>Artikel 2.</w:t>
      </w:r>
      <w:r w:rsidR="00B47D66">
        <w:rPr>
          <w:i/>
          <w:color w:val="7F7F7F" w:themeColor="text1" w:themeTint="80"/>
          <w:sz w:val="21"/>
          <w:lang w:val="nl-BE"/>
        </w:rPr>
        <w:br/>
        <w:t>[</w:t>
      </w:r>
      <w:r w:rsidR="00CF57F9" w:rsidRPr="00CF57F9">
        <w:rPr>
          <w:i/>
          <w:color w:val="7F7F7F" w:themeColor="text1" w:themeTint="80"/>
          <w:sz w:val="21"/>
          <w:lang w:val="nl-BE"/>
        </w:rPr>
        <w:t>Indien nodig kan je ook meerdere artikels opnemen</w:t>
      </w:r>
      <w:r w:rsidR="00B47D66">
        <w:rPr>
          <w:i/>
          <w:color w:val="7F7F7F" w:themeColor="text1" w:themeTint="80"/>
          <w:sz w:val="21"/>
          <w:lang w:val="nl-BE"/>
        </w:rPr>
        <w:t>. Zoals bijvoorbeeld bepalingen over:</w:t>
      </w:r>
      <w:r w:rsidR="00CF57F9" w:rsidRPr="00CF57F9">
        <w:rPr>
          <w:color w:val="7F7F7F" w:themeColor="text1" w:themeTint="80"/>
          <w:lang w:val="nl-BE"/>
        </w:rPr>
        <w:t xml:space="preserve"> </w:t>
      </w:r>
    </w:p>
    <w:p w14:paraId="4EE85DE0" w14:textId="0FB2630D" w:rsidR="00CF57F9" w:rsidRPr="00B47D66" w:rsidRDefault="00CF57F9" w:rsidP="00B47D66">
      <w:pPr>
        <w:ind w:left="720"/>
        <w:rPr>
          <w:i/>
          <w:iCs/>
          <w:color w:val="7F7F7F" w:themeColor="text1" w:themeTint="80"/>
          <w:sz w:val="21"/>
          <w:szCs w:val="21"/>
          <w:lang w:val="nl-BE"/>
        </w:rPr>
      </w:pPr>
      <w:r w:rsidRPr="00CF57F9">
        <w:rPr>
          <w:i/>
          <w:iCs/>
          <w:color w:val="7F7F7F" w:themeColor="text1" w:themeTint="80"/>
          <w:sz w:val="21"/>
          <w:szCs w:val="21"/>
          <w:lang w:val="nl-BE"/>
        </w:rPr>
        <w:t xml:space="preserve">- </w:t>
      </w:r>
      <w:r w:rsidR="00B47D66">
        <w:rPr>
          <w:i/>
          <w:iCs/>
          <w:color w:val="7F7F7F" w:themeColor="text1" w:themeTint="80"/>
          <w:sz w:val="21"/>
          <w:szCs w:val="21"/>
          <w:lang w:val="nl-BE"/>
        </w:rPr>
        <w:t>een o</w:t>
      </w:r>
      <w:r w:rsidR="00000000" w:rsidRPr="00CF57F9">
        <w:rPr>
          <w:i/>
          <w:iCs/>
          <w:color w:val="7F7F7F" w:themeColor="text1" w:themeTint="80"/>
          <w:sz w:val="21"/>
          <w:szCs w:val="21"/>
          <w:lang w:val="nl-BE"/>
        </w:rPr>
        <w:t>pdracht aan het college/algemeen directeur voor uitvoering</w:t>
      </w:r>
      <w:r w:rsidRPr="00CF57F9">
        <w:rPr>
          <w:i/>
          <w:iCs/>
          <w:color w:val="7F7F7F" w:themeColor="text1" w:themeTint="80"/>
          <w:sz w:val="21"/>
          <w:szCs w:val="21"/>
          <w:lang w:val="nl-BE"/>
        </w:rPr>
        <w:t>,</w:t>
      </w:r>
      <w:r w:rsidRPr="00CF57F9">
        <w:rPr>
          <w:i/>
          <w:iCs/>
          <w:color w:val="7F7F7F" w:themeColor="text1" w:themeTint="80"/>
          <w:sz w:val="21"/>
          <w:szCs w:val="21"/>
          <w:lang w:val="nl-BE"/>
        </w:rPr>
        <w:br/>
        <w:t xml:space="preserve">- </w:t>
      </w:r>
      <w:r w:rsidR="00B47D66">
        <w:rPr>
          <w:i/>
          <w:iCs/>
          <w:color w:val="7F7F7F" w:themeColor="text1" w:themeTint="80"/>
          <w:sz w:val="21"/>
          <w:szCs w:val="21"/>
          <w:lang w:val="nl-BE"/>
        </w:rPr>
        <w:t xml:space="preserve">de </w:t>
      </w:r>
      <w:r w:rsidR="00000000" w:rsidRPr="00CF57F9">
        <w:rPr>
          <w:i/>
          <w:iCs/>
          <w:color w:val="7F7F7F" w:themeColor="text1" w:themeTint="80"/>
          <w:sz w:val="21"/>
          <w:szCs w:val="21"/>
          <w:lang w:val="nl-BE"/>
        </w:rPr>
        <w:t>Inwerkingtreding</w:t>
      </w:r>
      <w:r w:rsidR="00B47D66">
        <w:rPr>
          <w:i/>
          <w:iCs/>
          <w:color w:val="7F7F7F" w:themeColor="text1" w:themeTint="80"/>
          <w:sz w:val="21"/>
          <w:szCs w:val="21"/>
          <w:lang w:val="nl-BE"/>
        </w:rPr>
        <w:br/>
        <w:t xml:space="preserve">- de </w:t>
      </w:r>
      <w:r w:rsidR="00000000" w:rsidRPr="00CF57F9">
        <w:rPr>
          <w:i/>
          <w:iCs/>
          <w:color w:val="7F7F7F" w:themeColor="text1" w:themeTint="80"/>
          <w:sz w:val="21"/>
          <w:szCs w:val="21"/>
          <w:lang w:val="nl-BE"/>
        </w:rPr>
        <w:t>termijn</w:t>
      </w:r>
      <w:r w:rsidR="00B47D66">
        <w:rPr>
          <w:i/>
          <w:iCs/>
          <w:color w:val="7F7F7F" w:themeColor="text1" w:themeTint="80"/>
          <w:sz w:val="21"/>
          <w:szCs w:val="21"/>
          <w:lang w:val="nl-BE"/>
        </w:rPr>
        <w:br/>
        <w:t xml:space="preserve">- </w:t>
      </w:r>
      <w:r w:rsidR="00000000" w:rsidRPr="00CF57F9">
        <w:rPr>
          <w:i/>
          <w:iCs/>
          <w:color w:val="7F7F7F" w:themeColor="text1" w:themeTint="80"/>
          <w:sz w:val="21"/>
          <w:szCs w:val="21"/>
          <w:lang w:val="nl-BE"/>
        </w:rPr>
        <w:t>evaluatie</w:t>
      </w:r>
      <w:r w:rsidRPr="00CF57F9">
        <w:rPr>
          <w:i/>
          <w:iCs/>
          <w:color w:val="7F7F7F" w:themeColor="text1" w:themeTint="80"/>
          <w:sz w:val="21"/>
          <w:szCs w:val="21"/>
          <w:lang w:val="nl-BE"/>
        </w:rPr>
        <w:t>,</w:t>
      </w:r>
      <w:r w:rsidRPr="00CF57F9">
        <w:rPr>
          <w:i/>
          <w:iCs/>
          <w:color w:val="7F7F7F" w:themeColor="text1" w:themeTint="80"/>
          <w:sz w:val="21"/>
          <w:szCs w:val="21"/>
          <w:lang w:val="nl-BE"/>
        </w:rPr>
        <w:br/>
        <w:t>- …</w:t>
      </w:r>
      <w:r w:rsidR="00000000" w:rsidRPr="00CF57F9">
        <w:rPr>
          <w:i/>
          <w:iCs/>
          <w:color w:val="7F7F7F" w:themeColor="text1" w:themeTint="80"/>
          <w:sz w:val="21"/>
          <w:szCs w:val="21"/>
          <w:lang w:val="nl-BE"/>
        </w:rPr>
        <w:t>]</w:t>
      </w:r>
    </w:p>
    <w:p w14:paraId="43C589F4" w14:textId="77777777" w:rsidR="00CF57F9" w:rsidRDefault="00CF57F9" w:rsidP="00CF57F9">
      <w:pPr>
        <w:ind w:left="360"/>
        <w:rPr>
          <w:lang w:val="nl-BE"/>
        </w:rPr>
      </w:pPr>
    </w:p>
    <w:p w14:paraId="6455B6BB" w14:textId="18C194C6" w:rsidR="00CF57F9" w:rsidRPr="00F441CF" w:rsidRDefault="00000000" w:rsidP="00F441CF">
      <w:pPr>
        <w:rPr>
          <w:i/>
          <w:iCs/>
          <w:color w:val="7F7F7F" w:themeColor="text1" w:themeTint="80"/>
          <w:sz w:val="24"/>
          <w:szCs w:val="24"/>
          <w:lang w:val="nl-BE"/>
        </w:rPr>
      </w:pPr>
      <w:r w:rsidRPr="00F441CF">
        <w:rPr>
          <w:b/>
          <w:i/>
          <w:iCs/>
          <w:color w:val="7F7F7F" w:themeColor="text1" w:themeTint="80"/>
          <w:sz w:val="24"/>
          <w:szCs w:val="24"/>
          <w:lang w:val="nl-BE"/>
        </w:rPr>
        <w:t xml:space="preserve">Bijlagen </w:t>
      </w:r>
    </w:p>
    <w:p w14:paraId="27A6B9A9" w14:textId="77777777" w:rsidR="00B47D66" w:rsidRDefault="00B47D66" w:rsidP="00B47D66">
      <w:pPr>
        <w:rPr>
          <w:bCs/>
          <w:i/>
          <w:color w:val="7F7F7F" w:themeColor="text1" w:themeTint="80"/>
          <w:sz w:val="20"/>
          <w:szCs w:val="20"/>
          <w:lang w:val="nl-BE"/>
        </w:rPr>
      </w:pPr>
      <w:r w:rsidRPr="00B47D66">
        <w:rPr>
          <w:i/>
          <w:color w:val="7F7F7F" w:themeColor="text1" w:themeTint="80"/>
          <w:sz w:val="20"/>
          <w:szCs w:val="20"/>
          <w:lang w:val="nl-BE"/>
        </w:rPr>
        <w:t xml:space="preserve">Het is </w:t>
      </w:r>
      <w:r w:rsidRPr="00B47D66">
        <w:rPr>
          <w:bCs/>
          <w:i/>
          <w:color w:val="7F7F7F" w:themeColor="text1" w:themeTint="80"/>
          <w:sz w:val="20"/>
          <w:szCs w:val="20"/>
          <w:lang w:val="nl-BE"/>
        </w:rPr>
        <w:t>niet verplicht om bijlagen te hebben. M</w:t>
      </w:r>
      <w:r w:rsidR="00CF57F9" w:rsidRPr="00B47D66">
        <w:rPr>
          <w:bCs/>
          <w:i/>
          <w:color w:val="7F7F7F" w:themeColor="text1" w:themeTint="80"/>
          <w:sz w:val="20"/>
          <w:szCs w:val="20"/>
          <w:lang w:val="nl-BE"/>
        </w:rPr>
        <w:t>aar indien van toepassing kan je hier verwijzen naar de bijlagen bij het voorstel van beslissing.</w:t>
      </w:r>
      <w:r w:rsidR="00C7698C" w:rsidRPr="00B47D66">
        <w:rPr>
          <w:sz w:val="20"/>
          <w:szCs w:val="20"/>
          <w:lang w:val="nl-BE"/>
        </w:rPr>
        <w:t xml:space="preserve"> </w:t>
      </w:r>
      <w:r w:rsidRPr="00B47D66">
        <w:rPr>
          <w:bCs/>
          <w:i/>
          <w:color w:val="7F7F7F" w:themeColor="text1" w:themeTint="80"/>
          <w:sz w:val="20"/>
          <w:szCs w:val="20"/>
          <w:lang w:val="nl-BE"/>
        </w:rPr>
        <w:t>Vergeet niet dat h</w:t>
      </w:r>
      <w:r w:rsidR="00C7698C" w:rsidRPr="00B47D66">
        <w:rPr>
          <w:bCs/>
          <w:i/>
          <w:color w:val="7F7F7F" w:themeColor="text1" w:themeTint="80"/>
          <w:sz w:val="20"/>
          <w:szCs w:val="20"/>
          <w:lang w:val="nl-BE"/>
        </w:rPr>
        <w:t xml:space="preserve">et dossier alle stukken </w:t>
      </w:r>
      <w:r w:rsidRPr="00B47D66">
        <w:rPr>
          <w:bCs/>
          <w:i/>
          <w:color w:val="7F7F7F" w:themeColor="text1" w:themeTint="80"/>
          <w:sz w:val="20"/>
          <w:szCs w:val="20"/>
          <w:lang w:val="nl-BE"/>
        </w:rPr>
        <w:t xml:space="preserve">moet </w:t>
      </w:r>
      <w:r w:rsidR="00C7698C" w:rsidRPr="00B47D66">
        <w:rPr>
          <w:bCs/>
          <w:i/>
          <w:color w:val="7F7F7F" w:themeColor="text1" w:themeTint="80"/>
          <w:sz w:val="20"/>
          <w:szCs w:val="20"/>
          <w:lang w:val="nl-BE"/>
        </w:rPr>
        <w:t xml:space="preserve">bevatten zodat </w:t>
      </w:r>
      <w:r w:rsidRPr="00B47D66">
        <w:rPr>
          <w:bCs/>
          <w:i/>
          <w:color w:val="7F7F7F" w:themeColor="text1" w:themeTint="80"/>
          <w:sz w:val="20"/>
          <w:szCs w:val="20"/>
          <w:lang w:val="nl-BE"/>
        </w:rPr>
        <w:t xml:space="preserve">de andere </w:t>
      </w:r>
      <w:r w:rsidR="00C7698C" w:rsidRPr="00B47D66">
        <w:rPr>
          <w:bCs/>
          <w:i/>
          <w:color w:val="7F7F7F" w:themeColor="text1" w:themeTint="80"/>
          <w:sz w:val="20"/>
          <w:szCs w:val="20"/>
          <w:lang w:val="nl-BE"/>
        </w:rPr>
        <w:t>raadsleden een onderbouwde beslissing kunnen nemen.</w:t>
      </w:r>
    </w:p>
    <w:p w14:paraId="2329DAB2" w14:textId="4B30BBF0" w:rsidR="0069445A" w:rsidRPr="00B47D66" w:rsidRDefault="00CF57F9" w:rsidP="00B47D66">
      <w:pPr>
        <w:ind w:left="720"/>
        <w:rPr>
          <w:bCs/>
          <w:i/>
          <w:color w:val="7F7F7F" w:themeColor="text1" w:themeTint="80"/>
          <w:lang w:val="nl-BE"/>
        </w:rPr>
      </w:pPr>
      <w:r w:rsidRPr="00B47D66">
        <w:rPr>
          <w:i/>
          <w:color w:val="7F7F7F" w:themeColor="text1" w:themeTint="80"/>
          <w:lang w:val="nl-BE"/>
        </w:rPr>
        <w:t>- [Bestandsnaam + datum]</w:t>
      </w:r>
      <w:r w:rsidRPr="00B47D66">
        <w:rPr>
          <w:i/>
          <w:color w:val="7F7F7F" w:themeColor="text1" w:themeTint="80"/>
          <w:lang w:val="nl-BE"/>
        </w:rPr>
        <w:br/>
        <w:t>- … ]</w:t>
      </w:r>
    </w:p>
    <w:sectPr w:rsidR="0069445A" w:rsidRPr="00B47D66" w:rsidSect="00034616">
      <w:pgSz w:w="12240" w:h="15840"/>
      <w:pgMar w:top="864"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6BF107C"/>
    <w:multiLevelType w:val="hybridMultilevel"/>
    <w:tmpl w:val="1E201A76"/>
    <w:lvl w:ilvl="0" w:tplc="BE5E8E92">
      <w:start w:val="3"/>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6503335"/>
    <w:multiLevelType w:val="hybridMultilevel"/>
    <w:tmpl w:val="E41A4828"/>
    <w:lvl w:ilvl="0" w:tplc="C3F6391A">
      <w:start w:val="1"/>
      <w:numFmt w:val="upperRoman"/>
      <w:lvlText w:val="%1."/>
      <w:lvlJc w:val="left"/>
      <w:pPr>
        <w:ind w:left="1080" w:hanging="720"/>
      </w:pPr>
      <w:rPr>
        <w:rFonts w:hint="default"/>
        <w:b/>
        <w:sz w:val="26"/>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20B44D7"/>
    <w:multiLevelType w:val="hybridMultilevel"/>
    <w:tmpl w:val="598A92AE"/>
    <w:lvl w:ilvl="0" w:tplc="C068E00A">
      <w:start w:val="2"/>
      <w:numFmt w:val="bullet"/>
      <w:lvlText w:val="-"/>
      <w:lvlJc w:val="left"/>
      <w:pPr>
        <w:ind w:left="1440" w:hanging="360"/>
      </w:pPr>
      <w:rPr>
        <w:rFonts w:ascii="Calibri" w:eastAsiaTheme="minorEastAsia" w:hAnsi="Calibri" w:cs="Calibri" w:hint="default"/>
        <w:b/>
        <w:sz w:val="23"/>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56E431BB"/>
    <w:multiLevelType w:val="hybridMultilevel"/>
    <w:tmpl w:val="D242B5FA"/>
    <w:lvl w:ilvl="0" w:tplc="5178E048">
      <w:start w:val="7"/>
      <w:numFmt w:val="upperRoman"/>
      <w:lvlText w:val="%1."/>
      <w:lvlJc w:val="left"/>
      <w:pPr>
        <w:ind w:left="1080" w:hanging="72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98790877">
    <w:abstractNumId w:val="8"/>
  </w:num>
  <w:num w:numId="2" w16cid:durableId="1096093141">
    <w:abstractNumId w:val="6"/>
  </w:num>
  <w:num w:numId="3" w16cid:durableId="715395167">
    <w:abstractNumId w:val="5"/>
  </w:num>
  <w:num w:numId="4" w16cid:durableId="1267732697">
    <w:abstractNumId w:val="4"/>
  </w:num>
  <w:num w:numId="5" w16cid:durableId="302198974">
    <w:abstractNumId w:val="7"/>
  </w:num>
  <w:num w:numId="6" w16cid:durableId="914779885">
    <w:abstractNumId w:val="3"/>
  </w:num>
  <w:num w:numId="7" w16cid:durableId="771124770">
    <w:abstractNumId w:val="2"/>
  </w:num>
  <w:num w:numId="8" w16cid:durableId="611280388">
    <w:abstractNumId w:val="1"/>
  </w:num>
  <w:num w:numId="9" w16cid:durableId="751706762">
    <w:abstractNumId w:val="0"/>
  </w:num>
  <w:num w:numId="10" w16cid:durableId="755785069">
    <w:abstractNumId w:val="10"/>
  </w:num>
  <w:num w:numId="11" w16cid:durableId="1386024752">
    <w:abstractNumId w:val="11"/>
  </w:num>
  <w:num w:numId="12" w16cid:durableId="224687304">
    <w:abstractNumId w:val="9"/>
  </w:num>
  <w:num w:numId="13" w16cid:durableId="13027362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86A9D"/>
    <w:rsid w:val="0029639D"/>
    <w:rsid w:val="002B1217"/>
    <w:rsid w:val="00326F90"/>
    <w:rsid w:val="003D1A9C"/>
    <w:rsid w:val="00434419"/>
    <w:rsid w:val="0069445A"/>
    <w:rsid w:val="00766C14"/>
    <w:rsid w:val="0098055B"/>
    <w:rsid w:val="00A97E0C"/>
    <w:rsid w:val="00AA1D8D"/>
    <w:rsid w:val="00B47730"/>
    <w:rsid w:val="00B47D66"/>
    <w:rsid w:val="00C23BA2"/>
    <w:rsid w:val="00C7698C"/>
    <w:rsid w:val="00CB0664"/>
    <w:rsid w:val="00CF57F9"/>
    <w:rsid w:val="00E1506F"/>
    <w:rsid w:val="00F441C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45BF3E"/>
  <w14:defaultImageDpi w14:val="300"/>
  <w15:docId w15:val="{0AB74200-A2DB-43FE-B2A4-7C68FDB2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rPr>
      <w:rFonts w:ascii="Calibri" w:hAnsi="Calibri"/>
    </w:rPr>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Standaardalinea-lettertype"/>
    <w:uiPriority w:val="99"/>
    <w:unhideWhenUsed/>
    <w:rsid w:val="00E1506F"/>
    <w:rPr>
      <w:color w:val="0000FF" w:themeColor="hyperlink"/>
      <w:u w:val="single"/>
    </w:rPr>
  </w:style>
  <w:style w:type="character" w:styleId="Onopgelostemelding">
    <w:name w:val="Unresolved Mention"/>
    <w:basedOn w:val="Standaardalinea-lettertype"/>
    <w:uiPriority w:val="99"/>
    <w:semiHidden/>
    <w:unhideWhenUsed/>
    <w:rsid w:val="00E15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ieter.vanderstappen@vvsg.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2718</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Vanderstappen Pieter</cp:lastModifiedBy>
  <cp:revision>7</cp:revision>
  <dcterms:created xsi:type="dcterms:W3CDTF">2025-09-26T13:58:00Z</dcterms:created>
  <dcterms:modified xsi:type="dcterms:W3CDTF">2025-09-29T09:49:00Z</dcterms:modified>
  <cp:category/>
</cp:coreProperties>
</file>