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24E7F" w14:textId="30093BD3" w:rsidR="003230E0" w:rsidRDefault="00641AEF" w:rsidP="00110743">
      <w:pPr>
        <w:pStyle w:val="0OndertitelVVSG"/>
      </w:pPr>
      <w:r>
        <w:rPr>
          <w:noProof/>
        </w:rPr>
        <mc:AlternateContent>
          <mc:Choice Requires="wps">
            <w:drawing>
              <wp:anchor distT="0" distB="0" distL="114300" distR="114300" simplePos="0" relativeHeight="251660290" behindDoc="0" locked="0" layoutInCell="1" allowOverlap="1" wp14:anchorId="61A6220C" wp14:editId="743C507D">
                <wp:simplePos x="0" y="0"/>
                <wp:positionH relativeFrom="column">
                  <wp:posOffset>-693420</wp:posOffset>
                </wp:positionH>
                <wp:positionV relativeFrom="paragraph">
                  <wp:posOffset>-410210</wp:posOffset>
                </wp:positionV>
                <wp:extent cx="5440680" cy="739140"/>
                <wp:effectExtent l="0" t="0" r="26670" b="22860"/>
                <wp:wrapNone/>
                <wp:docPr id="503112186" name="Rechthoek: afgeronde hoeken 7"/>
                <wp:cNvGraphicFramePr/>
                <a:graphic xmlns:a="http://schemas.openxmlformats.org/drawingml/2006/main">
                  <a:graphicData uri="http://schemas.microsoft.com/office/word/2010/wordprocessingShape">
                    <wps:wsp>
                      <wps:cNvSpPr/>
                      <wps:spPr>
                        <a:xfrm>
                          <a:off x="0" y="0"/>
                          <a:ext cx="5440680" cy="739140"/>
                        </a:xfrm>
                        <a:prstGeom prst="roundRect">
                          <a:avLst/>
                        </a:prstGeom>
                        <a:solidFill>
                          <a:schemeClr val="accent1">
                            <a:lumMod val="20000"/>
                            <a:lumOff val="80000"/>
                          </a:schemeClr>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FDAB1AD" w14:textId="77777777" w:rsidR="00AD6E19" w:rsidRDefault="00AD6E19" w:rsidP="00DB65FB">
                            <w:pPr>
                              <w:spacing w:line="276" w:lineRule="auto"/>
                              <w:jc w:val="center"/>
                              <w:rPr>
                                <w:rFonts w:eastAsia="Arial" w:cs="Arial"/>
                                <w:color w:val="000000" w:themeColor="text1"/>
                                <w:sz w:val="50"/>
                                <w:szCs w:val="50"/>
                                <w:lang w:val="en-US"/>
                              </w:rPr>
                            </w:pPr>
                            <w:r>
                              <w:rPr>
                                <w:rFonts w:eastAsia="Arial" w:cs="Arial"/>
                                <w:color w:val="000000" w:themeColor="text1"/>
                                <w:sz w:val="50"/>
                                <w:szCs w:val="50"/>
                                <w:lang w:val="en-US"/>
                              </w:rPr>
                              <w:t xml:space="preserve">Maak </w:t>
                            </w:r>
                            <w:proofErr w:type="spellStart"/>
                            <w:r>
                              <w:rPr>
                                <w:rFonts w:eastAsia="Arial" w:cs="Arial"/>
                                <w:color w:val="000000" w:themeColor="text1"/>
                                <w:sz w:val="50"/>
                                <w:szCs w:val="50"/>
                                <w:lang w:val="en-US"/>
                              </w:rPr>
                              <w:t>kennis</w:t>
                            </w:r>
                            <w:proofErr w:type="spellEnd"/>
                            <w:r>
                              <w:rPr>
                                <w:rFonts w:eastAsia="Arial" w:cs="Arial"/>
                                <w:color w:val="000000" w:themeColor="text1"/>
                                <w:sz w:val="50"/>
                                <w:szCs w:val="50"/>
                                <w:lang w:val="en-US"/>
                              </w:rPr>
                              <w:t xml:space="preserve"> met </w:t>
                            </w:r>
                            <w:proofErr w:type="spellStart"/>
                            <w:r>
                              <w:rPr>
                                <w:rFonts w:eastAsia="Arial" w:cs="Arial"/>
                                <w:color w:val="000000" w:themeColor="text1"/>
                                <w:sz w:val="50"/>
                                <w:szCs w:val="50"/>
                                <w:lang w:val="en-US"/>
                              </w:rPr>
                              <w:t>onze</w:t>
                            </w:r>
                            <w:proofErr w:type="spellEnd"/>
                            <w:r>
                              <w:rPr>
                                <w:rFonts w:eastAsia="Arial" w:cs="Arial"/>
                                <w:color w:val="000000" w:themeColor="text1"/>
                                <w:sz w:val="50"/>
                                <w:szCs w:val="50"/>
                                <w:lang w:val="en-US"/>
                              </w:rPr>
                              <w:t xml:space="preserve"> </w:t>
                            </w:r>
                            <w:proofErr w:type="spellStart"/>
                            <w:r>
                              <w:rPr>
                                <w:rFonts w:eastAsia="Arial" w:cs="Arial"/>
                                <w:color w:val="000000" w:themeColor="text1"/>
                                <w:sz w:val="50"/>
                                <w:szCs w:val="50"/>
                                <w:lang w:val="en-US"/>
                              </w:rPr>
                              <w:t>kinderopvang</w:t>
                            </w:r>
                            <w:proofErr w:type="spellEnd"/>
                          </w:p>
                        </w:txbxContent>
                      </wps:txbx>
                      <wps:bodyPr spcFirstLastPara="0" wrap="square" lIns="91440" tIns="45720" rIns="91440" bIns="45720" anchor="ctr">
                        <a:noAutofit/>
                      </wps:bodyPr>
                    </wps:wsp>
                  </a:graphicData>
                </a:graphic>
                <wp14:sizeRelH relativeFrom="margin">
                  <wp14:pctWidth>0</wp14:pctWidth>
                </wp14:sizeRelH>
              </wp:anchor>
            </w:drawing>
          </mc:Choice>
          <mc:Fallback>
            <w:pict>
              <v:roundrect w14:anchorId="61A6220C" id="Rechthoek: afgeronde hoeken 7" o:spid="_x0000_s1026" style="position:absolute;margin-left:-54.6pt;margin-top:-32.3pt;width:428.4pt;height:58.2pt;z-index:25166029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" fillcolor="#d6f3cf [660]" strokecolor="#091a06 [484]" strokeweight="1pt">
                <v:stroke joinstyle="miter"/>
                <v:textbox>
                  <w:txbxContent>
                    <w:p w14:paraId="0FDAB1AD" w14:textId="77777777" w:rsidR="00AD6E19" w:rsidRDefault="00AD6E19" w:rsidP="00DB65FB">
                      <w:pPr>
                        <w:spacing w:line="276" w:lineRule="auto"/>
                        <w:jc w:val="center"/>
                        <w:rPr>
                          <w:rFonts w:eastAsia="Arial" w:cs="Arial"/>
                          <w:color w:val="000000" w:themeColor="text1"/>
                          <w:sz w:val="50"/>
                          <w:szCs w:val="50"/>
                          <w:lang w:val="en-US"/>
                        </w:rPr>
                      </w:pPr>
                      <w:r>
                        <w:rPr>
                          <w:rFonts w:eastAsia="Arial" w:cs="Arial"/>
                          <w:color w:val="000000" w:themeColor="text1"/>
                          <w:sz w:val="50"/>
                          <w:szCs w:val="50"/>
                          <w:lang w:val="en-US"/>
                        </w:rPr>
                        <w:t xml:space="preserve">Maak </w:t>
                      </w:r>
                      <w:proofErr w:type="spellStart"/>
                      <w:r>
                        <w:rPr>
                          <w:rFonts w:eastAsia="Arial" w:cs="Arial"/>
                          <w:color w:val="000000" w:themeColor="text1"/>
                          <w:sz w:val="50"/>
                          <w:szCs w:val="50"/>
                          <w:lang w:val="en-US"/>
                        </w:rPr>
                        <w:t>kennis</w:t>
                      </w:r>
                      <w:proofErr w:type="spellEnd"/>
                      <w:r>
                        <w:rPr>
                          <w:rFonts w:eastAsia="Arial" w:cs="Arial"/>
                          <w:color w:val="000000" w:themeColor="text1"/>
                          <w:sz w:val="50"/>
                          <w:szCs w:val="50"/>
                          <w:lang w:val="en-US"/>
                        </w:rPr>
                        <w:t xml:space="preserve"> met </w:t>
                      </w:r>
                      <w:proofErr w:type="spellStart"/>
                      <w:r>
                        <w:rPr>
                          <w:rFonts w:eastAsia="Arial" w:cs="Arial"/>
                          <w:color w:val="000000" w:themeColor="text1"/>
                          <w:sz w:val="50"/>
                          <w:szCs w:val="50"/>
                          <w:lang w:val="en-US"/>
                        </w:rPr>
                        <w:t>onze</w:t>
                      </w:r>
                      <w:proofErr w:type="spellEnd"/>
                      <w:r>
                        <w:rPr>
                          <w:rFonts w:eastAsia="Arial" w:cs="Arial"/>
                          <w:color w:val="000000" w:themeColor="text1"/>
                          <w:sz w:val="50"/>
                          <w:szCs w:val="50"/>
                          <w:lang w:val="en-US"/>
                        </w:rPr>
                        <w:t xml:space="preserve"> </w:t>
                      </w:r>
                      <w:proofErr w:type="spellStart"/>
                      <w:r>
                        <w:rPr>
                          <w:rFonts w:eastAsia="Arial" w:cs="Arial"/>
                          <w:color w:val="000000" w:themeColor="text1"/>
                          <w:sz w:val="50"/>
                          <w:szCs w:val="50"/>
                          <w:lang w:val="en-US"/>
                        </w:rPr>
                        <w:t>kinderopvang</w:t>
                      </w:r>
                      <w:proofErr w:type="spellEnd"/>
                    </w:p>
                  </w:txbxContent>
                </v:textbox>
              </v:roundrect>
            </w:pict>
          </mc:Fallback>
        </mc:AlternateContent>
      </w:r>
      <w:r w:rsidR="003230E0">
        <w:rPr>
          <w:noProof/>
        </w:rPr>
        <w:drawing>
          <wp:anchor distT="0" distB="0" distL="114300" distR="114300" simplePos="0" relativeHeight="251657217" behindDoc="1" locked="0" layoutInCell="1" allowOverlap="1" wp14:anchorId="708A2C22" wp14:editId="39D1528D">
            <wp:simplePos x="0" y="0"/>
            <wp:positionH relativeFrom="margin">
              <wp:posOffset>-15240</wp:posOffset>
            </wp:positionH>
            <wp:positionV relativeFrom="paragraph">
              <wp:posOffset>-17145</wp:posOffset>
            </wp:positionV>
            <wp:extent cx="7757795" cy="4363720"/>
            <wp:effectExtent l="0" t="0" r="0" b="0"/>
            <wp:wrapNone/>
            <wp:docPr id="1987426348" name="Afbeelding 3" descr="Afbeelding met kleding, persoon, Menselijk gezicht, buitenshui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26348" name="Afbeelding 3" descr="Afbeelding met kleding, persoon, Menselijk gezicht, buitenshuis&#10;&#10;Automatisch gegenereerde beschrijv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7795" cy="4363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6A7BA" w14:textId="0B1D5D4A" w:rsidR="003230E0" w:rsidRDefault="003230E0" w:rsidP="1B8AAADA">
      <w:pPr>
        <w:pStyle w:val="0InleidingVVSG"/>
      </w:pPr>
    </w:p>
    <w:p w14:paraId="434BE7E9" w14:textId="179E5400" w:rsidR="003230E0" w:rsidRDefault="003230E0" w:rsidP="1B8AAADA">
      <w:pPr>
        <w:pStyle w:val="0InleidingVVSG"/>
      </w:pPr>
    </w:p>
    <w:p w14:paraId="4CEB6BC0" w14:textId="1B58ACE1" w:rsidR="003230E0" w:rsidRDefault="003230E0" w:rsidP="1B8AAADA">
      <w:pPr>
        <w:pStyle w:val="0InleidingVVSG"/>
      </w:pPr>
    </w:p>
    <w:p w14:paraId="30EB5EEC" w14:textId="77777777" w:rsidR="003230E0" w:rsidRDefault="003230E0" w:rsidP="1B8AAADA">
      <w:pPr>
        <w:pStyle w:val="0InleidingVVSG"/>
      </w:pPr>
    </w:p>
    <w:p w14:paraId="4ABF9D40" w14:textId="2E2F8EB9" w:rsidR="003230E0" w:rsidRDefault="003230E0" w:rsidP="1B8AAADA">
      <w:pPr>
        <w:pStyle w:val="0InleidingVVSG"/>
      </w:pPr>
    </w:p>
    <w:p w14:paraId="5A19433B" w14:textId="77777777" w:rsidR="003230E0" w:rsidRDefault="003230E0" w:rsidP="1B8AAADA">
      <w:pPr>
        <w:pStyle w:val="0InleidingVVSG"/>
      </w:pPr>
    </w:p>
    <w:p w14:paraId="0F8A8911" w14:textId="77777777" w:rsidR="003230E0" w:rsidRDefault="003230E0" w:rsidP="1B8AAADA">
      <w:pPr>
        <w:pStyle w:val="0InleidingVVSG"/>
      </w:pPr>
    </w:p>
    <w:p w14:paraId="637E9D26" w14:textId="32F07161" w:rsidR="003230E0" w:rsidRDefault="003230E0" w:rsidP="1B8AAADA">
      <w:pPr>
        <w:pStyle w:val="0InleidingVVSG"/>
      </w:pPr>
    </w:p>
    <w:p w14:paraId="72511080" w14:textId="32473438" w:rsidR="003230E0" w:rsidRDefault="003230E0" w:rsidP="1B8AAADA">
      <w:pPr>
        <w:pStyle w:val="0InleidingVVSG"/>
      </w:pPr>
    </w:p>
    <w:p w14:paraId="44A3EDD9" w14:textId="677CAEC0" w:rsidR="003230E0" w:rsidRDefault="003230E0" w:rsidP="1B8AAADA">
      <w:pPr>
        <w:pStyle w:val="0InleidingVVSG"/>
      </w:pPr>
    </w:p>
    <w:p w14:paraId="7165B4B2" w14:textId="77777777" w:rsidR="003230E0" w:rsidRDefault="003230E0" w:rsidP="1B8AAADA">
      <w:pPr>
        <w:pStyle w:val="0InleidingVVSG"/>
      </w:pPr>
    </w:p>
    <w:p w14:paraId="43BECA59" w14:textId="2B95FC1D" w:rsidR="003230E0" w:rsidRDefault="003230E0" w:rsidP="1B8AAADA">
      <w:pPr>
        <w:pStyle w:val="0InleidingVVSG"/>
      </w:pPr>
    </w:p>
    <w:p w14:paraId="18D65176" w14:textId="6B184018" w:rsidR="003230E0" w:rsidRDefault="003230E0" w:rsidP="1B8AAADA">
      <w:pPr>
        <w:pStyle w:val="0InleidingVVSG"/>
      </w:pPr>
    </w:p>
    <w:p w14:paraId="3100763C" w14:textId="3F49F7D6" w:rsidR="75C8B2F7" w:rsidRDefault="75C8B2F7" w:rsidP="75C8B2F7">
      <w:pPr>
        <w:pStyle w:val="0InleidingVVSG"/>
      </w:pPr>
    </w:p>
    <w:p w14:paraId="58B063B9" w14:textId="771FE9F1" w:rsidR="008B5018" w:rsidRDefault="008B5018" w:rsidP="00110743">
      <w:pPr>
        <w:pStyle w:val="0InleidingVVSG"/>
      </w:pPr>
    </w:p>
    <w:p w14:paraId="3A351D5F" w14:textId="13B594FA" w:rsidR="008B5018" w:rsidRDefault="003230E0" w:rsidP="00110743">
      <w:pPr>
        <w:pStyle w:val="0InleidingVVSG"/>
      </w:pPr>
      <w:r>
        <mc:AlternateContent>
          <mc:Choice Requires="wps">
            <w:drawing>
              <wp:anchor distT="0" distB="0" distL="114300" distR="114300" simplePos="0" relativeHeight="251658242" behindDoc="0" locked="0" layoutInCell="1" allowOverlap="1" wp14:anchorId="7FC9741D" wp14:editId="52753B66">
                <wp:simplePos x="0" y="0"/>
                <wp:positionH relativeFrom="column">
                  <wp:posOffset>-807720</wp:posOffset>
                </wp:positionH>
                <wp:positionV relativeFrom="paragraph">
                  <wp:posOffset>213995</wp:posOffset>
                </wp:positionV>
                <wp:extent cx="3371850" cy="733425"/>
                <wp:effectExtent l="0" t="0" r="19050" b="28575"/>
                <wp:wrapNone/>
                <wp:docPr id="455762616" name="Tekstvak 4"/>
                <wp:cNvGraphicFramePr/>
                <a:graphic xmlns:a="http://schemas.openxmlformats.org/drawingml/2006/main">
                  <a:graphicData uri="http://schemas.microsoft.com/office/word/2010/wordprocessingShape">
                    <wps:wsp>
                      <wps:cNvSpPr txBox="1"/>
                      <wps:spPr>
                        <a:xfrm>
                          <a:off x="0" y="0"/>
                          <a:ext cx="3371850" cy="733425"/>
                        </a:xfrm>
                        <a:prstGeom prst="rect">
                          <a:avLst/>
                        </a:prstGeom>
                        <a:noFill/>
                        <a:ln w="6350">
                          <a:solidFill>
                            <a:prstClr val="black"/>
                          </a:solidFill>
                        </a:ln>
                      </wps:spPr>
                      <wps:txbx>
                        <w:txbxContent>
                          <w:p w14:paraId="1C8A70B0" w14:textId="56EC72FD" w:rsidR="00CE47E8" w:rsidRPr="00CE47E8" w:rsidRDefault="00142BEE">
                            <w:pPr>
                              <w:rPr>
                                <w:i/>
                                <w:iCs/>
                                <w:lang w:val="nl-NL"/>
                              </w:rPr>
                            </w:pPr>
                            <w:r w:rsidRPr="00515A8A">
                              <w:rPr>
                                <w:highlight w:val="yellow"/>
                                <w:lang w:val="nl-NL"/>
                              </w:rPr>
                              <w:t>[</w:t>
                            </w:r>
                            <w:r w:rsidR="00CE47E8" w:rsidRPr="00515A8A">
                              <w:rPr>
                                <w:highlight w:val="yellow"/>
                                <w:lang w:val="nl-NL"/>
                              </w:rPr>
                              <w:t>Vervang</w:t>
                            </w:r>
                            <w:r w:rsidR="00CE47E8" w:rsidRPr="00227EBD">
                              <w:rPr>
                                <w:highlight w:val="yellow"/>
                                <w:lang w:val="nl-NL"/>
                              </w:rPr>
                              <w:t xml:space="preserve"> dit beeld door een </w:t>
                            </w:r>
                            <w:r w:rsidR="00C40092">
                              <w:rPr>
                                <w:highlight w:val="yellow"/>
                                <w:lang w:val="nl-NL"/>
                              </w:rPr>
                              <w:t>passende afbeelding die</w:t>
                            </w:r>
                            <w:r w:rsidR="00CE47E8" w:rsidRPr="00227EBD">
                              <w:rPr>
                                <w:highlight w:val="yellow"/>
                                <w:lang w:val="nl-NL"/>
                              </w:rPr>
                              <w:t xml:space="preserve"> de essentie van je </w:t>
                            </w:r>
                            <w:r w:rsidR="0055126B">
                              <w:rPr>
                                <w:highlight w:val="yellow"/>
                                <w:lang w:val="nl-NL"/>
                              </w:rPr>
                              <w:t>dienst</w:t>
                            </w:r>
                            <w:r w:rsidR="00CE47E8" w:rsidRPr="00227EBD">
                              <w:rPr>
                                <w:highlight w:val="yellow"/>
                                <w:lang w:val="nl-NL"/>
                              </w:rPr>
                              <w:t xml:space="preserve"> toont</w:t>
                            </w:r>
                            <w:r w:rsidR="00873F2B" w:rsidRPr="00227EBD">
                              <w:rPr>
                                <w:highlight w:val="yellow"/>
                                <w:lang w:val="nl-NL"/>
                              </w:rPr>
                              <w:t>.</w:t>
                            </w:r>
                            <w:r w:rsidR="00873F2B">
                              <w:rPr>
                                <w:i/>
                                <w:iCs/>
                                <w:highlight w:val="yellow"/>
                                <w:lang w:val="nl-NL"/>
                              </w:rPr>
                              <w:t xml:space="preserve"> D</w:t>
                            </w:r>
                            <w:r w:rsidR="00A0251C" w:rsidRPr="00A0251C">
                              <w:rPr>
                                <w:i/>
                                <w:iCs/>
                                <w:highlight w:val="yellow"/>
                                <w:lang w:val="nl-NL"/>
                              </w:rPr>
                              <w:t>ruk op rechtermuisknop: afbeelding wijzigingen</w:t>
                            </w:r>
                            <w:r w:rsidR="00873F2B">
                              <w:rPr>
                                <w:i/>
                                <w:iCs/>
                                <w:lang w:val="nl-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C9741D" id="_x0000_t202" coordsize="21600,21600" o:spt="202" path="m,l,21600r21600,l21600,xe">
                <v:stroke joinstyle="miter"/>
                <v:path gradientshapeok="t" o:connecttype="rect"/>
              </v:shapetype>
              <v:shape id="Tekstvak 4" o:spid="_x0000_s1027" type="#_x0000_t202" style="position:absolute;margin-left:-63.6pt;margin-top:16.85pt;width:265.5pt;height:5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" filled="f" strokeweight=".5pt">
                <v:textbox>
                  <w:txbxContent>
                    <w:p w14:paraId="1C8A70B0" w14:textId="56EC72FD" w:rsidR="00CE47E8" w:rsidRPr="00CE47E8" w:rsidRDefault="00142BEE">
                      <w:pPr>
                        <w:rPr>
                          <w:i/>
                          <w:iCs/>
                          <w:lang w:val="nl-NL"/>
                        </w:rPr>
                      </w:pPr>
                      <w:r w:rsidRPr="00515A8A">
                        <w:rPr>
                          <w:highlight w:val="yellow"/>
                          <w:lang w:val="nl-NL"/>
                        </w:rPr>
                        <w:t>[</w:t>
                      </w:r>
                      <w:r w:rsidR="00CE47E8" w:rsidRPr="00515A8A">
                        <w:rPr>
                          <w:highlight w:val="yellow"/>
                          <w:lang w:val="nl-NL"/>
                        </w:rPr>
                        <w:t>Vervang</w:t>
                      </w:r>
                      <w:r w:rsidR="00CE47E8" w:rsidRPr="00227EBD">
                        <w:rPr>
                          <w:highlight w:val="yellow"/>
                          <w:lang w:val="nl-NL"/>
                        </w:rPr>
                        <w:t xml:space="preserve"> dit beeld door een </w:t>
                      </w:r>
                      <w:r w:rsidR="00C40092">
                        <w:rPr>
                          <w:highlight w:val="yellow"/>
                          <w:lang w:val="nl-NL"/>
                        </w:rPr>
                        <w:t>passende afbeelding die</w:t>
                      </w:r>
                      <w:r w:rsidR="00CE47E8" w:rsidRPr="00227EBD">
                        <w:rPr>
                          <w:highlight w:val="yellow"/>
                          <w:lang w:val="nl-NL"/>
                        </w:rPr>
                        <w:t xml:space="preserve"> de essentie van je </w:t>
                      </w:r>
                      <w:r w:rsidR="0055126B">
                        <w:rPr>
                          <w:highlight w:val="yellow"/>
                          <w:lang w:val="nl-NL"/>
                        </w:rPr>
                        <w:t>dienst</w:t>
                      </w:r>
                      <w:r w:rsidR="00CE47E8" w:rsidRPr="00227EBD">
                        <w:rPr>
                          <w:highlight w:val="yellow"/>
                          <w:lang w:val="nl-NL"/>
                        </w:rPr>
                        <w:t xml:space="preserve"> toont</w:t>
                      </w:r>
                      <w:r w:rsidR="00873F2B" w:rsidRPr="00227EBD">
                        <w:rPr>
                          <w:highlight w:val="yellow"/>
                          <w:lang w:val="nl-NL"/>
                        </w:rPr>
                        <w:t>.</w:t>
                      </w:r>
                      <w:r w:rsidR="00873F2B">
                        <w:rPr>
                          <w:i/>
                          <w:iCs/>
                          <w:highlight w:val="yellow"/>
                          <w:lang w:val="nl-NL"/>
                        </w:rPr>
                        <w:t xml:space="preserve"> D</w:t>
                      </w:r>
                      <w:r w:rsidR="00A0251C" w:rsidRPr="00A0251C">
                        <w:rPr>
                          <w:i/>
                          <w:iCs/>
                          <w:highlight w:val="yellow"/>
                          <w:lang w:val="nl-NL"/>
                        </w:rPr>
                        <w:t>ruk op rechtermuisknop: afbeelding wijzigingen</w:t>
                      </w:r>
                      <w:r w:rsidR="00873F2B">
                        <w:rPr>
                          <w:i/>
                          <w:iCs/>
                          <w:lang w:val="nl-NL"/>
                        </w:rPr>
                        <w:t>.</w:t>
                      </w:r>
                    </w:p>
                  </w:txbxContent>
                </v:textbox>
              </v:shape>
            </w:pict>
          </mc:Fallback>
        </mc:AlternateContent>
      </w:r>
    </w:p>
    <w:p w14:paraId="3FF5A694" w14:textId="77777777" w:rsidR="00FB5D0C" w:rsidRDefault="00FB5D0C" w:rsidP="004775E7">
      <w:pPr>
        <w:pStyle w:val="0InleidingVVSG"/>
        <w:rPr>
          <w:i/>
          <w:iCs/>
          <w:sz w:val="20"/>
          <w:szCs w:val="20"/>
        </w:rPr>
      </w:pPr>
    </w:p>
    <w:p w14:paraId="21B0C9E9" w14:textId="77777777" w:rsidR="003230E0" w:rsidRDefault="003230E0" w:rsidP="004775E7">
      <w:pPr>
        <w:pStyle w:val="0InleidingVVSG"/>
        <w:rPr>
          <w:i/>
          <w:iCs/>
          <w:sz w:val="20"/>
          <w:szCs w:val="20"/>
        </w:rPr>
      </w:pPr>
    </w:p>
    <w:p w14:paraId="7C71E904" w14:textId="77777777" w:rsidR="003230E0" w:rsidRDefault="003230E0" w:rsidP="004775E7">
      <w:pPr>
        <w:pStyle w:val="0InleidingVVSG"/>
        <w:rPr>
          <w:i/>
          <w:iCs/>
          <w:sz w:val="20"/>
          <w:szCs w:val="20"/>
        </w:rPr>
      </w:pPr>
    </w:p>
    <w:p w14:paraId="18B78AFD" w14:textId="77777777" w:rsidR="003230E0" w:rsidRDefault="003230E0" w:rsidP="004775E7">
      <w:pPr>
        <w:pStyle w:val="0InleidingVVSG"/>
        <w:rPr>
          <w:i/>
          <w:iCs/>
          <w:sz w:val="20"/>
          <w:szCs w:val="20"/>
        </w:rPr>
      </w:pPr>
    </w:p>
    <w:p w14:paraId="60AA150A" w14:textId="77777777" w:rsidR="003230E0" w:rsidRPr="004E217C" w:rsidRDefault="003230E0" w:rsidP="004775E7">
      <w:pPr>
        <w:pStyle w:val="0InleidingVVSG"/>
        <w:rPr>
          <w:i/>
          <w:iCs/>
          <w:sz w:val="20"/>
          <w:szCs w:val="20"/>
        </w:rPr>
      </w:pPr>
    </w:p>
    <w:sdt>
      <w:sdtPr>
        <w:rPr>
          <w:rFonts w:ascii="Arial" w:eastAsia="Times New Roman" w:hAnsi="Arial" w:cs="Times New Roman"/>
          <w:bCs w:val="0"/>
          <w:caps w:val="0"/>
          <w:color w:val="53565A" w:themeColor="text2"/>
          <w:sz w:val="22"/>
          <w:szCs w:val="24"/>
          <w:lang w:val="nl-BE"/>
        </w:rPr>
        <w:id w:val="935322901"/>
        <w:docPartObj>
          <w:docPartGallery w:val="Table of Contents"/>
          <w:docPartUnique/>
        </w:docPartObj>
      </w:sdtPr>
      <w:sdtEndPr/>
      <w:sdtContent>
        <w:p w14:paraId="4171F457" w14:textId="5A74D089" w:rsidR="00EC7CCE" w:rsidRPr="00EC7CCE" w:rsidRDefault="00EC7CCE" w:rsidP="001A6683">
          <w:pPr>
            <w:pStyle w:val="Kopvaninhoudsopgave"/>
          </w:pPr>
          <w:r>
            <w:t>Inhoud</w:t>
          </w:r>
        </w:p>
        <w:p w14:paraId="2EC8D7C8" w14:textId="77C30501" w:rsidR="008A3840" w:rsidRDefault="09AD7E04" w:rsidP="1767AA33">
          <w:pPr>
            <w:pStyle w:val="Inhopg1"/>
            <w:tabs>
              <w:tab w:val="clear" w:pos="8789"/>
              <w:tab w:val="left" w:pos="435"/>
              <w:tab w:val="right" w:leader="dot" w:pos="8775"/>
            </w:tabs>
          </w:pPr>
          <w:r>
            <w:fldChar w:fldCharType="begin"/>
          </w:r>
          <w:r w:rsidR="008A3840">
            <w:instrText>TOC \o "1-3" \z \u</w:instrText>
          </w:r>
          <w:r>
            <w:fldChar w:fldCharType="separate"/>
          </w:r>
          <w:r w:rsidR="1767AA33">
            <w:t>1.</w:t>
          </w:r>
          <w:r w:rsidR="008A3840">
            <w:tab/>
          </w:r>
          <w:r w:rsidR="1767AA33">
            <w:t>Wat doen we?</w:t>
          </w:r>
          <w:r w:rsidR="008A3840">
            <w:tab/>
          </w:r>
          <w:r w:rsidR="008A3840">
            <w:fldChar w:fldCharType="begin"/>
          </w:r>
          <w:r w:rsidR="008A3840">
            <w:instrText>PAGEREF  \h</w:instrText>
          </w:r>
          <w:r w:rsidR="008A3840">
            <w:fldChar w:fldCharType="separate"/>
          </w:r>
          <w:r w:rsidR="1767AA33">
            <w:t>1</w:t>
          </w:r>
          <w:r w:rsidR="008A3840">
            <w:fldChar w:fldCharType="end"/>
          </w:r>
        </w:p>
        <w:p w14:paraId="6A0AEF97" w14:textId="279EC2D5" w:rsidR="008A3840" w:rsidRDefault="1767AA33" w:rsidP="1767AA33">
          <w:pPr>
            <w:pStyle w:val="Inhopg1"/>
            <w:tabs>
              <w:tab w:val="clear" w:pos="8789"/>
              <w:tab w:val="left" w:pos="435"/>
              <w:tab w:val="right" w:leader="dot" w:pos="8775"/>
            </w:tabs>
          </w:pPr>
          <w:r>
            <w:t>2.</w:t>
          </w:r>
          <w:r w:rsidR="09AD7E04">
            <w:tab/>
          </w:r>
          <w:r>
            <w:t>Waarom kiezen voor onze kinderopvang?</w:t>
          </w:r>
          <w:r w:rsidR="09AD7E04">
            <w:tab/>
          </w:r>
          <w:r w:rsidR="09AD7E04">
            <w:fldChar w:fldCharType="begin"/>
          </w:r>
          <w:r w:rsidR="09AD7E04">
            <w:instrText>PAGEREF  \h</w:instrText>
          </w:r>
          <w:r w:rsidR="09AD7E04">
            <w:fldChar w:fldCharType="separate"/>
          </w:r>
          <w:r>
            <w:t>1</w:t>
          </w:r>
          <w:r w:rsidR="09AD7E04">
            <w:fldChar w:fldCharType="end"/>
          </w:r>
        </w:p>
        <w:p w14:paraId="40966F30" w14:textId="2D974C62" w:rsidR="008A3840" w:rsidRDefault="1767AA33" w:rsidP="1767AA33">
          <w:pPr>
            <w:pStyle w:val="Inhopg1"/>
            <w:tabs>
              <w:tab w:val="clear" w:pos="8789"/>
              <w:tab w:val="left" w:pos="435"/>
              <w:tab w:val="right" w:leader="dot" w:pos="8775"/>
            </w:tabs>
          </w:pPr>
          <w:r>
            <w:t>3.</w:t>
          </w:r>
          <w:r w:rsidR="09AD7E04">
            <w:tab/>
          </w:r>
          <w:r>
            <w:t>Kerncijfers: onze impact in cijfers</w:t>
          </w:r>
          <w:r w:rsidR="09AD7E04">
            <w:tab/>
          </w:r>
          <w:r w:rsidR="09AD7E04">
            <w:fldChar w:fldCharType="begin"/>
          </w:r>
          <w:r w:rsidR="09AD7E04">
            <w:instrText>PAGEREF  \h</w:instrText>
          </w:r>
          <w:r w:rsidR="09AD7E04">
            <w:fldChar w:fldCharType="separate"/>
          </w:r>
          <w:r>
            <w:t>1</w:t>
          </w:r>
          <w:r w:rsidR="09AD7E04">
            <w:fldChar w:fldCharType="end"/>
          </w:r>
        </w:p>
        <w:p w14:paraId="66345D86" w14:textId="14D1D79C" w:rsidR="008A3840" w:rsidRDefault="1767AA33" w:rsidP="1767AA33">
          <w:pPr>
            <w:pStyle w:val="Inhopg1"/>
            <w:tabs>
              <w:tab w:val="clear" w:pos="8789"/>
              <w:tab w:val="left" w:pos="435"/>
              <w:tab w:val="right" w:leader="dot" w:pos="8775"/>
            </w:tabs>
          </w:pPr>
          <w:r>
            <w:t>4.</w:t>
          </w:r>
          <w:r w:rsidR="09AD7E04">
            <w:tab/>
          </w:r>
          <w:r>
            <w:t>Vooruitkijken: uitdagingen en oplossingen</w:t>
          </w:r>
          <w:r w:rsidR="09AD7E04">
            <w:tab/>
          </w:r>
          <w:r w:rsidR="09AD7E04">
            <w:fldChar w:fldCharType="begin"/>
          </w:r>
          <w:r w:rsidR="09AD7E04">
            <w:instrText>PAGEREF  \h</w:instrText>
          </w:r>
          <w:r w:rsidR="09AD7E04">
            <w:fldChar w:fldCharType="separate"/>
          </w:r>
          <w:r>
            <w:t>1</w:t>
          </w:r>
          <w:r w:rsidR="09AD7E04">
            <w:fldChar w:fldCharType="end"/>
          </w:r>
        </w:p>
        <w:p w14:paraId="01F4DCC3" w14:textId="02248885" w:rsidR="008A3840" w:rsidRDefault="1767AA33" w:rsidP="1767AA33">
          <w:pPr>
            <w:pStyle w:val="Inhopg1"/>
            <w:tabs>
              <w:tab w:val="clear" w:pos="8789"/>
              <w:tab w:val="left" w:pos="435"/>
              <w:tab w:val="right" w:leader="dot" w:pos="8775"/>
            </w:tabs>
          </w:pPr>
          <w:r>
            <w:t>5.</w:t>
          </w:r>
          <w:r w:rsidR="09AD7E04">
            <w:tab/>
          </w:r>
          <w:r>
            <w:t>Meer info en contact</w:t>
          </w:r>
          <w:r w:rsidR="09AD7E04">
            <w:tab/>
          </w:r>
          <w:r w:rsidR="09AD7E04">
            <w:fldChar w:fldCharType="begin"/>
          </w:r>
          <w:r w:rsidR="09AD7E04">
            <w:instrText>PAGEREF  \h</w:instrText>
          </w:r>
          <w:r w:rsidR="09AD7E04">
            <w:fldChar w:fldCharType="separate"/>
          </w:r>
          <w:r>
            <w:t>1</w:t>
          </w:r>
          <w:r w:rsidR="09AD7E04">
            <w:fldChar w:fldCharType="end"/>
          </w:r>
          <w:r w:rsidR="09AD7E04">
            <w:fldChar w:fldCharType="end"/>
          </w:r>
        </w:p>
      </w:sdtContent>
    </w:sdt>
    <w:p w14:paraId="02A7C558" w14:textId="29C5DAB7" w:rsidR="00EC7CCE" w:rsidRDefault="00EC7CCE" w:rsidP="00D85305">
      <w:pPr>
        <w:pStyle w:val="Inhopg1"/>
      </w:pPr>
    </w:p>
    <w:p w14:paraId="7A8A135A" w14:textId="77777777" w:rsidR="00E137C2" w:rsidRDefault="00E137C2">
      <w:pPr>
        <w:spacing w:after="160" w:line="259" w:lineRule="auto"/>
        <w:rPr>
          <w:noProof/>
          <w:sz w:val="30"/>
          <w:szCs w:val="30"/>
          <w:highlight w:val="yellow"/>
        </w:rPr>
      </w:pPr>
      <w:r>
        <w:rPr>
          <w:highlight w:val="yellow"/>
        </w:rPr>
        <w:br w:type="page"/>
      </w:r>
    </w:p>
    <w:p w14:paraId="3EC185E1" w14:textId="6730B845" w:rsidR="00E137C2" w:rsidRDefault="00E137C2" w:rsidP="00940F09">
      <w:pPr>
        <w:pStyle w:val="0OndertitelVVSG"/>
      </w:pPr>
      <w:r w:rsidRPr="3877D65D">
        <w:rPr>
          <w:highlight w:val="yellow"/>
        </w:rPr>
        <w:lastRenderedPageBreak/>
        <w:t>[</w:t>
      </w:r>
      <w:r w:rsidR="00940F09" w:rsidRPr="3877D65D">
        <w:rPr>
          <w:highlight w:val="yellow"/>
        </w:rPr>
        <w:t>S</w:t>
      </w:r>
      <w:r w:rsidRPr="3877D65D">
        <w:rPr>
          <w:highlight w:val="yellow"/>
        </w:rPr>
        <w:t xml:space="preserve">prekende titel die je </w:t>
      </w:r>
      <w:r w:rsidR="59649700" w:rsidRPr="3877D65D">
        <w:rPr>
          <w:highlight w:val="yellow"/>
        </w:rPr>
        <w:t xml:space="preserve">kinderopvang </w:t>
      </w:r>
      <w:r w:rsidRPr="3877D65D">
        <w:rPr>
          <w:highlight w:val="yellow"/>
        </w:rPr>
        <w:t>in de kijker zet</w:t>
      </w:r>
    </w:p>
    <w:p w14:paraId="370F64D0" w14:textId="64E53FB5" w:rsidR="008863E4" w:rsidRPr="008863E4" w:rsidRDefault="008863E4" w:rsidP="008863E4">
      <w:pPr>
        <w:pStyle w:val="0InleidingVVSG"/>
        <w:rPr>
          <w:sz w:val="22"/>
          <w:szCs w:val="22"/>
        </w:rPr>
      </w:pPr>
      <w:r w:rsidRPr="008863E4">
        <w:rPr>
          <w:sz w:val="22"/>
          <w:szCs w:val="22"/>
          <w:highlight w:val="yellow"/>
        </w:rPr>
        <w:t>Voeg hier een titel toe die de aandacht trekt, is er bijvoorbeeld een slogan?</w:t>
      </w:r>
    </w:p>
    <w:p w14:paraId="649B6131" w14:textId="7626D982" w:rsidR="008863E4" w:rsidRPr="008863E4" w:rsidRDefault="008863E4" w:rsidP="3877D65D">
      <w:pPr>
        <w:pStyle w:val="0InleidingVVSG"/>
        <w:numPr>
          <w:ilvl w:val="0"/>
          <w:numId w:val="21"/>
        </w:numPr>
        <w:rPr>
          <w:i/>
          <w:iCs/>
          <w:sz w:val="22"/>
          <w:szCs w:val="22"/>
        </w:rPr>
      </w:pPr>
      <w:r w:rsidRPr="3877D65D">
        <w:rPr>
          <w:i/>
          <w:iCs/>
          <w:sz w:val="22"/>
          <w:szCs w:val="22"/>
        </w:rPr>
        <w:t>“Een s</w:t>
      </w:r>
      <w:r w:rsidR="269433D1" w:rsidRPr="3877D65D">
        <w:rPr>
          <w:i/>
          <w:iCs/>
          <w:sz w:val="22"/>
          <w:szCs w:val="22"/>
        </w:rPr>
        <w:t>peelse tweede thuis</w:t>
      </w:r>
      <w:r w:rsidRPr="3877D65D">
        <w:rPr>
          <w:i/>
          <w:iCs/>
          <w:sz w:val="22"/>
          <w:szCs w:val="22"/>
        </w:rPr>
        <w:t>”</w:t>
      </w:r>
    </w:p>
    <w:p w14:paraId="37EC88A4" w14:textId="677AD3F8" w:rsidR="008863E4" w:rsidRPr="008863E4" w:rsidRDefault="008863E4" w:rsidP="3877D65D">
      <w:pPr>
        <w:pStyle w:val="0InleidingVVSG"/>
        <w:numPr>
          <w:ilvl w:val="0"/>
          <w:numId w:val="21"/>
        </w:numPr>
        <w:rPr>
          <w:i/>
          <w:iCs/>
          <w:sz w:val="22"/>
          <w:szCs w:val="22"/>
        </w:rPr>
      </w:pPr>
      <w:r w:rsidRPr="3877D65D">
        <w:rPr>
          <w:i/>
          <w:iCs/>
          <w:sz w:val="22"/>
          <w:szCs w:val="22"/>
        </w:rPr>
        <w:t>“</w:t>
      </w:r>
      <w:r w:rsidR="7DC739D5" w:rsidRPr="3877D65D">
        <w:rPr>
          <w:i/>
          <w:iCs/>
          <w:sz w:val="22"/>
          <w:szCs w:val="22"/>
        </w:rPr>
        <w:t xml:space="preserve">Opvang </w:t>
      </w:r>
      <w:r w:rsidRPr="3877D65D">
        <w:rPr>
          <w:i/>
          <w:iCs/>
          <w:sz w:val="22"/>
          <w:szCs w:val="22"/>
        </w:rPr>
        <w:t>op maat, elke dag opnieuw”]</w:t>
      </w:r>
    </w:p>
    <w:p w14:paraId="4154E05D" w14:textId="77777777" w:rsidR="00E137C2" w:rsidRDefault="00E137C2" w:rsidP="00E137C2">
      <w:pPr>
        <w:pStyle w:val="0InleidingVVSG"/>
      </w:pPr>
    </w:p>
    <w:p w14:paraId="703035FC" w14:textId="189CE098" w:rsidR="00E137C2" w:rsidRDefault="00E137C2" w:rsidP="00E137C2">
      <w:pPr>
        <w:pStyle w:val="0InleidingVVSG"/>
      </w:pPr>
      <w:r w:rsidRPr="00F12ED6">
        <w:rPr>
          <w:highlight w:val="yellow"/>
        </w:rPr>
        <w:t>[</w:t>
      </w:r>
      <w:r>
        <w:rPr>
          <w:highlight w:val="yellow"/>
        </w:rPr>
        <w:t xml:space="preserve">Introductietekst: Wie zijn we? </w:t>
      </w:r>
      <w:r w:rsidRPr="00F12ED6">
        <w:rPr>
          <w:highlight w:val="yellow"/>
        </w:rPr>
        <w:t>Vertel in enkele lijnen wat je de schepen</w:t>
      </w:r>
      <w:r>
        <w:rPr>
          <w:highlight w:val="yellow"/>
        </w:rPr>
        <w:t>,</w:t>
      </w:r>
      <w:r w:rsidRPr="00F12ED6">
        <w:rPr>
          <w:highlight w:val="yellow"/>
        </w:rPr>
        <w:t xml:space="preserve"> mandataris</w:t>
      </w:r>
      <w:r>
        <w:rPr>
          <w:highlight w:val="yellow"/>
        </w:rPr>
        <w:t xml:space="preserve"> of algemeen directeur</w:t>
      </w:r>
      <w:r w:rsidRPr="00F12ED6">
        <w:rPr>
          <w:highlight w:val="yellow"/>
        </w:rPr>
        <w:t xml:space="preserve"> zeker wil meegeven</w:t>
      </w:r>
      <w:r>
        <w:rPr>
          <w:highlight w:val="yellow"/>
        </w:rPr>
        <w:t>.</w:t>
      </w:r>
      <w:r w:rsidRPr="00F12ED6">
        <w:rPr>
          <w:highlight w:val="yellow"/>
        </w:rPr>
        <w:t xml:space="preserve"> Waarom is </w:t>
      </w:r>
      <w:r w:rsidR="00310913">
        <w:rPr>
          <w:highlight w:val="yellow"/>
        </w:rPr>
        <w:t>het woonzorgcentrum</w:t>
      </w:r>
      <w:r w:rsidRPr="00F12ED6">
        <w:rPr>
          <w:highlight w:val="yellow"/>
        </w:rPr>
        <w:t xml:space="preserve"> zo belangrijk? Waar</w:t>
      </w:r>
      <w:r>
        <w:rPr>
          <w:highlight w:val="yellow"/>
        </w:rPr>
        <w:t>in</w:t>
      </w:r>
      <w:r w:rsidRPr="00F12ED6">
        <w:rPr>
          <w:highlight w:val="yellow"/>
        </w:rPr>
        <w:t xml:space="preserve"> maak je elke dag het verschil</w:t>
      </w:r>
      <w:r>
        <w:rPr>
          <w:highlight w:val="yellow"/>
        </w:rPr>
        <w:t>? Welke visie draag je uit?</w:t>
      </w:r>
    </w:p>
    <w:p w14:paraId="0493FB76" w14:textId="7889ECF0" w:rsidR="00E137C2" w:rsidRPr="009201D6" w:rsidRDefault="00E137C2" w:rsidP="00E137C2">
      <w:pPr>
        <w:pStyle w:val="0InleidingVVSG"/>
        <w:numPr>
          <w:ilvl w:val="0"/>
          <w:numId w:val="21"/>
        </w:numPr>
        <w:rPr>
          <w:sz w:val="22"/>
          <w:szCs w:val="22"/>
        </w:rPr>
      </w:pPr>
      <w:r w:rsidRPr="3877D65D">
        <w:rPr>
          <w:b/>
          <w:bCs/>
          <w:sz w:val="22"/>
          <w:szCs w:val="22"/>
        </w:rPr>
        <w:t>Wie zijn we?</w:t>
      </w:r>
      <w:r w:rsidRPr="3877D65D">
        <w:rPr>
          <w:sz w:val="22"/>
          <w:szCs w:val="22"/>
        </w:rPr>
        <w:t xml:space="preserve"> </w:t>
      </w:r>
      <w:r w:rsidR="00490922" w:rsidRPr="3877D65D">
        <w:rPr>
          <w:sz w:val="22"/>
          <w:szCs w:val="22"/>
          <w:lang w:val="nl-NL"/>
        </w:rPr>
        <w:t>On</w:t>
      </w:r>
      <w:r w:rsidR="6D6FC476" w:rsidRPr="3877D65D">
        <w:rPr>
          <w:sz w:val="22"/>
          <w:szCs w:val="22"/>
          <w:lang w:val="nl-NL"/>
        </w:rPr>
        <w:t xml:space="preserve">ze kinderopvang </w:t>
      </w:r>
      <w:r w:rsidR="00490922" w:rsidRPr="3877D65D">
        <w:rPr>
          <w:sz w:val="22"/>
          <w:szCs w:val="22"/>
          <w:lang w:val="nl-NL"/>
        </w:rPr>
        <w:t xml:space="preserve">is meer dan een </w:t>
      </w:r>
      <w:r w:rsidR="18236D11" w:rsidRPr="3877D65D">
        <w:rPr>
          <w:sz w:val="22"/>
          <w:szCs w:val="22"/>
          <w:lang w:val="nl-NL"/>
        </w:rPr>
        <w:t>opvang</w:t>
      </w:r>
      <w:r w:rsidR="00490922" w:rsidRPr="3877D65D">
        <w:rPr>
          <w:sz w:val="22"/>
          <w:szCs w:val="22"/>
          <w:lang w:val="nl-NL"/>
        </w:rPr>
        <w:t xml:space="preserve">voorziening, we bieden een </w:t>
      </w:r>
      <w:r w:rsidR="60B2D57C" w:rsidRPr="3877D65D">
        <w:rPr>
          <w:sz w:val="22"/>
          <w:szCs w:val="22"/>
          <w:lang w:val="nl-NL"/>
        </w:rPr>
        <w:t xml:space="preserve">tweede </w:t>
      </w:r>
      <w:r w:rsidR="00490922" w:rsidRPr="3877D65D">
        <w:rPr>
          <w:sz w:val="22"/>
          <w:szCs w:val="22"/>
          <w:lang w:val="nl-NL"/>
        </w:rPr>
        <w:t>thuis.</w:t>
      </w:r>
      <w:r w:rsidR="00490922" w:rsidRPr="3877D65D">
        <w:rPr>
          <w:sz w:val="22"/>
          <w:szCs w:val="22"/>
        </w:rPr>
        <w:t xml:space="preserve"> Elke dag zetten wij ons in om </w:t>
      </w:r>
      <w:r w:rsidR="5BC2F14E" w:rsidRPr="3877D65D">
        <w:rPr>
          <w:sz w:val="22"/>
          <w:szCs w:val="22"/>
        </w:rPr>
        <w:t>kinder</w:t>
      </w:r>
      <w:r w:rsidR="00490922" w:rsidRPr="3877D65D">
        <w:rPr>
          <w:sz w:val="22"/>
          <w:szCs w:val="22"/>
        </w:rPr>
        <w:t>en een omgeving te bieden waar ze zich</w:t>
      </w:r>
      <w:r w:rsidR="435905CF" w:rsidRPr="3877D65D">
        <w:rPr>
          <w:sz w:val="22"/>
          <w:szCs w:val="22"/>
        </w:rPr>
        <w:t xml:space="preserve"> </w:t>
      </w:r>
      <w:r w:rsidR="00490922" w:rsidRPr="3877D65D">
        <w:rPr>
          <w:sz w:val="22"/>
          <w:szCs w:val="22"/>
        </w:rPr>
        <w:t xml:space="preserve">veilig, gewaardeerd </w:t>
      </w:r>
      <w:r w:rsidR="0834F841" w:rsidRPr="3877D65D">
        <w:rPr>
          <w:sz w:val="22"/>
          <w:szCs w:val="22"/>
        </w:rPr>
        <w:t xml:space="preserve">en thuis </w:t>
      </w:r>
      <w:r w:rsidR="00490922" w:rsidRPr="3877D65D">
        <w:rPr>
          <w:sz w:val="22"/>
          <w:szCs w:val="22"/>
        </w:rPr>
        <w:t>voelen.</w:t>
      </w:r>
      <w:r w:rsidR="006B65BF" w:rsidRPr="3877D65D">
        <w:rPr>
          <w:sz w:val="22"/>
          <w:szCs w:val="22"/>
        </w:rPr>
        <w:t xml:space="preserve"> Met een team van toegewijde medewerkers bieden we </w:t>
      </w:r>
      <w:r w:rsidR="6A0F7DF5" w:rsidRPr="3877D65D">
        <w:rPr>
          <w:sz w:val="22"/>
          <w:szCs w:val="22"/>
        </w:rPr>
        <w:t>kind</w:t>
      </w:r>
      <w:r w:rsidR="006B65BF" w:rsidRPr="3877D65D">
        <w:rPr>
          <w:sz w:val="22"/>
          <w:szCs w:val="22"/>
        </w:rPr>
        <w:t xml:space="preserve">gerichte </w:t>
      </w:r>
      <w:r w:rsidR="7FDAD8E9" w:rsidRPr="3877D65D">
        <w:rPr>
          <w:sz w:val="22"/>
          <w:szCs w:val="22"/>
        </w:rPr>
        <w:t xml:space="preserve">opvang </w:t>
      </w:r>
      <w:r w:rsidR="006B65BF" w:rsidRPr="3877D65D">
        <w:rPr>
          <w:sz w:val="22"/>
          <w:szCs w:val="22"/>
        </w:rPr>
        <w:t xml:space="preserve">die het unieke verhaal van elke </w:t>
      </w:r>
      <w:r w:rsidR="58ADCDD8" w:rsidRPr="3877D65D">
        <w:rPr>
          <w:sz w:val="22"/>
          <w:szCs w:val="22"/>
        </w:rPr>
        <w:t xml:space="preserve">kind </w:t>
      </w:r>
      <w:r w:rsidR="006B65BF" w:rsidRPr="3877D65D">
        <w:rPr>
          <w:sz w:val="22"/>
          <w:szCs w:val="22"/>
        </w:rPr>
        <w:t xml:space="preserve">respecteert. Samen bouwen we aan kwaliteit en welzijn.  </w:t>
      </w:r>
      <w:r w:rsidRPr="3877D65D">
        <w:rPr>
          <w:sz w:val="22"/>
          <w:szCs w:val="22"/>
        </w:rPr>
        <w:t xml:space="preserve"> </w:t>
      </w:r>
    </w:p>
    <w:p w14:paraId="3C229B89" w14:textId="57D95F36" w:rsidR="00E137C2" w:rsidRPr="009201D6" w:rsidRDefault="00E137C2" w:rsidP="00E137C2">
      <w:pPr>
        <w:pStyle w:val="0InleidingVVSG"/>
        <w:numPr>
          <w:ilvl w:val="0"/>
          <w:numId w:val="21"/>
        </w:numPr>
        <w:rPr>
          <w:sz w:val="22"/>
          <w:szCs w:val="22"/>
        </w:rPr>
      </w:pPr>
      <w:r w:rsidRPr="3877D65D">
        <w:rPr>
          <w:b/>
          <w:bCs/>
          <w:sz w:val="22"/>
          <w:szCs w:val="22"/>
        </w:rPr>
        <w:t>Onze visie?</w:t>
      </w:r>
      <w:r w:rsidRPr="3877D65D">
        <w:rPr>
          <w:sz w:val="22"/>
          <w:szCs w:val="22"/>
        </w:rPr>
        <w:t xml:space="preserve"> </w:t>
      </w:r>
      <w:r w:rsidR="000B2E2B" w:rsidRPr="3877D65D">
        <w:rPr>
          <w:sz w:val="22"/>
          <w:szCs w:val="22"/>
        </w:rPr>
        <w:t xml:space="preserve"> [</w:t>
      </w:r>
      <w:r w:rsidRPr="3877D65D">
        <w:rPr>
          <w:sz w:val="22"/>
          <w:szCs w:val="22"/>
          <w:highlight w:val="yellow"/>
        </w:rPr>
        <w:t>Pas aan en maak hier je eigen verhaal van</w:t>
      </w:r>
      <w:r w:rsidRPr="3877D65D">
        <w:rPr>
          <w:sz w:val="22"/>
          <w:szCs w:val="22"/>
        </w:rPr>
        <w:t>]</w:t>
      </w:r>
    </w:p>
    <w:p w14:paraId="794A641B" w14:textId="77777777" w:rsidR="00974056" w:rsidRDefault="00974056" w:rsidP="00110743">
      <w:pPr>
        <w:rPr>
          <w:lang w:val="nl-NL"/>
        </w:rPr>
      </w:pPr>
    </w:p>
    <w:p w14:paraId="2DF00F17" w14:textId="77777777" w:rsidR="000B2E2B" w:rsidRDefault="000B2E2B" w:rsidP="00110743">
      <w:pPr>
        <w:rPr>
          <w:lang w:val="nl-NL"/>
        </w:rPr>
      </w:pPr>
    </w:p>
    <w:p w14:paraId="2532B5F6" w14:textId="7EFF6947" w:rsidR="00E137C2" w:rsidRPr="008D4E9E" w:rsidRDefault="00E137C2" w:rsidP="00E137C2">
      <w:pPr>
        <w:pStyle w:val="0InleidingVVSG"/>
        <w:rPr>
          <w:b/>
          <w:bCs/>
          <w:i/>
          <w:iCs/>
          <w:sz w:val="20"/>
          <w:szCs w:val="20"/>
          <w:highlight w:val="yellow"/>
          <w:lang w:val="nl-NL"/>
        </w:rPr>
      </w:pPr>
      <w:r w:rsidRPr="0033353F">
        <w:rPr>
          <w:sz w:val="28"/>
          <w:szCs w:val="28"/>
          <w:highlight w:val="yellow"/>
          <w:lang w:val="nl-NL"/>
        </w:rPr>
        <w:t>[</w:t>
      </w:r>
      <w:r w:rsidR="00C4352B">
        <w:rPr>
          <w:sz w:val="28"/>
          <w:szCs w:val="28"/>
          <w:highlight w:val="yellow"/>
          <w:lang w:val="nl-NL"/>
        </w:rPr>
        <w:t>A</w:t>
      </w:r>
      <w:r>
        <w:rPr>
          <w:sz w:val="28"/>
          <w:szCs w:val="28"/>
          <w:highlight w:val="yellow"/>
          <w:lang w:val="nl-NL"/>
        </w:rPr>
        <w:t>lgemene t</w:t>
      </w:r>
      <w:r w:rsidRPr="0033353F">
        <w:rPr>
          <w:sz w:val="28"/>
          <w:szCs w:val="28"/>
          <w:highlight w:val="yellow"/>
          <w:lang w:val="nl-NL"/>
        </w:rPr>
        <w:t>ip</w:t>
      </w:r>
      <w:r>
        <w:rPr>
          <w:sz w:val="28"/>
          <w:szCs w:val="28"/>
          <w:highlight w:val="yellow"/>
          <w:lang w:val="nl-NL"/>
        </w:rPr>
        <w:t>s</w:t>
      </w:r>
      <w:r w:rsidRPr="0033353F">
        <w:rPr>
          <w:sz w:val="28"/>
          <w:szCs w:val="28"/>
          <w:highlight w:val="yellow"/>
          <w:lang w:val="nl-NL"/>
        </w:rPr>
        <w:t xml:space="preserve">: </w:t>
      </w:r>
      <w:r>
        <w:rPr>
          <w:sz w:val="28"/>
          <w:szCs w:val="28"/>
          <w:highlight w:val="yellow"/>
          <w:lang w:val="nl-NL"/>
        </w:rPr>
        <w:t>m</w:t>
      </w:r>
      <w:r w:rsidRPr="0033353F">
        <w:rPr>
          <w:sz w:val="28"/>
          <w:szCs w:val="28"/>
          <w:highlight w:val="yellow"/>
          <w:lang w:val="nl-NL"/>
        </w:rPr>
        <w:t>aak van je voorstellingsbundel een krachtig verhaal</w:t>
      </w:r>
    </w:p>
    <w:p w14:paraId="257B6F71" w14:textId="77777777" w:rsidR="00E137C2" w:rsidRPr="00E3287D" w:rsidRDefault="00E137C2" w:rsidP="00E137C2">
      <w:pPr>
        <w:pStyle w:val="0InleidingVVSG"/>
        <w:rPr>
          <w:i/>
          <w:iCs/>
          <w:sz w:val="22"/>
          <w:szCs w:val="22"/>
        </w:rPr>
      </w:pPr>
      <w:r w:rsidRPr="00E3287D">
        <w:rPr>
          <w:i/>
          <w:iCs/>
          <w:sz w:val="22"/>
          <w:szCs w:val="22"/>
        </w:rPr>
        <w:t>Met een goed opgebouwde voorstellingsbundel laat je zien wie je bent en waar je voor staat. Gebruik deze tips om jouw dienst op een inspirerende manier voor te stellen:</w:t>
      </w:r>
    </w:p>
    <w:p w14:paraId="0B6F0A0F" w14:textId="77777777" w:rsidR="00E137C2" w:rsidRPr="00E3287D" w:rsidRDefault="00E137C2" w:rsidP="00E137C2">
      <w:pPr>
        <w:pStyle w:val="0InleidingVVSG"/>
        <w:numPr>
          <w:ilvl w:val="0"/>
          <w:numId w:val="29"/>
        </w:numPr>
        <w:rPr>
          <w:i/>
          <w:iCs/>
          <w:sz w:val="22"/>
          <w:szCs w:val="22"/>
        </w:rPr>
      </w:pPr>
      <w:r w:rsidRPr="00E3287D">
        <w:rPr>
          <w:b/>
          <w:bCs/>
          <w:i/>
          <w:iCs/>
          <w:sz w:val="22"/>
          <w:szCs w:val="22"/>
        </w:rPr>
        <w:t>Coverpagina:</w:t>
      </w:r>
      <w:r w:rsidRPr="00E3287D">
        <w:rPr>
          <w:i/>
          <w:iCs/>
          <w:sz w:val="22"/>
          <w:szCs w:val="22"/>
        </w:rPr>
        <w:t xml:space="preserve"> Kies een titel die aanspreekt en een foto die die de essentie van je dienst weergeeft. </w:t>
      </w:r>
    </w:p>
    <w:p w14:paraId="3DE1AA48" w14:textId="77777777" w:rsidR="00E137C2" w:rsidRPr="00E3287D" w:rsidRDefault="00E137C2" w:rsidP="00E137C2">
      <w:pPr>
        <w:pStyle w:val="0InleidingVVSG"/>
        <w:numPr>
          <w:ilvl w:val="0"/>
          <w:numId w:val="29"/>
        </w:numPr>
        <w:rPr>
          <w:i/>
          <w:iCs/>
          <w:sz w:val="22"/>
          <w:szCs w:val="22"/>
        </w:rPr>
      </w:pPr>
      <w:r w:rsidRPr="00E3287D">
        <w:rPr>
          <w:b/>
          <w:bCs/>
          <w:i/>
          <w:iCs/>
          <w:sz w:val="22"/>
          <w:szCs w:val="22"/>
        </w:rPr>
        <w:t>Toegankelijke taal:</w:t>
      </w:r>
      <w:r w:rsidRPr="00E3287D">
        <w:rPr>
          <w:i/>
          <w:iCs/>
          <w:sz w:val="22"/>
          <w:szCs w:val="22"/>
        </w:rPr>
        <w:t> Schrijf helder, positief en leg de nadruk op successen en impact.</w:t>
      </w:r>
    </w:p>
    <w:p w14:paraId="154E54EA" w14:textId="77777777" w:rsidR="00E137C2" w:rsidRPr="00E3287D" w:rsidRDefault="00E137C2" w:rsidP="00E137C2">
      <w:pPr>
        <w:pStyle w:val="0InleidingVVSG"/>
        <w:numPr>
          <w:ilvl w:val="0"/>
          <w:numId w:val="29"/>
        </w:numPr>
        <w:rPr>
          <w:i/>
          <w:iCs/>
          <w:sz w:val="22"/>
          <w:szCs w:val="22"/>
        </w:rPr>
      </w:pPr>
      <w:r w:rsidRPr="00E3287D">
        <w:rPr>
          <w:b/>
          <w:bCs/>
          <w:i/>
          <w:iCs/>
          <w:sz w:val="22"/>
          <w:szCs w:val="22"/>
        </w:rPr>
        <w:t>Structuur versterken:</w:t>
      </w:r>
      <w:r w:rsidRPr="00E3287D">
        <w:rPr>
          <w:i/>
          <w:iCs/>
          <w:noProof w:val="0"/>
          <w:sz w:val="22"/>
          <w:szCs w:val="22"/>
        </w:rPr>
        <w:t xml:space="preserve"> </w:t>
      </w:r>
      <w:r w:rsidRPr="00E3287D">
        <w:rPr>
          <w:i/>
          <w:iCs/>
          <w:sz w:val="22"/>
          <w:szCs w:val="22"/>
        </w:rPr>
        <w:t>Voeg korte samenvattingen of kernboodschappen aan het einde van elk hoofdstukje toe. Dit helpt lezers snel de belangrijkste punten te onthouden.</w:t>
      </w:r>
    </w:p>
    <w:p w14:paraId="791C56CB" w14:textId="4D3714E1" w:rsidR="00E137C2" w:rsidRPr="00E3287D" w:rsidRDefault="00E137C2" w:rsidP="00E137C2">
      <w:pPr>
        <w:pStyle w:val="0InleidingVVSG"/>
        <w:numPr>
          <w:ilvl w:val="0"/>
          <w:numId w:val="29"/>
        </w:numPr>
        <w:rPr>
          <w:i/>
          <w:iCs/>
          <w:sz w:val="22"/>
          <w:szCs w:val="22"/>
        </w:rPr>
      </w:pPr>
      <w:r w:rsidRPr="00E3287D">
        <w:rPr>
          <w:b/>
          <w:bCs/>
          <w:i/>
          <w:iCs/>
          <w:sz w:val="22"/>
          <w:szCs w:val="22"/>
        </w:rPr>
        <w:t>Storytelling:</w:t>
      </w:r>
      <w:r w:rsidRPr="00E3287D">
        <w:rPr>
          <w:i/>
          <w:iCs/>
          <w:sz w:val="22"/>
          <w:szCs w:val="22"/>
        </w:rPr>
        <w:t xml:space="preserve"> Ondersteun de kernpunten met concrete verhalen of quotes van </w:t>
      </w:r>
      <w:r w:rsidR="00D53875" w:rsidRPr="00E3287D">
        <w:rPr>
          <w:i/>
          <w:iCs/>
          <w:sz w:val="22"/>
          <w:szCs w:val="22"/>
        </w:rPr>
        <w:t>bewoners</w:t>
      </w:r>
      <w:r w:rsidRPr="00E3287D">
        <w:rPr>
          <w:i/>
          <w:iCs/>
          <w:sz w:val="22"/>
          <w:szCs w:val="22"/>
        </w:rPr>
        <w:t xml:space="preserve"> en medewerkers. Dit maakt de dienst levendiger en herkenbaarder.</w:t>
      </w:r>
    </w:p>
    <w:p w14:paraId="4F3A9604" w14:textId="77777777" w:rsidR="00E137C2" w:rsidRPr="00E3287D" w:rsidRDefault="00E137C2" w:rsidP="00E137C2">
      <w:pPr>
        <w:pStyle w:val="0InleidingVVSG"/>
        <w:numPr>
          <w:ilvl w:val="0"/>
          <w:numId w:val="29"/>
        </w:numPr>
        <w:rPr>
          <w:i/>
          <w:iCs/>
          <w:sz w:val="22"/>
          <w:szCs w:val="22"/>
        </w:rPr>
      </w:pPr>
      <w:r w:rsidRPr="00E3287D">
        <w:rPr>
          <w:b/>
          <w:bCs/>
          <w:i/>
          <w:iCs/>
          <w:sz w:val="22"/>
          <w:szCs w:val="22"/>
        </w:rPr>
        <w:t>Sterktes:</w:t>
      </w:r>
      <w:r w:rsidRPr="00E3287D">
        <w:rPr>
          <w:i/>
          <w:iCs/>
          <w:sz w:val="22"/>
          <w:szCs w:val="22"/>
        </w:rPr>
        <w:t> Illustreer je unieke aanpak met concrete voorbeelden.</w:t>
      </w:r>
    </w:p>
    <w:p w14:paraId="159A036D" w14:textId="77777777" w:rsidR="00E137C2" w:rsidRPr="00E3287D" w:rsidRDefault="00E137C2" w:rsidP="00E137C2">
      <w:pPr>
        <w:pStyle w:val="0InleidingVVSG"/>
        <w:numPr>
          <w:ilvl w:val="0"/>
          <w:numId w:val="29"/>
        </w:numPr>
        <w:rPr>
          <w:i/>
          <w:iCs/>
          <w:sz w:val="22"/>
          <w:szCs w:val="22"/>
        </w:rPr>
      </w:pPr>
      <w:r w:rsidRPr="00E3287D">
        <w:rPr>
          <w:b/>
          <w:bCs/>
          <w:i/>
          <w:iCs/>
          <w:sz w:val="22"/>
          <w:szCs w:val="22"/>
        </w:rPr>
        <w:t>Succesverhalen:</w:t>
      </w:r>
      <w:r w:rsidRPr="00E3287D">
        <w:rPr>
          <w:i/>
          <w:iCs/>
          <w:sz w:val="22"/>
          <w:szCs w:val="22"/>
        </w:rPr>
        <w:t xml:space="preserve"> Zet projecten of initiatieven in de kijker waar je trots op bent. </w:t>
      </w:r>
    </w:p>
    <w:p w14:paraId="50823C9F" w14:textId="77777777" w:rsidR="00E137C2" w:rsidRPr="00E3287D" w:rsidRDefault="00E137C2" w:rsidP="00E137C2">
      <w:pPr>
        <w:pStyle w:val="0InleidingVVSG"/>
        <w:numPr>
          <w:ilvl w:val="0"/>
          <w:numId w:val="29"/>
        </w:numPr>
        <w:rPr>
          <w:i/>
          <w:iCs/>
          <w:sz w:val="22"/>
          <w:szCs w:val="22"/>
        </w:rPr>
      </w:pPr>
      <w:r w:rsidRPr="00E3287D">
        <w:rPr>
          <w:b/>
          <w:bCs/>
          <w:i/>
          <w:iCs/>
          <w:sz w:val="22"/>
          <w:szCs w:val="22"/>
        </w:rPr>
        <w:t>Digitale mogelijkheden:</w:t>
      </w:r>
      <w:r w:rsidRPr="00E3287D">
        <w:rPr>
          <w:i/>
          <w:iCs/>
          <w:sz w:val="22"/>
          <w:szCs w:val="22"/>
        </w:rPr>
        <w:t> Maak een digitale versie met links naar video's en aanvullende informatie.]</w:t>
      </w:r>
    </w:p>
    <w:p w14:paraId="35EF6748" w14:textId="2F1D3AB9" w:rsidR="004D73B6" w:rsidRPr="00F02C39" w:rsidRDefault="004D73B6" w:rsidP="00110743"/>
    <w:p w14:paraId="75756EBB" w14:textId="77777777" w:rsidR="00DE1E5C" w:rsidRDefault="00DE1E5C" w:rsidP="00DE1E5C">
      <w:pPr>
        <w:pStyle w:val="2TussentitelVVSG"/>
      </w:pPr>
    </w:p>
    <w:p w14:paraId="4646A00C" w14:textId="352E5FA0" w:rsidR="00014142" w:rsidRDefault="00014142">
      <w:pPr>
        <w:spacing w:after="160" w:line="259" w:lineRule="auto"/>
        <w:rPr>
          <w:color w:val="43B02A" w:themeColor="accent1"/>
          <w:sz w:val="32"/>
          <w:szCs w:val="32"/>
        </w:rPr>
      </w:pPr>
      <w:r>
        <w:br w:type="page"/>
      </w:r>
    </w:p>
    <w:p w14:paraId="44E2B655" w14:textId="3F746D51" w:rsidR="00A03A39" w:rsidRDefault="002A3C36">
      <w:pPr>
        <w:pStyle w:val="1TeksttitelNRVVSG"/>
      </w:pPr>
      <w:bookmarkStart w:id="0" w:name="_Toc182812360"/>
      <w:r>
        <w:lastRenderedPageBreak/>
        <w:t>W</w:t>
      </w:r>
      <w:r w:rsidR="00014142">
        <w:t>at doen we</w:t>
      </w:r>
      <w:r w:rsidR="004E217C">
        <w:t>?</w:t>
      </w:r>
      <w:bookmarkEnd w:id="0"/>
    </w:p>
    <w:p w14:paraId="28742EC6" w14:textId="77777777" w:rsidR="004E217C" w:rsidRDefault="004E217C" w:rsidP="008E6100">
      <w:pPr>
        <w:pStyle w:val="3BodyVVSG"/>
        <w:rPr>
          <w:highlight w:val="yellow"/>
        </w:rPr>
      </w:pPr>
    </w:p>
    <w:p w14:paraId="3389E3B2" w14:textId="6EF27B22" w:rsidR="008E6100" w:rsidRPr="008E6100" w:rsidRDefault="008E6100" w:rsidP="008E6100">
      <w:pPr>
        <w:pStyle w:val="3BodyVVSG"/>
      </w:pPr>
      <w:r w:rsidRPr="3877D65D">
        <w:rPr>
          <w:highlight w:val="yellow"/>
        </w:rPr>
        <w:t>[</w:t>
      </w:r>
      <w:r w:rsidR="00237DED" w:rsidRPr="3877D65D">
        <w:rPr>
          <w:highlight w:val="yellow"/>
        </w:rPr>
        <w:t>We geven e</w:t>
      </w:r>
      <w:r w:rsidRPr="3877D65D">
        <w:rPr>
          <w:highlight w:val="yellow"/>
        </w:rPr>
        <w:t>en aanzet om je aanbod bekend te maken</w:t>
      </w:r>
      <w:r w:rsidR="0001027F" w:rsidRPr="3877D65D">
        <w:rPr>
          <w:highlight w:val="yellow"/>
        </w:rPr>
        <w:t>. V</w:t>
      </w:r>
      <w:r w:rsidRPr="3877D65D">
        <w:rPr>
          <w:highlight w:val="yellow"/>
        </w:rPr>
        <w:t xml:space="preserve">ul aan of schrap wat niet van toepassing is voor je </w:t>
      </w:r>
      <w:r w:rsidR="0C34EACF" w:rsidRPr="3877D65D">
        <w:rPr>
          <w:highlight w:val="yellow"/>
        </w:rPr>
        <w:t>kinderopvang</w:t>
      </w:r>
      <w:r w:rsidRPr="3877D65D">
        <w:rPr>
          <w:highlight w:val="yellow"/>
        </w:rPr>
        <w:t>. V</w:t>
      </w:r>
      <w:r w:rsidR="00BE6306" w:rsidRPr="3877D65D">
        <w:rPr>
          <w:highlight w:val="yellow"/>
        </w:rPr>
        <w:t>ertel wa</w:t>
      </w:r>
      <w:r w:rsidR="00D01E61" w:rsidRPr="3877D65D">
        <w:rPr>
          <w:highlight w:val="yellow"/>
        </w:rPr>
        <w:t>arvoor</w:t>
      </w:r>
      <w:r w:rsidR="00FB6C4C" w:rsidRPr="3877D65D">
        <w:rPr>
          <w:highlight w:val="yellow"/>
        </w:rPr>
        <w:t xml:space="preserve"> </w:t>
      </w:r>
      <w:r w:rsidR="00D87C70" w:rsidRPr="3877D65D">
        <w:rPr>
          <w:highlight w:val="yellow"/>
        </w:rPr>
        <w:t xml:space="preserve">je </w:t>
      </w:r>
      <w:r w:rsidR="3CC61353" w:rsidRPr="3877D65D">
        <w:rPr>
          <w:highlight w:val="yellow"/>
        </w:rPr>
        <w:t xml:space="preserve">kinderopvang </w:t>
      </w:r>
      <w:r w:rsidR="00FB6C4C" w:rsidRPr="3877D65D">
        <w:rPr>
          <w:highlight w:val="yellow"/>
        </w:rPr>
        <w:t>staat</w:t>
      </w:r>
      <w:r w:rsidRPr="3877D65D">
        <w:rPr>
          <w:highlight w:val="yellow"/>
        </w:rPr>
        <w:t>.]</w:t>
      </w:r>
    </w:p>
    <w:p w14:paraId="44BCEAE7" w14:textId="77777777" w:rsidR="008E6100" w:rsidRDefault="008E6100" w:rsidP="003D5BCF">
      <w:pPr>
        <w:pStyle w:val="3BodyVVSG"/>
      </w:pPr>
    </w:p>
    <w:p w14:paraId="3271168A" w14:textId="4FA22510" w:rsidR="0052126C" w:rsidRPr="0052126C" w:rsidRDefault="0052126C" w:rsidP="0052126C">
      <w:pPr>
        <w:pStyle w:val="3BodyVVSG"/>
      </w:pPr>
      <w:r>
        <w:t>On</w:t>
      </w:r>
      <w:r w:rsidR="3687A757">
        <w:t xml:space="preserve">ze kinderopvang staat open voor schoolgaande kinderen van 2.5 tot 12 jaar. </w:t>
      </w:r>
      <w:r>
        <w:t>  </w:t>
      </w:r>
    </w:p>
    <w:p w14:paraId="377A7351" w14:textId="77777777" w:rsidR="0052126C" w:rsidRPr="0052126C" w:rsidRDefault="0052126C" w:rsidP="0052126C">
      <w:pPr>
        <w:pStyle w:val="3BodyVVSG"/>
      </w:pPr>
      <w:r w:rsidRPr="0052126C">
        <w:t> </w:t>
      </w:r>
    </w:p>
    <w:p w14:paraId="6FA6B354" w14:textId="7EA0DD62" w:rsidR="0052126C" w:rsidRPr="0052126C" w:rsidRDefault="5F310285" w:rsidP="0052126C">
      <w:pPr>
        <w:pStyle w:val="3BodyVVSG"/>
      </w:pPr>
      <w:r>
        <w:t>Zij komen voor en na de schooluren, op schoolvrije dagen en in elke schoolvakantie. De</w:t>
      </w:r>
      <w:r w:rsidR="0052126C">
        <w:t xml:space="preserve"> omgeving is aangepast aan hun noden en ze worden omringd door onze </w:t>
      </w:r>
      <w:r w:rsidR="16E2406F">
        <w:t>begeleiders die vanuit het kind werken</w:t>
      </w:r>
      <w:r w:rsidR="0052126C">
        <w:t>. </w:t>
      </w:r>
    </w:p>
    <w:p w14:paraId="693A939A" w14:textId="77777777" w:rsidR="0052126C" w:rsidRPr="0052126C" w:rsidRDefault="0052126C" w:rsidP="0052126C">
      <w:pPr>
        <w:pStyle w:val="3BodyVVSG"/>
      </w:pPr>
    </w:p>
    <w:p w14:paraId="073D5EFA" w14:textId="77777777" w:rsidR="0052126C" w:rsidRPr="0052126C" w:rsidRDefault="0052126C" w:rsidP="0052126C">
      <w:pPr>
        <w:pStyle w:val="3BodyVVSG"/>
      </w:pPr>
      <w:r>
        <w:t>Onze diensten:</w:t>
      </w:r>
    </w:p>
    <w:p w14:paraId="03C0107D" w14:textId="2342FE95" w:rsidR="27897D2E" w:rsidRDefault="27897D2E" w:rsidP="3877D65D">
      <w:pPr>
        <w:pStyle w:val="3BodyVVSG"/>
        <w:numPr>
          <w:ilvl w:val="0"/>
          <w:numId w:val="23"/>
        </w:numPr>
      </w:pPr>
      <w:r w:rsidRPr="2D4DBF24">
        <w:rPr>
          <w:b/>
          <w:bCs/>
        </w:rPr>
        <w:t xml:space="preserve">Voor- en naschoolse opvang: </w:t>
      </w:r>
      <w:r>
        <w:t>we brengen en halen de kinderen naar en van de school</w:t>
      </w:r>
      <w:r w:rsidR="123EBCB4">
        <w:t xml:space="preserve"> </w:t>
      </w:r>
      <w:r>
        <w:t>met een busje van de gemeente...</w:t>
      </w:r>
    </w:p>
    <w:p w14:paraId="6753F39B" w14:textId="0ABC74F2" w:rsidR="27897D2E" w:rsidRDefault="27897D2E" w:rsidP="3877D65D">
      <w:pPr>
        <w:pStyle w:val="3BodyVVSG"/>
        <w:numPr>
          <w:ilvl w:val="0"/>
          <w:numId w:val="23"/>
        </w:numPr>
      </w:pPr>
      <w:r>
        <w:t xml:space="preserve">Schoolvrije dagen: </w:t>
      </w:r>
    </w:p>
    <w:p w14:paraId="5D8C9E9B" w14:textId="6AC10772" w:rsidR="27897D2E" w:rsidRDefault="27897D2E" w:rsidP="3877D65D">
      <w:pPr>
        <w:pStyle w:val="3BodyVVSG"/>
        <w:numPr>
          <w:ilvl w:val="0"/>
          <w:numId w:val="23"/>
        </w:numPr>
      </w:pPr>
      <w:r>
        <w:t xml:space="preserve">Vakantieopvang: </w:t>
      </w:r>
    </w:p>
    <w:p w14:paraId="72D28719" w14:textId="14F9279D" w:rsidR="0052126C" w:rsidRPr="0052126C" w:rsidRDefault="0052126C" w:rsidP="3877D65D">
      <w:pPr>
        <w:pStyle w:val="3BodyVVSG"/>
        <w:numPr>
          <w:ilvl w:val="0"/>
          <w:numId w:val="23"/>
        </w:numPr>
        <w:rPr>
          <w:highlight w:val="yellow"/>
        </w:rPr>
      </w:pPr>
      <w:r w:rsidRPr="3877D65D">
        <w:rPr>
          <w:b/>
          <w:bCs/>
        </w:rPr>
        <w:t>Bijzonder</w:t>
      </w:r>
      <w:r w:rsidR="3EB74809" w:rsidRPr="3877D65D">
        <w:rPr>
          <w:b/>
          <w:bCs/>
        </w:rPr>
        <w:t xml:space="preserve"> aanbod</w:t>
      </w:r>
      <w:r>
        <w:t xml:space="preserve">: We bieden gespecialiseerde </w:t>
      </w:r>
      <w:r w:rsidR="4729CD94">
        <w:t xml:space="preserve">opvang aan </w:t>
      </w:r>
      <w:r w:rsidR="744CE620">
        <w:t>in de vorm van</w:t>
      </w:r>
      <w:r>
        <w:t xml:space="preserve"> </w:t>
      </w:r>
      <w:r w:rsidRPr="3877D65D">
        <w:rPr>
          <w:highlight w:val="yellow"/>
        </w:rPr>
        <w:t xml:space="preserve">[bijvoorbeeld </w:t>
      </w:r>
      <w:r w:rsidR="54DD71AF" w:rsidRPr="3877D65D">
        <w:rPr>
          <w:highlight w:val="yellow"/>
        </w:rPr>
        <w:t xml:space="preserve">middagslapertjes, </w:t>
      </w:r>
      <w:r w:rsidR="103B9360" w:rsidRPr="3877D65D">
        <w:rPr>
          <w:highlight w:val="yellow"/>
        </w:rPr>
        <w:t>ROM</w:t>
      </w:r>
      <w:r w:rsidRPr="3877D65D">
        <w:rPr>
          <w:highlight w:val="yellow"/>
        </w:rPr>
        <w:t xml:space="preserve">, </w:t>
      </w:r>
      <w:r w:rsidR="48F8229D" w:rsidRPr="3877D65D">
        <w:rPr>
          <w:highlight w:val="yellow"/>
        </w:rPr>
        <w:t>ROP</w:t>
      </w:r>
      <w:r w:rsidRPr="3877D65D">
        <w:rPr>
          <w:highlight w:val="yellow"/>
        </w:rPr>
        <w:t>,</w:t>
      </w:r>
      <w:r w:rsidR="68CC77A9" w:rsidRPr="3877D65D">
        <w:rPr>
          <w:highlight w:val="yellow"/>
        </w:rPr>
        <w:t xml:space="preserve"> inclusieve opvang, dringende opvang</w:t>
      </w:r>
      <w:r w:rsidRPr="3877D65D">
        <w:rPr>
          <w:highlight w:val="yellow"/>
        </w:rPr>
        <w:t xml:space="preserve"> enz.].</w:t>
      </w:r>
    </w:p>
    <w:p w14:paraId="5910305B" w14:textId="77777777" w:rsidR="00C575D2" w:rsidRDefault="00C575D2" w:rsidP="00C575D2">
      <w:pPr>
        <w:pStyle w:val="3BodyOpsommingVVSG"/>
        <w:numPr>
          <w:ilvl w:val="0"/>
          <w:numId w:val="0"/>
        </w:numPr>
      </w:pPr>
    </w:p>
    <w:p w14:paraId="0388F1F4" w14:textId="4AB1B63E" w:rsidR="0060375F" w:rsidRDefault="0060375F" w:rsidP="0060375F">
      <w:pPr>
        <w:pStyle w:val="3BodyVVSG"/>
        <w:rPr>
          <w:i/>
          <w:iCs/>
          <w:highlight w:val="yellow"/>
        </w:rPr>
      </w:pPr>
      <w:r w:rsidRPr="002D621A">
        <w:rPr>
          <w:highlight w:val="yellow"/>
        </w:rPr>
        <w:t>[</w:t>
      </w:r>
      <w:r>
        <w:rPr>
          <w:highlight w:val="yellow"/>
        </w:rPr>
        <w:t>Tip</w:t>
      </w:r>
      <w:r w:rsidRPr="002D621A">
        <w:rPr>
          <w:highlight w:val="yellow"/>
        </w:rPr>
        <w:t xml:space="preserve">: </w:t>
      </w:r>
      <w:r w:rsidRPr="00E73052">
        <w:rPr>
          <w:highlight w:val="yellow"/>
        </w:rPr>
        <w:t xml:space="preserve">Voeg waar mogelijk anekdotes en citaten toe van </w:t>
      </w:r>
      <w:r w:rsidR="0052126C">
        <w:rPr>
          <w:highlight w:val="yellow"/>
        </w:rPr>
        <w:t>bewoners</w:t>
      </w:r>
      <w:r w:rsidRPr="00E73052">
        <w:rPr>
          <w:highlight w:val="yellow"/>
        </w:rPr>
        <w:t>, familie of medewerkers om je verhaal levendig te maken.</w:t>
      </w:r>
    </w:p>
    <w:p w14:paraId="2A92866F" w14:textId="46E0109B" w:rsidR="00DF5188" w:rsidRDefault="00C575D2" w:rsidP="00C575D2">
      <w:pPr>
        <w:pStyle w:val="3BodyOpsommingVVSG"/>
        <w:numPr>
          <w:ilvl w:val="0"/>
          <w:numId w:val="0"/>
        </w:numPr>
        <w:rPr>
          <w:i/>
          <w:iCs/>
          <w:highlight w:val="yellow"/>
        </w:rPr>
      </w:pPr>
      <w:r w:rsidRPr="00C575D2">
        <w:rPr>
          <w:i/>
          <w:iCs/>
          <w:highlight w:val="yellow"/>
        </w:rPr>
        <w:t>“</w:t>
      </w:r>
      <w:r w:rsidR="00985BE3">
        <w:rPr>
          <w:i/>
          <w:iCs/>
          <w:highlight w:val="yellow"/>
        </w:rPr>
        <w:t>Mijn oude dag voelt s</w:t>
      </w:r>
      <w:r w:rsidR="008D4594">
        <w:rPr>
          <w:i/>
          <w:iCs/>
          <w:highlight w:val="yellow"/>
        </w:rPr>
        <w:t xml:space="preserve">inds ik hier woon, </w:t>
      </w:r>
      <w:r w:rsidR="00985BE3">
        <w:rPr>
          <w:i/>
          <w:iCs/>
          <w:highlight w:val="yellow"/>
        </w:rPr>
        <w:t>als een verlichting.</w:t>
      </w:r>
      <w:r w:rsidR="00010135">
        <w:rPr>
          <w:i/>
          <w:iCs/>
          <w:highlight w:val="yellow"/>
        </w:rPr>
        <w:t xml:space="preserve"> M</w:t>
      </w:r>
      <w:r w:rsidR="008D4594">
        <w:rPr>
          <w:i/>
          <w:iCs/>
          <w:highlight w:val="yellow"/>
        </w:rPr>
        <w:t xml:space="preserve">ijn leven </w:t>
      </w:r>
      <w:r w:rsidR="00010135">
        <w:rPr>
          <w:i/>
          <w:iCs/>
          <w:highlight w:val="yellow"/>
        </w:rPr>
        <w:t xml:space="preserve">is </w:t>
      </w:r>
      <w:r w:rsidR="008D4594">
        <w:rPr>
          <w:i/>
          <w:iCs/>
          <w:highlight w:val="yellow"/>
        </w:rPr>
        <w:t>opnieuw van betekenis</w:t>
      </w:r>
      <w:r w:rsidRPr="00C575D2">
        <w:rPr>
          <w:i/>
          <w:iCs/>
          <w:highlight w:val="yellow"/>
        </w:rPr>
        <w:t xml:space="preserve">.” – </w:t>
      </w:r>
      <w:r w:rsidR="008D4594">
        <w:rPr>
          <w:i/>
          <w:iCs/>
          <w:highlight w:val="yellow"/>
        </w:rPr>
        <w:t>Bewo</w:t>
      </w:r>
      <w:r w:rsidR="00010135">
        <w:rPr>
          <w:i/>
          <w:iCs/>
          <w:highlight w:val="yellow"/>
        </w:rPr>
        <w:t>onster</w:t>
      </w:r>
      <w:r w:rsidR="008D4594">
        <w:rPr>
          <w:i/>
          <w:iCs/>
          <w:highlight w:val="yellow"/>
        </w:rPr>
        <w:t xml:space="preserve"> </w:t>
      </w:r>
      <w:proofErr w:type="spellStart"/>
      <w:r w:rsidR="008D4594">
        <w:rPr>
          <w:i/>
          <w:iCs/>
          <w:highlight w:val="yellow"/>
        </w:rPr>
        <w:t>Bept</w:t>
      </w:r>
      <w:proofErr w:type="spellEnd"/>
      <w:r w:rsidRPr="00C575D2">
        <w:rPr>
          <w:i/>
          <w:iCs/>
          <w:highlight w:val="yellow"/>
        </w:rPr>
        <w:t xml:space="preserve">, </w:t>
      </w:r>
      <w:r w:rsidR="00010135">
        <w:rPr>
          <w:i/>
          <w:iCs/>
          <w:highlight w:val="yellow"/>
        </w:rPr>
        <w:t>86</w:t>
      </w:r>
      <w:r w:rsidRPr="00C575D2">
        <w:rPr>
          <w:i/>
          <w:iCs/>
          <w:highlight w:val="yellow"/>
        </w:rPr>
        <w:t xml:space="preserve"> jaar]</w:t>
      </w:r>
    </w:p>
    <w:p w14:paraId="1C77EF89" w14:textId="77777777" w:rsidR="00DF5188" w:rsidRDefault="00DF5188">
      <w:pPr>
        <w:spacing w:after="160" w:line="259" w:lineRule="auto"/>
        <w:rPr>
          <w:i/>
          <w:iCs/>
          <w:szCs w:val="22"/>
          <w:highlight w:val="yellow"/>
        </w:rPr>
      </w:pPr>
      <w:r>
        <w:rPr>
          <w:i/>
          <w:iCs/>
          <w:highlight w:val="yellow"/>
        </w:rPr>
        <w:br w:type="page"/>
      </w:r>
    </w:p>
    <w:p w14:paraId="633E4671" w14:textId="36BA2745" w:rsidR="005028D4" w:rsidRPr="005028D4" w:rsidRDefault="00E73052" w:rsidP="00A26983">
      <w:pPr>
        <w:pStyle w:val="1TeksttitelNRVVSG"/>
      </w:pPr>
      <w:bookmarkStart w:id="1" w:name="_Toc182812361"/>
      <w:r>
        <w:lastRenderedPageBreak/>
        <w:t>Waarom kiezen voor on</w:t>
      </w:r>
      <w:r w:rsidR="6B88981E">
        <w:t>ze kinderopvang</w:t>
      </w:r>
      <w:r>
        <w:t>?</w:t>
      </w:r>
      <w:bookmarkEnd w:id="1"/>
    </w:p>
    <w:p w14:paraId="1D74E890" w14:textId="77777777" w:rsidR="005028D4" w:rsidRDefault="005028D4" w:rsidP="005028D4">
      <w:pPr>
        <w:pStyle w:val="3BodyVVSG"/>
      </w:pPr>
    </w:p>
    <w:p w14:paraId="092F4A61" w14:textId="29AE2FF4" w:rsidR="009D1FB4" w:rsidRPr="007E44B8" w:rsidRDefault="009D1FB4" w:rsidP="009D1FB4">
      <w:pPr>
        <w:pStyle w:val="3BodyVVSG"/>
      </w:pPr>
      <w:r w:rsidRPr="3877D65D">
        <w:rPr>
          <w:highlight w:val="yellow"/>
        </w:rPr>
        <w:t xml:space="preserve">[Zet je sterktes in de kijker! Bij wijze van voorbeeld geven we enkele sterktes van de openbare </w:t>
      </w:r>
      <w:r w:rsidR="14E1BA2A" w:rsidRPr="3877D65D">
        <w:rPr>
          <w:highlight w:val="yellow"/>
        </w:rPr>
        <w:t xml:space="preserve">kinderopvang </w:t>
      </w:r>
      <w:r w:rsidRPr="3877D65D">
        <w:rPr>
          <w:highlight w:val="yellow"/>
        </w:rPr>
        <w:t>mee. Pas ze aan om ze af te stemmen op je lokale context en schrijf zo je eigen verhaal].</w:t>
      </w:r>
    </w:p>
    <w:p w14:paraId="7E84D4E2" w14:textId="77777777" w:rsidR="007E44B8" w:rsidRPr="007E44B8" w:rsidRDefault="007E44B8" w:rsidP="007E44B8">
      <w:pPr>
        <w:pStyle w:val="3BodyVVSG"/>
      </w:pPr>
    </w:p>
    <w:p w14:paraId="03601665" w14:textId="1F57B7A6" w:rsidR="007E44B8" w:rsidRDefault="00D70B88" w:rsidP="007E44B8">
      <w:pPr>
        <w:pStyle w:val="3BodyVVSG"/>
      </w:pPr>
      <w:r>
        <w:t xml:space="preserve">Onze </w:t>
      </w:r>
      <w:r w:rsidR="003E1D6B">
        <w:t>sterktes maken het verschil:</w:t>
      </w:r>
    </w:p>
    <w:p w14:paraId="6234CF4B" w14:textId="77777777" w:rsidR="00270E2F" w:rsidRDefault="00270E2F" w:rsidP="007E44B8">
      <w:pPr>
        <w:pStyle w:val="3BodyVVSG"/>
      </w:pPr>
    </w:p>
    <w:p w14:paraId="1F5C2198" w14:textId="77777777" w:rsidR="00F71284" w:rsidRPr="00D12148" w:rsidRDefault="00F71284" w:rsidP="00F71284">
      <w:pPr>
        <w:pStyle w:val="3BodyOpsommingVVSG"/>
        <w:rPr>
          <w:b/>
          <w:bCs/>
        </w:rPr>
      </w:pPr>
      <w:r w:rsidRPr="00D12148">
        <w:rPr>
          <w:b/>
          <w:bCs/>
        </w:rPr>
        <w:t>Persoonlijke aanpak: Een vertrouwd gezicht dichtbij</w:t>
      </w:r>
    </w:p>
    <w:p w14:paraId="1084ED36" w14:textId="7A806FAA" w:rsidR="00270E2F" w:rsidRPr="00270E2F" w:rsidRDefault="00270E2F" w:rsidP="00F71284">
      <w:pPr>
        <w:pStyle w:val="3BodyOpsommingVVSG"/>
        <w:numPr>
          <w:ilvl w:val="0"/>
          <w:numId w:val="0"/>
        </w:numPr>
        <w:ind w:left="720"/>
      </w:pPr>
      <w:r>
        <w:t xml:space="preserve">Onze </w:t>
      </w:r>
      <w:r w:rsidR="377D023B">
        <w:t xml:space="preserve">begeleiders </w:t>
      </w:r>
      <w:r>
        <w:t xml:space="preserve">zijn een vast aanspreekpunt voor </w:t>
      </w:r>
      <w:r w:rsidR="001071E7">
        <w:t>onze</w:t>
      </w:r>
      <w:r>
        <w:t xml:space="preserve"> </w:t>
      </w:r>
      <w:r w:rsidR="69824806">
        <w:t>ouders en kinderen,</w:t>
      </w:r>
      <w:r>
        <w:t xml:space="preserve"> waardoor </w:t>
      </w:r>
      <w:r w:rsidR="1AA6C6C7">
        <w:t>zij</w:t>
      </w:r>
      <w:r w:rsidR="00BC45E0">
        <w:t xml:space="preserve"> </w:t>
      </w:r>
      <w:r>
        <w:t>steeds met een vertrouwd gezicht in contact kom</w:t>
      </w:r>
      <w:r w:rsidR="00AC5014">
        <w:t>en</w:t>
      </w:r>
      <w:r>
        <w:t xml:space="preserve">. </w:t>
      </w:r>
      <w:r w:rsidR="001B29E5" w:rsidRPr="3877D65D">
        <w:rPr>
          <w:highlight w:val="yellow"/>
        </w:rPr>
        <w:t xml:space="preserve">[Tip: maak dit zo concreet mogelijk, bijvoorbeeld: </w:t>
      </w:r>
      <w:r w:rsidR="008F4D4F" w:rsidRPr="3877D65D">
        <w:rPr>
          <w:i/>
          <w:iCs/>
        </w:rPr>
        <w:t>W</w:t>
      </w:r>
      <w:r w:rsidR="0023260C" w:rsidRPr="3877D65D">
        <w:rPr>
          <w:i/>
          <w:iCs/>
        </w:rPr>
        <w:t xml:space="preserve">e werken met vaste teams per </w:t>
      </w:r>
      <w:r w:rsidR="1B89B729" w:rsidRPr="3877D65D">
        <w:rPr>
          <w:i/>
          <w:iCs/>
        </w:rPr>
        <w:t xml:space="preserve">locatie </w:t>
      </w:r>
      <w:r w:rsidR="0023260C" w:rsidRPr="3877D65D">
        <w:rPr>
          <w:i/>
          <w:iCs/>
        </w:rPr>
        <w:t xml:space="preserve">waardoor </w:t>
      </w:r>
      <w:r w:rsidR="6B921B11" w:rsidRPr="3877D65D">
        <w:rPr>
          <w:i/>
          <w:iCs/>
        </w:rPr>
        <w:t>kinder</w:t>
      </w:r>
      <w:r w:rsidR="0023260C" w:rsidRPr="3877D65D">
        <w:rPr>
          <w:i/>
          <w:iCs/>
        </w:rPr>
        <w:t>en</w:t>
      </w:r>
      <w:r w:rsidR="6B921B11" w:rsidRPr="3877D65D">
        <w:rPr>
          <w:i/>
          <w:iCs/>
        </w:rPr>
        <w:t xml:space="preserve"> en</w:t>
      </w:r>
      <w:r w:rsidR="0023260C" w:rsidRPr="3877D65D">
        <w:rPr>
          <w:i/>
          <w:iCs/>
        </w:rPr>
        <w:t xml:space="preserve"> </w:t>
      </w:r>
      <w:r w:rsidR="0FBFE54B" w:rsidRPr="3877D65D">
        <w:rPr>
          <w:i/>
          <w:iCs/>
        </w:rPr>
        <w:t xml:space="preserve">begeleiders </w:t>
      </w:r>
      <w:r w:rsidR="0023260C" w:rsidRPr="3877D65D">
        <w:rPr>
          <w:i/>
          <w:iCs/>
        </w:rPr>
        <w:t>elkaar goed kennen</w:t>
      </w:r>
      <w:r w:rsidR="00F93D36" w:rsidRPr="3877D65D">
        <w:rPr>
          <w:i/>
          <w:iCs/>
        </w:rPr>
        <w:t xml:space="preserve">. </w:t>
      </w:r>
      <w:r w:rsidR="4E497423" w:rsidRPr="3877D65D">
        <w:rPr>
          <w:i/>
          <w:iCs/>
        </w:rPr>
        <w:t>O</w:t>
      </w:r>
      <w:r w:rsidR="00F93D36" w:rsidRPr="3877D65D">
        <w:rPr>
          <w:i/>
          <w:iCs/>
        </w:rPr>
        <w:t xml:space="preserve">mdat </w:t>
      </w:r>
      <w:r w:rsidR="00B90099" w:rsidRPr="3877D65D">
        <w:rPr>
          <w:i/>
          <w:iCs/>
        </w:rPr>
        <w:t xml:space="preserve">we </w:t>
      </w:r>
      <w:r w:rsidR="003620BF" w:rsidRPr="3877D65D">
        <w:rPr>
          <w:i/>
          <w:iCs/>
        </w:rPr>
        <w:t xml:space="preserve">het belangrijk vinden dat medewerkers en </w:t>
      </w:r>
      <w:r w:rsidR="69CA999E" w:rsidRPr="3877D65D">
        <w:rPr>
          <w:i/>
          <w:iCs/>
        </w:rPr>
        <w:t xml:space="preserve">kinderen, maar ook ouders en externe partners </w:t>
      </w:r>
      <w:r w:rsidR="003620BF" w:rsidRPr="3877D65D">
        <w:rPr>
          <w:i/>
          <w:iCs/>
        </w:rPr>
        <w:t>een band kunnen opbouwen</w:t>
      </w:r>
      <w:r w:rsidR="00B90099" w:rsidRPr="3877D65D">
        <w:rPr>
          <w:i/>
          <w:iCs/>
        </w:rPr>
        <w:t>].</w:t>
      </w:r>
    </w:p>
    <w:p w14:paraId="5BDD5C99" w14:textId="27BA6371" w:rsidR="00811F55" w:rsidRDefault="00811F55" w:rsidP="3877D65D">
      <w:pPr>
        <w:pStyle w:val="3BodyOpsommingVVSG"/>
        <w:numPr>
          <w:ilvl w:val="0"/>
          <w:numId w:val="0"/>
        </w:numPr>
        <w:ind w:left="720"/>
        <w:rPr>
          <w:lang w:val="nl-NL"/>
        </w:rPr>
      </w:pPr>
    </w:p>
    <w:p w14:paraId="3AA6ED08" w14:textId="3376B009" w:rsidR="00811F55" w:rsidRPr="00811F55" w:rsidRDefault="00811F55" w:rsidP="00811F55">
      <w:pPr>
        <w:pStyle w:val="3BodyOpsommingVVSG"/>
        <w:rPr>
          <w:b/>
          <w:bCs/>
        </w:rPr>
      </w:pPr>
      <w:r w:rsidRPr="3877D65D">
        <w:rPr>
          <w:b/>
          <w:bCs/>
        </w:rPr>
        <w:t xml:space="preserve">Lokale verankering: </w:t>
      </w:r>
      <w:r w:rsidR="174FB993" w:rsidRPr="3877D65D">
        <w:rPr>
          <w:b/>
          <w:bCs/>
        </w:rPr>
        <w:t xml:space="preserve">Opvang </w:t>
      </w:r>
      <w:r w:rsidRPr="3877D65D">
        <w:rPr>
          <w:b/>
          <w:bCs/>
        </w:rPr>
        <w:t>in je eigen buurt</w:t>
      </w:r>
    </w:p>
    <w:p w14:paraId="43A147F2" w14:textId="31BD229E" w:rsidR="00F24164" w:rsidRDefault="00811F55" w:rsidP="00811F55">
      <w:pPr>
        <w:pStyle w:val="3BodyOpsommingVVSG"/>
        <w:numPr>
          <w:ilvl w:val="0"/>
          <w:numId w:val="0"/>
        </w:numPr>
        <w:ind w:left="720"/>
      </w:pPr>
      <w:r>
        <w:t>O</w:t>
      </w:r>
      <w:r w:rsidR="3812A264">
        <w:t>nze kinderopvang</w:t>
      </w:r>
      <w:r w:rsidR="00A9097A">
        <w:t xml:space="preserve"> </w:t>
      </w:r>
      <w:r>
        <w:t>bevind</w:t>
      </w:r>
      <w:r w:rsidR="00A9097A">
        <w:t>t</w:t>
      </w:r>
      <w:r>
        <w:t xml:space="preserve"> zich in de </w:t>
      </w:r>
      <w:r w:rsidR="0F87A128">
        <w:t>gemeente</w:t>
      </w:r>
      <w:r>
        <w:t xml:space="preserve">, waardoor </w:t>
      </w:r>
      <w:r w:rsidR="0A95F37E">
        <w:t xml:space="preserve">kinderen </w:t>
      </w:r>
      <w:r>
        <w:t xml:space="preserve">dichtbij </w:t>
      </w:r>
      <w:r w:rsidR="007E9D6C">
        <w:t>school en huis kunnen opgevangen worden</w:t>
      </w:r>
      <w:r>
        <w:t xml:space="preserve">. </w:t>
      </w:r>
    </w:p>
    <w:p w14:paraId="54D262A6" w14:textId="6D48CD7D" w:rsidR="00561448" w:rsidRPr="00FB533D" w:rsidRDefault="589FA8F0" w:rsidP="00E12DF6">
      <w:pPr>
        <w:pStyle w:val="3BodyOpsommingVVSG"/>
        <w:numPr>
          <w:ilvl w:val="0"/>
          <w:numId w:val="0"/>
        </w:numPr>
        <w:ind w:left="720"/>
      </w:pPr>
      <w:r w:rsidRPr="00FB533D">
        <w:t>We</w:t>
      </w:r>
      <w:r w:rsidR="00811F55" w:rsidRPr="00811F55">
        <w:t xml:space="preserve"> bouwen bruggen met de lokale buurt</w:t>
      </w:r>
      <w:r w:rsidR="049CF54A" w:rsidRPr="00811F55">
        <w:t xml:space="preserve"> door samenwerkingen aan te gaan met lokale vrijetijdspartners om zo het aanbod voor elk kind aantrekkelijker te maken</w:t>
      </w:r>
      <w:r w:rsidR="00811F55" w:rsidRPr="00811F55">
        <w:t xml:space="preserve">. </w:t>
      </w:r>
      <w:r w:rsidR="001A3DD8" w:rsidRPr="003A1DD8">
        <w:rPr>
          <w:highlight w:val="yellow"/>
        </w:rPr>
        <w:t>[Tip: maak dit zo concreet mogelijk, bijvoorbeeld:</w:t>
      </w:r>
      <w:r w:rsidR="00304C88" w:rsidRPr="3877D65D">
        <w:rPr>
          <w:rFonts w:ascii="Barlow" w:hAnsi="Barlow"/>
          <w:color w:val="53565A"/>
          <w:highlight w:val="yellow"/>
          <w:shd w:val="clear" w:color="auto" w:fill="FFFFFF"/>
        </w:rPr>
        <w:t xml:space="preserve"> </w:t>
      </w:r>
      <w:r w:rsidR="71421F3F" w:rsidRPr="3877D65D">
        <w:rPr>
          <w:rFonts w:ascii="Barlow" w:hAnsi="Barlow"/>
          <w:color w:val="53565A"/>
          <w:highlight w:val="yellow"/>
          <w:shd w:val="clear" w:color="auto" w:fill="FFFFFF"/>
        </w:rPr>
        <w:t>D</w:t>
      </w:r>
      <w:r w:rsidR="00304C88" w:rsidRPr="75C8B2F7">
        <w:rPr>
          <w:i/>
          <w:iCs/>
        </w:rPr>
        <w:t xml:space="preserve">e sportdienst van de gemeente zet elke maand een sport in de kijker voor de </w:t>
      </w:r>
      <w:r w:rsidR="416DFF93" w:rsidRPr="75C8B2F7">
        <w:rPr>
          <w:i/>
          <w:iCs/>
        </w:rPr>
        <w:t xml:space="preserve">kinderen </w:t>
      </w:r>
      <w:r w:rsidR="00304C88" w:rsidRPr="75C8B2F7">
        <w:rPr>
          <w:i/>
          <w:iCs/>
        </w:rPr>
        <w:t xml:space="preserve">die ze ‘op maat’ kunnen beoefenen. Ook de lokale dansclub, muziekschool of </w:t>
      </w:r>
      <w:r w:rsidR="5ED0BD50" w:rsidRPr="75C8B2F7">
        <w:rPr>
          <w:i/>
          <w:iCs/>
        </w:rPr>
        <w:t>de bib hebben een aanbod op onze maat waar we graag gebruik van maken</w:t>
      </w:r>
      <w:r w:rsidR="00304C88" w:rsidRPr="75C8B2F7">
        <w:rPr>
          <w:i/>
          <w:iCs/>
        </w:rPr>
        <w:t>.</w:t>
      </w:r>
      <w:r w:rsidR="00FF0C04" w:rsidRPr="75C8B2F7">
        <w:rPr>
          <w:i/>
          <w:iCs/>
        </w:rPr>
        <w:t>]</w:t>
      </w:r>
    </w:p>
    <w:p w14:paraId="3663EBBD" w14:textId="77777777" w:rsidR="007A032A" w:rsidRDefault="007A032A" w:rsidP="002A171B">
      <w:pPr>
        <w:pStyle w:val="3BodyOpsommingVVSG"/>
        <w:numPr>
          <w:ilvl w:val="0"/>
          <w:numId w:val="0"/>
        </w:numPr>
      </w:pPr>
    </w:p>
    <w:p w14:paraId="24A9FDC6" w14:textId="37763691" w:rsidR="009C1BC5" w:rsidRPr="00383DAF" w:rsidRDefault="009C1BC5" w:rsidP="009C1BC5">
      <w:pPr>
        <w:pStyle w:val="3BodyOpsommingVVSG"/>
        <w:rPr>
          <w:b/>
          <w:bCs/>
        </w:rPr>
      </w:pPr>
      <w:r w:rsidRPr="3877D65D">
        <w:rPr>
          <w:b/>
          <w:bCs/>
        </w:rPr>
        <w:t xml:space="preserve">Inclusieve </w:t>
      </w:r>
      <w:r w:rsidR="002A171B" w:rsidRPr="3877D65D">
        <w:rPr>
          <w:b/>
          <w:bCs/>
        </w:rPr>
        <w:t xml:space="preserve">en betaalbare </w:t>
      </w:r>
      <w:r w:rsidR="026EF48D" w:rsidRPr="3877D65D">
        <w:rPr>
          <w:b/>
          <w:bCs/>
        </w:rPr>
        <w:t>opvang</w:t>
      </w:r>
      <w:r w:rsidRPr="3877D65D">
        <w:rPr>
          <w:b/>
          <w:bCs/>
        </w:rPr>
        <w:t>: Voor iedereen</w:t>
      </w:r>
    </w:p>
    <w:p w14:paraId="287951B3" w14:textId="6217D18B" w:rsidR="009C1BC5" w:rsidRPr="00383DAF" w:rsidRDefault="009C1BC5" w:rsidP="009C1BC5">
      <w:pPr>
        <w:pStyle w:val="3BodyOpsommingVVSG"/>
        <w:numPr>
          <w:ilvl w:val="0"/>
          <w:numId w:val="0"/>
        </w:numPr>
        <w:ind w:left="720"/>
      </w:pPr>
      <w:r>
        <w:t>On</w:t>
      </w:r>
      <w:r w:rsidR="3F9DA36A">
        <w:t xml:space="preserve">ze kinderopvang </w:t>
      </w:r>
      <w:r>
        <w:t xml:space="preserve">staat open voor iedereen, ongeacht financiële situatie, afkomst of levensbeschouwing. Als publieke dienst werken we pluralistisch en zorgen we ervoor dat iedereen zich welkom voelt. Met een </w:t>
      </w:r>
      <w:r w:rsidR="0025300D">
        <w:t>betaalbare</w:t>
      </w:r>
      <w:r>
        <w:t xml:space="preserve"> </w:t>
      </w:r>
      <w:r w:rsidR="33600AC2">
        <w:t xml:space="preserve">ouderbijdrage </w:t>
      </w:r>
      <w:r>
        <w:t xml:space="preserve">en een breed aanbod maken we het verschil voor kwetsbare </w:t>
      </w:r>
      <w:r w:rsidR="3F418687">
        <w:t xml:space="preserve">kinderen </w:t>
      </w:r>
      <w:r>
        <w:t>die elders moeilijk terechtkunnen.</w:t>
      </w:r>
    </w:p>
    <w:p w14:paraId="1D921CB3" w14:textId="77777777" w:rsidR="00270E2F" w:rsidRPr="00270E2F" w:rsidRDefault="00270E2F" w:rsidP="006A6B8D">
      <w:pPr>
        <w:pStyle w:val="3BodyOpsommingVVSG"/>
        <w:numPr>
          <w:ilvl w:val="0"/>
          <w:numId w:val="0"/>
        </w:numPr>
        <w:ind w:left="720"/>
      </w:pPr>
    </w:p>
    <w:p w14:paraId="0963C0E5" w14:textId="609278EB" w:rsidR="00270E2F" w:rsidRPr="00270E2F" w:rsidRDefault="00270E2F" w:rsidP="00270E2F">
      <w:pPr>
        <w:pStyle w:val="3BodyOpsommingVVSG"/>
      </w:pPr>
      <w:r w:rsidRPr="3877D65D">
        <w:rPr>
          <w:b/>
          <w:bCs/>
        </w:rPr>
        <w:t xml:space="preserve">Specialisaties in de </w:t>
      </w:r>
      <w:r w:rsidR="77727010" w:rsidRPr="3877D65D">
        <w:rPr>
          <w:b/>
          <w:bCs/>
        </w:rPr>
        <w:t>opvang</w:t>
      </w:r>
      <w:r w:rsidRPr="3877D65D">
        <w:rPr>
          <w:b/>
          <w:bCs/>
        </w:rPr>
        <w:t>:</w:t>
      </w:r>
      <w:r>
        <w:t xml:space="preserve"> O</w:t>
      </w:r>
      <w:r w:rsidR="4B08828B">
        <w:t xml:space="preserve">nze opvang </w:t>
      </w:r>
      <w:r>
        <w:t xml:space="preserve">beschikt over specifieke expertise, bijvoorbeeld </w:t>
      </w:r>
      <w:r w:rsidR="00715BA6">
        <w:t>voor</w:t>
      </w:r>
      <w:r>
        <w:t xml:space="preserve"> </w:t>
      </w:r>
      <w:r w:rsidR="7A98F0B3">
        <w:t>kinderen met specifieke zorgbehoeften</w:t>
      </w:r>
      <w:r>
        <w:t xml:space="preserve">. </w:t>
      </w:r>
      <w:r w:rsidR="006858A3" w:rsidRPr="3877D65D">
        <w:rPr>
          <w:highlight w:val="yellow"/>
        </w:rPr>
        <w:t xml:space="preserve">[Tip: maak dit concreet door bijvoorbeeld te vertellen welke specifieke profielen van </w:t>
      </w:r>
      <w:r w:rsidR="53B92A3E" w:rsidRPr="3877D65D">
        <w:rPr>
          <w:highlight w:val="yellow"/>
        </w:rPr>
        <w:t xml:space="preserve">begeleiders </w:t>
      </w:r>
      <w:r w:rsidR="006858A3" w:rsidRPr="3877D65D">
        <w:rPr>
          <w:highlight w:val="yellow"/>
        </w:rPr>
        <w:t>je in huis hebt</w:t>
      </w:r>
      <w:r w:rsidR="1346D867" w:rsidRPr="3877D65D">
        <w:rPr>
          <w:highlight w:val="yellow"/>
        </w:rPr>
        <w:t xml:space="preserve"> of hoe je de aanpak concreet maakt</w:t>
      </w:r>
      <w:r w:rsidR="006858A3" w:rsidRPr="3877D65D">
        <w:rPr>
          <w:highlight w:val="yellow"/>
        </w:rPr>
        <w:t>]</w:t>
      </w:r>
    </w:p>
    <w:p w14:paraId="7672E617" w14:textId="77777777" w:rsidR="00B7260F" w:rsidRDefault="00B7260F" w:rsidP="00B7260F"/>
    <w:p w14:paraId="30F1EA28" w14:textId="77777777" w:rsidR="00B7260F" w:rsidRPr="00331C6D" w:rsidRDefault="00B7260F" w:rsidP="00B7260F">
      <w:pPr>
        <w:pStyle w:val="3BodyOpsommingVVSG"/>
        <w:rPr>
          <w:b/>
          <w:bCs/>
        </w:rPr>
      </w:pPr>
      <w:r w:rsidRPr="00331C6D">
        <w:rPr>
          <w:b/>
          <w:bCs/>
        </w:rPr>
        <w:t>Warme werkgever: Samen groeien in de zorg</w:t>
      </w:r>
    </w:p>
    <w:p w14:paraId="503E05D7" w14:textId="7DB09583" w:rsidR="00B7260F" w:rsidRPr="00270E2F" w:rsidRDefault="00B7260F" w:rsidP="3877D65D">
      <w:pPr>
        <w:pStyle w:val="3BodyOpsommingVVSG"/>
        <w:numPr>
          <w:ilvl w:val="0"/>
          <w:numId w:val="0"/>
        </w:numPr>
      </w:pPr>
      <w:r>
        <w:t xml:space="preserve">Onze </w:t>
      </w:r>
      <w:r w:rsidR="06C7AED2">
        <w:t xml:space="preserve">begeleiders </w:t>
      </w:r>
      <w:r>
        <w:t xml:space="preserve">zijn ons grootste kapitaal. We bieden </w:t>
      </w:r>
      <w:r w:rsidR="17E7AF27">
        <w:t xml:space="preserve">hen </w:t>
      </w:r>
      <w:r>
        <w:t>niet alleen een stabiele en ondersteunende werkomgeving, maar ook kansen om te groeien via bijscholing en coaching. We zijn een sociale werkgever die mensen kansen geeft, ongeacht hun achtergrond, en we streven naar een team waarin iedereen zich gewaardeerd voelt.</w:t>
      </w:r>
    </w:p>
    <w:p w14:paraId="0E23A70E" w14:textId="77777777" w:rsidR="00270E2F" w:rsidRPr="00270E2F" w:rsidRDefault="00270E2F" w:rsidP="008A3DCE">
      <w:pPr>
        <w:pStyle w:val="3BodyOpsommingVVSG"/>
        <w:numPr>
          <w:ilvl w:val="0"/>
          <w:numId w:val="0"/>
        </w:numPr>
        <w:ind w:left="720" w:hanging="360"/>
        <w:rPr>
          <w:lang w:val="nl-NL"/>
        </w:rPr>
      </w:pPr>
    </w:p>
    <w:p w14:paraId="54A3E84D" w14:textId="498E03E3" w:rsidR="00270E2F" w:rsidRDefault="1CA4E0D6" w:rsidP="3877D65D">
      <w:pPr>
        <w:pStyle w:val="3BodyOpsommingVVSG"/>
        <w:rPr>
          <w:rFonts w:eastAsia="Arial" w:cs="Arial"/>
          <w:color w:val="auto"/>
          <w:highlight w:val="yellow"/>
        </w:rPr>
      </w:pPr>
      <w:r w:rsidRPr="3877D65D">
        <w:rPr>
          <w:rFonts w:eastAsia="Arial" w:cs="Arial"/>
          <w:color w:val="auto"/>
          <w:highlight w:val="yellow"/>
        </w:rPr>
        <w:t>Heb je een uitgewerkte pedagogische visie die je hier kan vermelden? Inspiratie vind je in je kwaliteitshandboek. Of gebruik visualisatie.</w:t>
      </w:r>
      <w:r w:rsidRPr="3877D65D">
        <w:rPr>
          <w:rFonts w:eastAsia="Arial" w:cs="Arial"/>
          <w:color w:val="auto"/>
        </w:rPr>
        <w:t xml:space="preserve"> </w:t>
      </w:r>
    </w:p>
    <w:p w14:paraId="1A80FDD5" w14:textId="6101C49B" w:rsidR="00270E2F" w:rsidRDefault="1CA4E0D6" w:rsidP="3877D65D">
      <w:pPr>
        <w:pStyle w:val="3BodyOpsommingVVSG"/>
        <w:rPr>
          <w:color w:val="auto"/>
          <w:highlight w:val="yellow"/>
        </w:rPr>
      </w:pPr>
      <w:r w:rsidRPr="3877D65D">
        <w:rPr>
          <w:rFonts w:eastAsia="Arial" w:cs="Arial"/>
          <w:color w:val="auto"/>
          <w:highlight w:val="yellow"/>
        </w:rPr>
        <w:t xml:space="preserve">Werk je specifiek buurtgericht, inclusief, participatief, </w:t>
      </w:r>
      <w:proofErr w:type="spellStart"/>
      <w:r w:rsidRPr="3877D65D">
        <w:rPr>
          <w:rFonts w:eastAsia="Arial" w:cs="Arial"/>
          <w:color w:val="auto"/>
          <w:highlight w:val="yellow"/>
        </w:rPr>
        <w:t>ouderbetrokken</w:t>
      </w:r>
      <w:proofErr w:type="spellEnd"/>
      <w:r w:rsidRPr="3877D65D">
        <w:rPr>
          <w:rFonts w:eastAsia="Arial" w:cs="Arial"/>
          <w:color w:val="auto"/>
          <w:highlight w:val="yellow"/>
        </w:rPr>
        <w:t xml:space="preserve"> </w:t>
      </w:r>
      <w:r w:rsidRPr="3877D65D">
        <w:rPr>
          <w:rFonts w:eastAsia="Arial" w:cs="Arial"/>
          <w:color w:val="auto"/>
          <w:sz w:val="20"/>
          <w:szCs w:val="20"/>
          <w:highlight w:val="yellow"/>
        </w:rPr>
        <w:t>…</w:t>
      </w:r>
      <w:r w:rsidRPr="3877D65D">
        <w:rPr>
          <w:color w:val="auto"/>
        </w:rPr>
        <w:t xml:space="preserve"> </w:t>
      </w:r>
    </w:p>
    <w:p w14:paraId="08CC77DD" w14:textId="091B578F" w:rsidR="00270E2F" w:rsidRDefault="00270E2F" w:rsidP="3877D65D">
      <w:pPr>
        <w:pStyle w:val="3BodyOpsommingVVSG"/>
        <w:rPr>
          <w:color w:val="auto"/>
          <w:highlight w:val="yellow"/>
        </w:rPr>
      </w:pPr>
      <w:r w:rsidRPr="3877D65D">
        <w:rPr>
          <w:color w:val="auto"/>
          <w:highlight w:val="yellow"/>
        </w:rPr>
        <w:t>…</w:t>
      </w:r>
    </w:p>
    <w:p w14:paraId="6556718B" w14:textId="77777777" w:rsidR="00CB3DC1" w:rsidRDefault="00CB3DC1" w:rsidP="00CB3DC1">
      <w:pPr>
        <w:pStyle w:val="Lijstalinea"/>
      </w:pPr>
    </w:p>
    <w:p w14:paraId="199AC5A6" w14:textId="77777777" w:rsidR="00030B31" w:rsidRDefault="00030B31" w:rsidP="00CB3DC1">
      <w:pPr>
        <w:pStyle w:val="Lijstalinea"/>
      </w:pPr>
    </w:p>
    <w:p w14:paraId="7FCD2C94" w14:textId="77777777" w:rsidR="0081636B" w:rsidRDefault="00E82444" w:rsidP="00CB3DC1">
      <w:pPr>
        <w:pStyle w:val="3BodyOpsommingVVSG"/>
        <w:numPr>
          <w:ilvl w:val="0"/>
          <w:numId w:val="0"/>
        </w:numPr>
        <w:rPr>
          <w:highlight w:val="yellow"/>
        </w:rPr>
      </w:pPr>
      <w:r w:rsidRPr="00A37EC9">
        <w:rPr>
          <w:highlight w:val="yellow"/>
        </w:rPr>
        <w:t>[</w:t>
      </w:r>
      <w:r w:rsidR="00CB3DC1" w:rsidRPr="00A37EC9">
        <w:rPr>
          <w:highlight w:val="yellow"/>
        </w:rPr>
        <w:t xml:space="preserve">Tip: voeg waar je kan getuigenissen toe: </w:t>
      </w:r>
    </w:p>
    <w:p w14:paraId="244E27B8" w14:textId="2CA53415" w:rsidR="00CB3DC1" w:rsidRPr="00270E2F" w:rsidRDefault="00CB3DC1" w:rsidP="00CB3DC1">
      <w:pPr>
        <w:pStyle w:val="3BodyOpsommingVVSG"/>
        <w:numPr>
          <w:ilvl w:val="0"/>
          <w:numId w:val="0"/>
        </w:numPr>
      </w:pPr>
      <w:r w:rsidRPr="3877D65D">
        <w:rPr>
          <w:i/>
          <w:iCs/>
          <w:highlight w:val="yellow"/>
        </w:rPr>
        <w:t>“Wat ik waardeer, is dat jullie echt luisteren naar wat wij nodig hebben. Dat maakt jullie bijzonder.” –</w:t>
      </w:r>
      <w:r w:rsidR="00E77F27" w:rsidRPr="3877D65D">
        <w:rPr>
          <w:i/>
          <w:iCs/>
          <w:highlight w:val="yellow"/>
        </w:rPr>
        <w:t xml:space="preserve"> </w:t>
      </w:r>
      <w:r w:rsidR="58A5303A" w:rsidRPr="3877D65D">
        <w:rPr>
          <w:i/>
          <w:iCs/>
          <w:highlight w:val="yellow"/>
        </w:rPr>
        <w:t>Mats</w:t>
      </w:r>
      <w:r w:rsidRPr="3877D65D">
        <w:rPr>
          <w:i/>
          <w:iCs/>
          <w:highlight w:val="yellow"/>
        </w:rPr>
        <w:t xml:space="preserve">, </w:t>
      </w:r>
      <w:r w:rsidR="64AF1FDD" w:rsidRPr="3877D65D">
        <w:rPr>
          <w:i/>
          <w:iCs/>
          <w:highlight w:val="yellow"/>
        </w:rPr>
        <w:t>tiener</w:t>
      </w:r>
      <w:r w:rsidRPr="3877D65D">
        <w:rPr>
          <w:highlight w:val="yellow"/>
        </w:rPr>
        <w:t>]</w:t>
      </w:r>
    </w:p>
    <w:p w14:paraId="112D6C87" w14:textId="77777777" w:rsidR="00270E2F" w:rsidRDefault="00270E2F" w:rsidP="007E44B8">
      <w:pPr>
        <w:pStyle w:val="3BodyVVSG"/>
      </w:pPr>
    </w:p>
    <w:p w14:paraId="5269613A" w14:textId="77777777" w:rsidR="0081636B" w:rsidRDefault="0081636B" w:rsidP="007E44B8">
      <w:pPr>
        <w:pStyle w:val="3BodyVVSG"/>
      </w:pPr>
    </w:p>
    <w:p w14:paraId="1A1FC64D" w14:textId="5657CD4A" w:rsidR="00FE5CB2" w:rsidRDefault="00410EE6" w:rsidP="005028D4">
      <w:pPr>
        <w:pStyle w:val="3BodyVVSG"/>
      </w:pPr>
      <w:r w:rsidRPr="0081636B">
        <w:rPr>
          <w:highlight w:val="yellow"/>
          <w:lang w:val="nl-NL"/>
        </w:rPr>
        <w:t>[</w:t>
      </w:r>
      <w:r w:rsidR="004F7176" w:rsidRPr="0081636B">
        <w:rPr>
          <w:b/>
          <w:bCs/>
          <w:highlight w:val="yellow"/>
          <w:lang w:val="nl-NL"/>
        </w:rPr>
        <w:t>Trots op onze projecten</w:t>
      </w:r>
      <w:r w:rsidR="0081636B" w:rsidRPr="0081636B">
        <w:rPr>
          <w:b/>
          <w:bCs/>
          <w:highlight w:val="yellow"/>
          <w:lang w:val="nl-NL"/>
        </w:rPr>
        <w:t xml:space="preserve">: </w:t>
      </w:r>
      <w:r w:rsidR="0081636B" w:rsidRPr="0081636B">
        <w:rPr>
          <w:highlight w:val="yellow"/>
          <w:lang w:val="nl-NL"/>
        </w:rPr>
        <w:t>Tip: Heb je nog leuke inspirerende projecten? Initiatieven waar je trots op bent? Vergeet deze zeker niet toe te voegen!</w:t>
      </w:r>
      <w:r w:rsidR="00F65C03" w:rsidRPr="0081636B">
        <w:rPr>
          <w:highlight w:val="yellow"/>
          <w:lang w:val="nl-NL"/>
        </w:rPr>
        <w:t>]</w:t>
      </w:r>
    </w:p>
    <w:p w14:paraId="692D2F4E" w14:textId="045946F6" w:rsidR="00C204CE" w:rsidRDefault="00C204CE">
      <w:pPr>
        <w:spacing w:after="160" w:line="259" w:lineRule="auto"/>
      </w:pPr>
      <w:r>
        <w:br w:type="page"/>
      </w:r>
    </w:p>
    <w:p w14:paraId="3DD44AEB" w14:textId="412A47BD" w:rsidR="00FE5CB2" w:rsidRPr="00FE5CB2" w:rsidRDefault="000E3074" w:rsidP="00FE5CB2">
      <w:pPr>
        <w:pStyle w:val="1TeksttitelNRVVSG"/>
        <w:rPr>
          <w:szCs w:val="22"/>
        </w:rPr>
      </w:pPr>
      <w:bookmarkStart w:id="2" w:name="_Toc182812362"/>
      <w:bookmarkStart w:id="3" w:name="_Hlk182389323"/>
      <w:r>
        <w:lastRenderedPageBreak/>
        <w:t>K</w:t>
      </w:r>
      <w:r w:rsidR="00FE5CB2">
        <w:t>erncijfers</w:t>
      </w:r>
      <w:r>
        <w:t>: onze impact in cijfers</w:t>
      </w:r>
      <w:bookmarkEnd w:id="2"/>
    </w:p>
    <w:bookmarkEnd w:id="3"/>
    <w:p w14:paraId="5B4852DA" w14:textId="77777777" w:rsidR="00FE5CB2" w:rsidRDefault="00FE5CB2" w:rsidP="00FE5CB2">
      <w:pPr>
        <w:pStyle w:val="3BodyVVSG"/>
      </w:pPr>
    </w:p>
    <w:p w14:paraId="41B97AD8" w14:textId="0B33C73E" w:rsidR="003D54A7" w:rsidRDefault="003D54A7" w:rsidP="00FE5CB2">
      <w:pPr>
        <w:pStyle w:val="3BodyVVSG"/>
      </w:pPr>
      <w:r w:rsidRPr="3877D65D">
        <w:rPr>
          <w:highlight w:val="yellow"/>
        </w:rPr>
        <w:t xml:space="preserve">[Geef relevante cijfers over het aanbod van je </w:t>
      </w:r>
      <w:r w:rsidR="4F5EA87F" w:rsidRPr="3877D65D">
        <w:rPr>
          <w:highlight w:val="yellow"/>
        </w:rPr>
        <w:t xml:space="preserve">kinderopvang </w:t>
      </w:r>
      <w:r w:rsidRPr="3877D65D">
        <w:rPr>
          <w:highlight w:val="yellow"/>
        </w:rPr>
        <w:t>mee</w:t>
      </w:r>
      <w:r w:rsidR="00276782" w:rsidRPr="3877D65D">
        <w:rPr>
          <w:highlight w:val="yellow"/>
        </w:rPr>
        <w:t>. We geven enkele voorbeelden ter inspiratie.</w:t>
      </w:r>
      <w:r w:rsidRPr="3877D65D">
        <w:rPr>
          <w:highlight w:val="yellow"/>
        </w:rPr>
        <w:t>]</w:t>
      </w:r>
    </w:p>
    <w:p w14:paraId="176B1135" w14:textId="77777777" w:rsidR="00276782" w:rsidRDefault="00276782" w:rsidP="00FE5CB2">
      <w:pPr>
        <w:pStyle w:val="3BodyVVSG"/>
      </w:pPr>
    </w:p>
    <w:p w14:paraId="60A9485A" w14:textId="1B489338" w:rsidR="005B7999" w:rsidRDefault="006B7CB4" w:rsidP="00FE5CB2">
      <w:pPr>
        <w:pStyle w:val="3BodyVVSG"/>
      </w:pPr>
      <w:r>
        <w:t xml:space="preserve">Bij </w:t>
      </w:r>
      <w:r w:rsidR="000628C7">
        <w:t>o</w:t>
      </w:r>
      <w:r w:rsidR="613EEB33">
        <w:t>nze kinderopvang</w:t>
      </w:r>
      <w:r>
        <w:t xml:space="preserve"> draait alles om </w:t>
      </w:r>
      <w:r w:rsidR="652EB011">
        <w:t>het kind</w:t>
      </w:r>
      <w:r>
        <w:t>. Onze kerncijfers geven een helder beeld van wat we doen, voor wie we er zijn en hoe we verschil maken. Onderstaande gegevens tonen niet alleen de omvang van onze werking, maar ook de kwaliteit en efficiëntie waarmee we werken.</w:t>
      </w:r>
    </w:p>
    <w:p w14:paraId="4F640209" w14:textId="77777777" w:rsidR="00246AA0" w:rsidRDefault="00246AA0" w:rsidP="00FE5CB2">
      <w:pPr>
        <w:pStyle w:val="3BodyVVSG"/>
      </w:pPr>
    </w:p>
    <w:p w14:paraId="0B597049" w14:textId="77777777" w:rsidR="008A3840" w:rsidRDefault="008A3840" w:rsidP="008A3840">
      <w:pPr>
        <w:pStyle w:val="3BodyOpsommingVVSG"/>
        <w:numPr>
          <w:ilvl w:val="0"/>
          <w:numId w:val="0"/>
        </w:numPr>
        <w:ind w:left="720"/>
      </w:pPr>
    </w:p>
    <w:p w14:paraId="781BB319" w14:textId="28132232" w:rsidR="000F61DD" w:rsidRDefault="000F61DD" w:rsidP="007A3F0F">
      <w:pPr>
        <w:pStyle w:val="3BodyVVSG"/>
        <w:rPr>
          <w:b/>
          <w:bCs/>
        </w:rPr>
      </w:pPr>
      <w:r>
        <w:rPr>
          <w:b/>
          <w:bCs/>
        </w:rPr>
        <w:t>Onze dienstverlening in cijfers</w:t>
      </w:r>
    </w:p>
    <w:p w14:paraId="2A8F4169" w14:textId="7D3976E9" w:rsidR="526C9B58" w:rsidRDefault="526C9B58" w:rsidP="3877D65D">
      <w:pPr>
        <w:pStyle w:val="3BodyOpsommingVVSG"/>
        <w:rPr>
          <w:rFonts w:eastAsia="Arial" w:cs="Arial"/>
          <w:color w:val="53565A" w:themeColor="accent5"/>
        </w:rPr>
      </w:pPr>
      <w:r w:rsidRPr="3877D65D">
        <w:rPr>
          <w:rFonts w:eastAsia="Arial" w:cs="Arial"/>
          <w:color w:val="53565A" w:themeColor="accent5"/>
        </w:rPr>
        <w:t xml:space="preserve">Onze lokale kinderopvang heeft plaats voor </w:t>
      </w:r>
      <w:r w:rsidRPr="3877D65D">
        <w:rPr>
          <w:rFonts w:eastAsia="Arial" w:cs="Arial"/>
          <w:color w:val="53565A" w:themeColor="accent5"/>
          <w:highlight w:val="yellow"/>
        </w:rPr>
        <w:t>x kinderen van x tot x jaar.</w:t>
      </w:r>
      <w:r w:rsidRPr="3877D65D">
        <w:rPr>
          <w:rFonts w:eastAsia="Arial" w:cs="Arial"/>
          <w:color w:val="53565A" w:themeColor="accent5"/>
        </w:rPr>
        <w:t xml:space="preserve"> </w:t>
      </w:r>
    </w:p>
    <w:p w14:paraId="01D87BC7" w14:textId="7A2524B6" w:rsidR="526C9B58" w:rsidRDefault="526C9B58" w:rsidP="3877D65D">
      <w:pPr>
        <w:pStyle w:val="3BodyOpsommingVVSG"/>
        <w:rPr>
          <w:rFonts w:eastAsia="Arial" w:cs="Arial"/>
          <w:color w:val="53565A" w:themeColor="accent5"/>
        </w:rPr>
      </w:pPr>
      <w:r w:rsidRPr="3877D65D">
        <w:rPr>
          <w:rFonts w:eastAsia="Arial" w:cs="Arial"/>
          <w:color w:val="53565A" w:themeColor="accent5"/>
        </w:rPr>
        <w:t xml:space="preserve">We hebben </w:t>
      </w:r>
      <w:r w:rsidRPr="3877D65D">
        <w:rPr>
          <w:rFonts w:eastAsia="Arial" w:cs="Arial"/>
          <w:color w:val="53565A" w:themeColor="accent5"/>
          <w:highlight w:val="yellow"/>
        </w:rPr>
        <w:t>x aantal locaties</w:t>
      </w:r>
      <w:r w:rsidRPr="3877D65D">
        <w:rPr>
          <w:rFonts w:eastAsia="Arial" w:cs="Arial"/>
          <w:color w:val="53565A" w:themeColor="accent5"/>
        </w:rPr>
        <w:t>. Per locatie of groep worden g</w:t>
      </w:r>
      <w:r w:rsidRPr="3877D65D">
        <w:rPr>
          <w:rFonts w:eastAsia="Arial" w:cs="Arial"/>
          <w:color w:val="53565A" w:themeColor="accent5"/>
          <w:highlight w:val="yellow"/>
        </w:rPr>
        <w:t>emiddeld X kinder</w:t>
      </w:r>
      <w:r w:rsidRPr="3877D65D">
        <w:rPr>
          <w:rFonts w:eastAsia="Arial" w:cs="Arial"/>
          <w:color w:val="53565A" w:themeColor="accent5"/>
        </w:rPr>
        <w:t>en opgevangen.</w:t>
      </w:r>
    </w:p>
    <w:p w14:paraId="7D7DA022" w14:textId="19F5132B" w:rsidR="3BE0EACF" w:rsidRDefault="3BE0EACF" w:rsidP="3877D65D">
      <w:pPr>
        <w:pStyle w:val="3BodyOpsommingVVSG"/>
        <w:rPr>
          <w:rFonts w:eastAsia="Arial" w:cs="Arial"/>
          <w:color w:val="53565A" w:themeColor="accent5"/>
        </w:rPr>
      </w:pPr>
      <w:r w:rsidRPr="3877D65D">
        <w:rPr>
          <w:rFonts w:eastAsia="Arial" w:cs="Arial"/>
          <w:color w:val="53565A" w:themeColor="accent5"/>
        </w:rPr>
        <w:t xml:space="preserve">Welke opvangplaatsen of locaties zijn vergund/erkend door Agentschap Opgroeien en welke opvangplaatsen zijn door de gemeente gefinancierd? </w:t>
      </w:r>
    </w:p>
    <w:p w14:paraId="1A5453EF" w14:textId="62AAEB23" w:rsidR="526C9B58" w:rsidRDefault="526C9B58" w:rsidP="3877D65D">
      <w:pPr>
        <w:pStyle w:val="3BodyOpsommingVVSG"/>
        <w:rPr>
          <w:rFonts w:eastAsia="Arial" w:cs="Arial"/>
          <w:color w:val="53565A" w:themeColor="accent5"/>
        </w:rPr>
      </w:pPr>
      <w:r w:rsidRPr="3877D65D">
        <w:rPr>
          <w:rFonts w:eastAsia="Arial" w:cs="Arial"/>
          <w:color w:val="53565A" w:themeColor="accent5"/>
        </w:rPr>
        <w:t xml:space="preserve">Onze werking is </w:t>
      </w:r>
      <w:r w:rsidRPr="3877D65D">
        <w:rPr>
          <w:rFonts w:eastAsia="Arial" w:cs="Arial"/>
          <w:color w:val="53565A" w:themeColor="accent5"/>
          <w:highlight w:val="yellow"/>
        </w:rPr>
        <w:t>x aantal dagen</w:t>
      </w:r>
      <w:r w:rsidRPr="3877D65D">
        <w:rPr>
          <w:rFonts w:eastAsia="Arial" w:cs="Arial"/>
          <w:color w:val="53565A" w:themeColor="accent5"/>
        </w:rPr>
        <w:t xml:space="preserve"> per jaar geopend.</w:t>
      </w:r>
    </w:p>
    <w:p w14:paraId="547A7042" w14:textId="503D66DB" w:rsidR="526C9B58" w:rsidRDefault="526C9B58" w:rsidP="3877D65D">
      <w:pPr>
        <w:pStyle w:val="3BodyOpsommingVVSG"/>
        <w:rPr>
          <w:rFonts w:eastAsia="Arial" w:cs="Arial"/>
          <w:color w:val="53565A" w:themeColor="accent5"/>
          <w:highlight w:val="yellow"/>
        </w:rPr>
      </w:pPr>
      <w:r w:rsidRPr="3877D65D">
        <w:rPr>
          <w:rFonts w:eastAsia="Arial" w:cs="Arial"/>
          <w:color w:val="53565A" w:themeColor="accent5"/>
        </w:rPr>
        <w:t xml:space="preserve">Onze kinderopvang is open van </w:t>
      </w:r>
      <w:r w:rsidRPr="3877D65D">
        <w:rPr>
          <w:rFonts w:eastAsia="Arial" w:cs="Arial"/>
          <w:color w:val="53565A" w:themeColor="accent5"/>
          <w:highlight w:val="yellow"/>
        </w:rPr>
        <w:t>…. tot… uur.</w:t>
      </w:r>
    </w:p>
    <w:p w14:paraId="19517BC3" w14:textId="4E5E0982" w:rsidR="526C9B58" w:rsidRDefault="526C9B58" w:rsidP="3877D65D">
      <w:pPr>
        <w:pStyle w:val="3BodyOpsommingVVSG"/>
        <w:rPr>
          <w:rFonts w:eastAsia="Arial" w:cs="Arial"/>
          <w:color w:val="53565A" w:themeColor="accent5"/>
        </w:rPr>
      </w:pPr>
      <w:r w:rsidRPr="3877D65D">
        <w:rPr>
          <w:rFonts w:eastAsia="Arial" w:cs="Arial"/>
          <w:color w:val="53565A" w:themeColor="accent5"/>
        </w:rPr>
        <w:t xml:space="preserve">Heb je een specifiek </w:t>
      </w:r>
      <w:r w:rsidR="75BB311F" w:rsidRPr="3877D65D">
        <w:rPr>
          <w:rFonts w:eastAsia="Arial" w:cs="Arial"/>
          <w:color w:val="53565A" w:themeColor="accent5"/>
        </w:rPr>
        <w:t>(</w:t>
      </w:r>
      <w:r w:rsidRPr="3877D65D">
        <w:rPr>
          <w:rFonts w:eastAsia="Arial" w:cs="Arial"/>
          <w:color w:val="53565A" w:themeColor="accent5"/>
        </w:rPr>
        <w:t>vakantie</w:t>
      </w:r>
      <w:r w:rsidR="3C848204" w:rsidRPr="3877D65D">
        <w:rPr>
          <w:rFonts w:eastAsia="Arial" w:cs="Arial"/>
          <w:color w:val="53565A" w:themeColor="accent5"/>
        </w:rPr>
        <w:t>)</w:t>
      </w:r>
      <w:r w:rsidRPr="3877D65D">
        <w:rPr>
          <w:rFonts w:eastAsia="Arial" w:cs="Arial"/>
          <w:color w:val="53565A" w:themeColor="accent5"/>
        </w:rPr>
        <w:t>aanbod?</w:t>
      </w:r>
    </w:p>
    <w:p w14:paraId="18C4ADB5" w14:textId="75097F59" w:rsidR="526C9B58" w:rsidRDefault="526C9B58" w:rsidP="3877D65D">
      <w:pPr>
        <w:pStyle w:val="3BodyOpsommingVVSG"/>
        <w:rPr>
          <w:rFonts w:eastAsia="Arial" w:cs="Arial"/>
          <w:color w:val="53565A" w:themeColor="accent5"/>
          <w:highlight w:val="yellow"/>
        </w:rPr>
      </w:pPr>
      <w:r w:rsidRPr="3877D65D">
        <w:rPr>
          <w:rFonts w:eastAsia="Arial" w:cs="Arial"/>
          <w:color w:val="53565A" w:themeColor="accent5"/>
        </w:rPr>
        <w:t xml:space="preserve">Heb je naast het reguliere aanbod nog een specifiek ander aanbod? </w:t>
      </w:r>
      <w:r w:rsidRPr="3877D65D">
        <w:rPr>
          <w:rFonts w:eastAsia="Arial" w:cs="Arial"/>
          <w:color w:val="53565A" w:themeColor="accent5"/>
          <w:highlight w:val="yellow"/>
        </w:rPr>
        <w:t>(dringende opvang, ROM, ROP, plussubsidie, middagslapertjes, …)</w:t>
      </w:r>
    </w:p>
    <w:p w14:paraId="7A9E61B3" w14:textId="42FD7A5A" w:rsidR="526C9B58" w:rsidRDefault="526C9B58" w:rsidP="3877D65D">
      <w:pPr>
        <w:pStyle w:val="3BodyOpsommingVVSG"/>
        <w:rPr>
          <w:rFonts w:eastAsia="Arial" w:cs="Arial"/>
          <w:color w:val="53565A" w:themeColor="accent5"/>
          <w:highlight w:val="yellow"/>
        </w:rPr>
      </w:pPr>
      <w:r w:rsidRPr="3877D65D">
        <w:rPr>
          <w:rFonts w:eastAsia="Arial" w:cs="Arial"/>
          <w:color w:val="53565A" w:themeColor="accent5"/>
        </w:rPr>
        <w:t xml:space="preserve">Werk je samen met andere (gemeentelijke) diensten en actoren </w:t>
      </w:r>
      <w:r w:rsidRPr="3877D65D">
        <w:rPr>
          <w:rFonts w:eastAsia="Arial" w:cs="Arial"/>
          <w:color w:val="53565A" w:themeColor="accent5"/>
          <w:highlight w:val="yellow"/>
        </w:rPr>
        <w:t xml:space="preserve">(Huis </w:t>
      </w:r>
      <w:proofErr w:type="spellStart"/>
      <w:r w:rsidRPr="3877D65D">
        <w:rPr>
          <w:rFonts w:eastAsia="Arial" w:cs="Arial"/>
          <w:color w:val="53565A" w:themeColor="accent5"/>
          <w:highlight w:val="yellow"/>
        </w:rPr>
        <w:t>vh</w:t>
      </w:r>
      <w:proofErr w:type="spellEnd"/>
      <w:r w:rsidRPr="3877D65D">
        <w:rPr>
          <w:rFonts w:eastAsia="Arial" w:cs="Arial"/>
          <w:color w:val="53565A" w:themeColor="accent5"/>
          <w:highlight w:val="yellow"/>
        </w:rPr>
        <w:t xml:space="preserve"> Kind, </w:t>
      </w:r>
      <w:proofErr w:type="spellStart"/>
      <w:r w:rsidRPr="3877D65D">
        <w:rPr>
          <w:rFonts w:eastAsia="Arial" w:cs="Arial"/>
          <w:color w:val="53565A" w:themeColor="accent5"/>
          <w:highlight w:val="yellow"/>
        </w:rPr>
        <w:t>toeleiders</w:t>
      </w:r>
      <w:proofErr w:type="spellEnd"/>
      <w:r w:rsidRPr="3877D65D">
        <w:rPr>
          <w:rFonts w:eastAsia="Arial" w:cs="Arial"/>
          <w:color w:val="53565A" w:themeColor="accent5"/>
          <w:highlight w:val="yellow"/>
        </w:rPr>
        <w:t>, buurt, school, VDAB…)?</w:t>
      </w:r>
      <w:r w:rsidRPr="3877D65D">
        <w:rPr>
          <w:rFonts w:eastAsia="Arial" w:cs="Arial"/>
          <w:color w:val="53565A" w:themeColor="accent5"/>
        </w:rPr>
        <w:t xml:space="preserve"> </w:t>
      </w:r>
    </w:p>
    <w:p w14:paraId="36997251" w14:textId="79B087DA" w:rsidR="00246AA0" w:rsidRDefault="006B6342" w:rsidP="006B6342">
      <w:pPr>
        <w:pStyle w:val="3BodyOpsommingVVSG"/>
      </w:pPr>
      <w:r>
        <w:t xml:space="preserve">Tevredenheidscijfer: </w:t>
      </w:r>
      <w:r w:rsidR="00072998" w:rsidRPr="3877D65D">
        <w:rPr>
          <w:highlight w:val="yellow"/>
        </w:rPr>
        <w:t xml:space="preserve">[invullen aantal </w:t>
      </w:r>
      <w:r w:rsidRPr="3877D65D">
        <w:rPr>
          <w:highlight w:val="yellow"/>
        </w:rPr>
        <w:t>%</w:t>
      </w:r>
      <w:r>
        <w:t xml:space="preserve"> van onze </w:t>
      </w:r>
      <w:r w:rsidR="503F252F">
        <w:t xml:space="preserve">kinderen of ouders </w:t>
      </w:r>
      <w:r>
        <w:t>geeft aan tevreden te zijn met onze ondersteuning</w:t>
      </w:r>
      <w:r w:rsidR="00072998">
        <w:t>]</w:t>
      </w:r>
      <w:r>
        <w:t>.</w:t>
      </w:r>
    </w:p>
    <w:p w14:paraId="2D7BD415" w14:textId="77777777" w:rsidR="00AC714A" w:rsidRDefault="00AC714A" w:rsidP="00AC714A">
      <w:pPr>
        <w:pStyle w:val="3BodyVVSG"/>
        <w:rPr>
          <w:b/>
          <w:bCs/>
        </w:rPr>
      </w:pPr>
    </w:p>
    <w:p w14:paraId="6CBD9847" w14:textId="22F5D904" w:rsidR="004E21D2" w:rsidRDefault="004E21D2" w:rsidP="00AC714A">
      <w:pPr>
        <w:pStyle w:val="3BodyVVSG"/>
        <w:rPr>
          <w:b/>
          <w:bCs/>
        </w:rPr>
      </w:pPr>
      <w:r>
        <w:rPr>
          <w:b/>
          <w:bCs/>
        </w:rPr>
        <w:t>Ons team</w:t>
      </w:r>
    </w:p>
    <w:p w14:paraId="74BDF600" w14:textId="0168044F" w:rsidR="001A066E" w:rsidRPr="001A066E" w:rsidRDefault="6EFBCE9D" w:rsidP="001A066E">
      <w:pPr>
        <w:pStyle w:val="3BodyOpsommingVVSG"/>
        <w:rPr>
          <w:b/>
          <w:bCs/>
        </w:rPr>
      </w:pPr>
      <w:r w:rsidRPr="3877D65D">
        <w:rPr>
          <w:b/>
          <w:bCs/>
        </w:rPr>
        <w:t>Medewerkers</w:t>
      </w:r>
      <w:r w:rsidR="001A066E" w:rsidRPr="3877D65D">
        <w:rPr>
          <w:b/>
          <w:bCs/>
        </w:rPr>
        <w:t>:</w:t>
      </w:r>
    </w:p>
    <w:p w14:paraId="36936625" w14:textId="35B412FF" w:rsidR="001A066E" w:rsidRDefault="00FD6E56" w:rsidP="001A066E">
      <w:pPr>
        <w:pStyle w:val="3BodyOpsommingVVSG"/>
        <w:numPr>
          <w:ilvl w:val="1"/>
          <w:numId w:val="4"/>
        </w:numPr>
      </w:pPr>
      <w:r>
        <w:t>[</w:t>
      </w:r>
      <w:r w:rsidRPr="00281E05">
        <w:rPr>
          <w:highlight w:val="yellow"/>
        </w:rPr>
        <w:t xml:space="preserve">invullen </w:t>
      </w:r>
      <w:r w:rsidR="00FC00F2">
        <w:rPr>
          <w:highlight w:val="yellow"/>
        </w:rPr>
        <w:t xml:space="preserve">totaal </w:t>
      </w:r>
      <w:r w:rsidRPr="00281E05">
        <w:rPr>
          <w:highlight w:val="yellow"/>
        </w:rPr>
        <w:t>aantal</w:t>
      </w:r>
      <w:r w:rsidR="001A066E" w:rsidRPr="00281E05">
        <w:rPr>
          <w:highlight w:val="yellow"/>
        </w:rPr>
        <w:t xml:space="preserve"> </w:t>
      </w:r>
      <w:r w:rsidR="00D37A89">
        <w:t>medewerkers</w:t>
      </w:r>
      <w:r>
        <w:t xml:space="preserve"> (in koppen en VTE)</w:t>
      </w:r>
      <w:r w:rsidR="00FC00F2">
        <w:t xml:space="preserve"> en voor welke functies</w:t>
      </w:r>
      <w:r>
        <w:t>]</w:t>
      </w:r>
    </w:p>
    <w:p w14:paraId="26CE25C0" w14:textId="47DB1564" w:rsidR="00FC00F2" w:rsidRPr="008221FF" w:rsidRDefault="008221FF" w:rsidP="3877D65D">
      <w:pPr>
        <w:pStyle w:val="Lijstalinea"/>
        <w:numPr>
          <w:ilvl w:val="1"/>
          <w:numId w:val="4"/>
        </w:numPr>
        <w:rPr>
          <w:i/>
          <w:iCs/>
          <w:highlight w:val="yellow"/>
        </w:rPr>
      </w:pPr>
      <w:r w:rsidRPr="3877D65D">
        <w:rPr>
          <w:i/>
          <w:iCs/>
          <w:highlight w:val="yellow"/>
        </w:rPr>
        <w:t>Vertel over de medewerkers. Wie zijn ze? Heb je nieuwe functies in dienst (bijvoorbeeld een p</w:t>
      </w:r>
      <w:r w:rsidR="0C40A424" w:rsidRPr="3877D65D">
        <w:rPr>
          <w:i/>
          <w:iCs/>
          <w:highlight w:val="yellow"/>
        </w:rPr>
        <w:t>edagogisch coach</w:t>
      </w:r>
      <w:r w:rsidRPr="3877D65D">
        <w:rPr>
          <w:i/>
          <w:iCs/>
          <w:highlight w:val="yellow"/>
        </w:rPr>
        <w:t xml:space="preserve">, een </w:t>
      </w:r>
      <w:r w:rsidR="614DC39A" w:rsidRPr="3877D65D">
        <w:rPr>
          <w:i/>
          <w:iCs/>
          <w:highlight w:val="yellow"/>
        </w:rPr>
        <w:t>administratieve duizendpoot</w:t>
      </w:r>
      <w:r w:rsidRPr="3877D65D">
        <w:rPr>
          <w:i/>
          <w:iCs/>
          <w:highlight w:val="yellow"/>
        </w:rPr>
        <w:t xml:space="preserve">, een </w:t>
      </w:r>
      <w:r w:rsidR="07E1A646" w:rsidRPr="3877D65D">
        <w:rPr>
          <w:i/>
          <w:iCs/>
          <w:highlight w:val="yellow"/>
        </w:rPr>
        <w:t>logistieke hulp, een brugfiguur, een gedeelde medewerker met één van je externe partners</w:t>
      </w:r>
      <w:r w:rsidRPr="3877D65D">
        <w:rPr>
          <w:i/>
          <w:iCs/>
          <w:highlight w:val="yellow"/>
        </w:rPr>
        <w:t xml:space="preserve">)? Referentiepersonen? </w:t>
      </w:r>
    </w:p>
    <w:p w14:paraId="75715659" w14:textId="655EB9C6" w:rsidR="001A066E" w:rsidRDefault="001A066E" w:rsidP="001A066E">
      <w:pPr>
        <w:pStyle w:val="3BodyOpsommingVVSG"/>
      </w:pPr>
      <w:r w:rsidRPr="00C54827">
        <w:rPr>
          <w:b/>
          <w:bCs/>
        </w:rPr>
        <w:t>Bijscholing:</w:t>
      </w:r>
      <w:r w:rsidRPr="001A066E">
        <w:t xml:space="preserve"> Jaarlijks meer dan </w:t>
      </w:r>
      <w:r w:rsidR="00FD6E56" w:rsidRPr="00D37A89">
        <w:rPr>
          <w:highlight w:val="yellow"/>
        </w:rPr>
        <w:t>[invullen aantal</w:t>
      </w:r>
      <w:r w:rsidRPr="00D37A89">
        <w:rPr>
          <w:highlight w:val="yellow"/>
        </w:rPr>
        <w:t xml:space="preserve"> opleidingsuren</w:t>
      </w:r>
      <w:r w:rsidR="00FD6E56" w:rsidRPr="00D37A89">
        <w:rPr>
          <w:highlight w:val="yellow"/>
        </w:rPr>
        <w:t>]</w:t>
      </w:r>
      <w:r w:rsidRPr="00D37A89">
        <w:rPr>
          <w:highlight w:val="yellow"/>
        </w:rPr>
        <w:t>,</w:t>
      </w:r>
      <w:r w:rsidRPr="001A066E">
        <w:t xml:space="preserve"> met focus op </w:t>
      </w:r>
      <w:r w:rsidR="00D37A89" w:rsidRPr="00D37A89">
        <w:rPr>
          <w:highlight w:val="yellow"/>
        </w:rPr>
        <w:t>[</w:t>
      </w:r>
      <w:r w:rsidR="00C54827" w:rsidRPr="00D37A89">
        <w:rPr>
          <w:highlight w:val="yellow"/>
        </w:rPr>
        <w:t>pas aan naar de eigen situatie]</w:t>
      </w:r>
      <w:r w:rsidRPr="00D37A89">
        <w:rPr>
          <w:highlight w:val="yellow"/>
        </w:rPr>
        <w:t>.</w:t>
      </w:r>
    </w:p>
    <w:p w14:paraId="64372B8D" w14:textId="1475DED9" w:rsidR="00EE0D47" w:rsidRPr="005C382A" w:rsidRDefault="005C382A" w:rsidP="00EE0D47">
      <w:pPr>
        <w:pStyle w:val="3BodyOpsommingVVSG"/>
        <w:rPr>
          <w:b/>
          <w:bCs/>
        </w:rPr>
      </w:pPr>
      <w:r w:rsidRPr="005C382A">
        <w:rPr>
          <w:b/>
          <w:bCs/>
        </w:rPr>
        <w:t xml:space="preserve">Nieuwe medewerkers aantrekken: </w:t>
      </w:r>
      <w:r w:rsidR="00EE0D47" w:rsidRPr="00FC34B5">
        <w:t xml:space="preserve">We investeren in bijscholing en hebben </w:t>
      </w:r>
      <w:r w:rsidR="00EE0D47" w:rsidRPr="005C382A">
        <w:rPr>
          <w:highlight w:val="yellow"/>
        </w:rPr>
        <w:t>[</w:t>
      </w:r>
      <w:r>
        <w:rPr>
          <w:highlight w:val="yellow"/>
        </w:rPr>
        <w:t xml:space="preserve">invullen aantal </w:t>
      </w:r>
      <w:r w:rsidR="00EE0D47" w:rsidRPr="005C382A">
        <w:rPr>
          <w:highlight w:val="yellow"/>
        </w:rPr>
        <w:t>openstaande vacatures].</w:t>
      </w:r>
      <w:r w:rsidR="00EE0D47" w:rsidRPr="005C382A">
        <w:rPr>
          <w:b/>
          <w:bCs/>
          <w:highlight w:val="yellow"/>
        </w:rPr>
        <w:t xml:space="preserve"> </w:t>
      </w:r>
    </w:p>
    <w:p w14:paraId="338EB616" w14:textId="77777777" w:rsidR="00EE0D47" w:rsidRPr="00285C29" w:rsidRDefault="00EE0D47" w:rsidP="00EE0D47">
      <w:pPr>
        <w:pStyle w:val="3BodyVVSG"/>
        <w:rPr>
          <w:highlight w:val="yellow"/>
        </w:rPr>
      </w:pPr>
    </w:p>
    <w:p w14:paraId="0B12D169" w14:textId="2C7501F4" w:rsidR="00EE0D47" w:rsidRDefault="00EE0D47" w:rsidP="00EE0D47">
      <w:pPr>
        <w:pStyle w:val="3BodyOpsommingVVSG"/>
        <w:numPr>
          <w:ilvl w:val="0"/>
          <w:numId w:val="0"/>
        </w:numPr>
      </w:pPr>
      <w:r>
        <w:rPr>
          <w:highlight w:val="yellow"/>
        </w:rPr>
        <w:t xml:space="preserve">[Tip: </w:t>
      </w:r>
      <w:r w:rsidRPr="00007992">
        <w:rPr>
          <w:highlight w:val="yellow"/>
        </w:rPr>
        <w:t xml:space="preserve">Voeg een foto </w:t>
      </w:r>
      <w:r w:rsidR="00007992">
        <w:rPr>
          <w:highlight w:val="yellow"/>
        </w:rPr>
        <w:t xml:space="preserve">toe </w:t>
      </w:r>
      <w:r w:rsidRPr="00007992">
        <w:rPr>
          <w:highlight w:val="yellow"/>
        </w:rPr>
        <w:t>van het team of</w:t>
      </w:r>
      <w:r w:rsidR="009A6E12">
        <w:rPr>
          <w:highlight w:val="yellow"/>
        </w:rPr>
        <w:t xml:space="preserve"> toon</w:t>
      </w:r>
      <w:r w:rsidRPr="00007992">
        <w:rPr>
          <w:highlight w:val="yellow"/>
        </w:rPr>
        <w:t xml:space="preserve"> het organogram.</w:t>
      </w:r>
      <w:r w:rsidRPr="00007992">
        <w:t>]</w:t>
      </w:r>
    </w:p>
    <w:p w14:paraId="69B1B4ED" w14:textId="77777777" w:rsidR="001A066E" w:rsidRDefault="001A066E" w:rsidP="002B3A48">
      <w:pPr>
        <w:pStyle w:val="3BodyVVSG"/>
      </w:pPr>
    </w:p>
    <w:p w14:paraId="3369DD68" w14:textId="4C1E0B3C" w:rsidR="00007992" w:rsidRDefault="00007992" w:rsidP="002B3A48">
      <w:pPr>
        <w:pStyle w:val="3BodyVVSG"/>
        <w:rPr>
          <w:b/>
          <w:bCs/>
        </w:rPr>
      </w:pPr>
      <w:r>
        <w:rPr>
          <w:b/>
          <w:bCs/>
        </w:rPr>
        <w:t>Financiering en betaalbaarheid</w:t>
      </w:r>
    </w:p>
    <w:p w14:paraId="1A0F9232" w14:textId="39BA2CAE" w:rsidR="009A6E12" w:rsidRDefault="008221FF" w:rsidP="009A6E12">
      <w:pPr>
        <w:pStyle w:val="3BodyOpsommingVVSG"/>
      </w:pPr>
      <w:bookmarkStart w:id="4" w:name="_Hlk182490056"/>
      <w:r>
        <w:lastRenderedPageBreak/>
        <w:t xml:space="preserve">Onze </w:t>
      </w:r>
      <w:r w:rsidR="4F365DFD">
        <w:t>ouderbijdrage</w:t>
      </w:r>
      <w:r w:rsidR="009A6E12">
        <w:t xml:space="preserve">: </w:t>
      </w:r>
      <w:r w:rsidR="009A6E12" w:rsidRPr="3877D65D">
        <w:rPr>
          <w:highlight w:val="yellow"/>
        </w:rPr>
        <w:t>[invullen hoeveel euro</w:t>
      </w:r>
      <w:r w:rsidR="03AB2367" w:rsidRPr="3877D65D">
        <w:rPr>
          <w:highlight w:val="yellow"/>
        </w:rPr>
        <w:t xml:space="preserve"> </w:t>
      </w:r>
      <w:r w:rsidR="009A6E12">
        <w:t>].</w:t>
      </w:r>
      <w:bookmarkEnd w:id="4"/>
    </w:p>
    <w:p w14:paraId="65211DAD" w14:textId="38060A95" w:rsidR="579760FB" w:rsidRDefault="579760FB" w:rsidP="3877D65D">
      <w:pPr>
        <w:pStyle w:val="3BodyOpsommingVVSG"/>
      </w:pPr>
      <w:r>
        <w:t xml:space="preserve">Eventueel </w:t>
      </w:r>
      <w:r w:rsidRPr="3877D65D">
        <w:rPr>
          <w:highlight w:val="yellow"/>
        </w:rPr>
        <w:t>aantal sociaal tarieven</w:t>
      </w:r>
      <w:r>
        <w:t xml:space="preserve"> die je toekent. </w:t>
      </w:r>
    </w:p>
    <w:p w14:paraId="2731EDC3" w14:textId="3AE600B8" w:rsidR="009218F3" w:rsidRPr="009218F3" w:rsidRDefault="00DA40D9" w:rsidP="3877D65D">
      <w:pPr>
        <w:pStyle w:val="3BodyOpsommingVVSG"/>
        <w:rPr>
          <w:i/>
          <w:iCs/>
          <w:highlight w:val="yellow"/>
          <w:u w:val="single"/>
        </w:rPr>
      </w:pPr>
      <w:r>
        <w:t xml:space="preserve">Extra vergoeding </w:t>
      </w:r>
      <w:r w:rsidR="008545CA">
        <w:t>(supplementen)</w:t>
      </w:r>
      <w:r w:rsidR="00B135D2">
        <w:t xml:space="preserve">: </w:t>
      </w:r>
      <w:r w:rsidR="00B135D2" w:rsidRPr="3877D65D">
        <w:rPr>
          <w:highlight w:val="yellow"/>
        </w:rPr>
        <w:t xml:space="preserve">[invullen </w:t>
      </w:r>
      <w:r w:rsidR="0026405F" w:rsidRPr="3877D65D">
        <w:rPr>
          <w:highlight w:val="yellow"/>
        </w:rPr>
        <w:t>voor welke diensten</w:t>
      </w:r>
      <w:r w:rsidR="00B135D2" w:rsidRPr="3877D65D">
        <w:rPr>
          <w:highlight w:val="yellow"/>
        </w:rPr>
        <w:t>].</w:t>
      </w:r>
      <w:r w:rsidR="0026405F" w:rsidRPr="3877D65D">
        <w:rPr>
          <w:i/>
          <w:iCs/>
          <w:highlight w:val="yellow"/>
        </w:rPr>
        <w:t xml:space="preserve"> Vermeld welke supplementen je aanrekent. </w:t>
      </w:r>
    </w:p>
    <w:p w14:paraId="4DC09E42" w14:textId="0D2DAE82" w:rsidR="3877D65D" w:rsidRDefault="3877D65D" w:rsidP="3877D65D">
      <w:pPr>
        <w:pStyle w:val="3BodyOpsommingVVSG"/>
        <w:numPr>
          <w:ilvl w:val="0"/>
          <w:numId w:val="0"/>
        </w:numPr>
        <w:ind w:left="720"/>
        <w:rPr>
          <w:i/>
          <w:iCs/>
          <w:highlight w:val="yellow"/>
          <w:u w:val="single"/>
        </w:rPr>
      </w:pPr>
    </w:p>
    <w:p w14:paraId="1F9EECA2" w14:textId="53B6A5F6" w:rsidR="004A7EB2" w:rsidRPr="004A7EB2" w:rsidRDefault="005C0E04" w:rsidP="3877D65D">
      <w:pPr>
        <w:pStyle w:val="3BodyVVSG"/>
        <w:rPr>
          <w:i/>
          <w:iCs/>
          <w:highlight w:val="yellow"/>
        </w:rPr>
      </w:pPr>
      <w:r>
        <w:t>On</w:t>
      </w:r>
      <w:r w:rsidR="3CD8EBA4">
        <w:t>ze kinderopvang</w:t>
      </w:r>
      <w:r w:rsidR="0026405F">
        <w:t xml:space="preserve"> </w:t>
      </w:r>
      <w:r w:rsidR="009218F3" w:rsidRPr="3877D65D">
        <w:rPr>
          <w:b/>
          <w:bCs/>
        </w:rPr>
        <w:t xml:space="preserve">ontvangt </w:t>
      </w:r>
      <w:r w:rsidR="00245CE8" w:rsidRPr="3877D65D">
        <w:rPr>
          <w:b/>
          <w:bCs/>
        </w:rPr>
        <w:t>subsidie</w:t>
      </w:r>
      <w:r w:rsidR="0026405F" w:rsidRPr="3877D65D">
        <w:rPr>
          <w:b/>
          <w:bCs/>
        </w:rPr>
        <w:t xml:space="preserve">s van </w:t>
      </w:r>
      <w:r w:rsidR="5745CD21" w:rsidRPr="3877D65D">
        <w:rPr>
          <w:b/>
          <w:bCs/>
        </w:rPr>
        <w:t>het agentschap Opgroeien</w:t>
      </w:r>
      <w:r w:rsidR="00672DD6">
        <w:t xml:space="preserve">: </w:t>
      </w:r>
      <w:r w:rsidR="00672DD6" w:rsidRPr="3877D65D">
        <w:rPr>
          <w:highlight w:val="yellow"/>
        </w:rPr>
        <w:t>[</w:t>
      </w:r>
      <w:r w:rsidR="00E9147F" w:rsidRPr="3877D65D">
        <w:rPr>
          <w:highlight w:val="yellow"/>
        </w:rPr>
        <w:t>eventueel vul je in</w:t>
      </w:r>
      <w:r w:rsidR="00672DD6" w:rsidRPr="3877D65D">
        <w:rPr>
          <w:highlight w:val="yellow"/>
        </w:rPr>
        <w:t xml:space="preserve"> hoeveel euro].</w:t>
      </w:r>
      <w:r w:rsidR="004A7EB2" w:rsidRPr="3877D65D">
        <w:rPr>
          <w:i/>
          <w:iCs/>
          <w:highlight w:val="yellow"/>
        </w:rPr>
        <w:t xml:space="preserve"> </w:t>
      </w:r>
      <w:r w:rsidR="283A8DD9" w:rsidRPr="3877D65D">
        <w:rPr>
          <w:i/>
          <w:iCs/>
          <w:highlight w:val="yellow"/>
        </w:rPr>
        <w:t>W</w:t>
      </w:r>
      <w:r w:rsidR="00CD040D" w:rsidRPr="3877D65D">
        <w:rPr>
          <w:highlight w:val="yellow"/>
        </w:rPr>
        <w:t xml:space="preserve">e </w:t>
      </w:r>
      <w:r w:rsidR="67D48574" w:rsidRPr="3877D65D">
        <w:rPr>
          <w:highlight w:val="yellow"/>
        </w:rPr>
        <w:t xml:space="preserve">zijn </w:t>
      </w:r>
      <w:r w:rsidR="004A7EB2" w:rsidRPr="3877D65D">
        <w:rPr>
          <w:highlight w:val="yellow"/>
        </w:rPr>
        <w:t xml:space="preserve">erkend </w:t>
      </w:r>
      <w:r w:rsidR="00CD040D" w:rsidRPr="3877D65D">
        <w:rPr>
          <w:highlight w:val="yellow"/>
        </w:rPr>
        <w:t xml:space="preserve">en moeten we </w:t>
      </w:r>
      <w:r w:rsidR="004A7EB2" w:rsidRPr="3877D65D">
        <w:rPr>
          <w:highlight w:val="yellow"/>
        </w:rPr>
        <w:t>voldoen aan erkenningsvoorwaarden en -normen.]</w:t>
      </w:r>
    </w:p>
    <w:p w14:paraId="25051BEF" w14:textId="2EE8D3B3" w:rsidR="00F02F6A" w:rsidRPr="00672DD6" w:rsidRDefault="00F02F6A" w:rsidP="00245CE8">
      <w:pPr>
        <w:pStyle w:val="3BodyVVSG"/>
      </w:pPr>
    </w:p>
    <w:p w14:paraId="1B0AA0D9" w14:textId="77777777" w:rsidR="00AC714A" w:rsidRPr="00AC714A" w:rsidRDefault="00AC714A" w:rsidP="00AC714A">
      <w:pPr>
        <w:pStyle w:val="3BodyVVSG"/>
      </w:pPr>
    </w:p>
    <w:p w14:paraId="5153E3C5" w14:textId="48F8B1A7" w:rsidR="00C204CE" w:rsidRDefault="00C204CE" w:rsidP="00C204CE">
      <w:pPr>
        <w:pStyle w:val="3BodyVVSG"/>
      </w:pPr>
      <w:r>
        <w:br w:type="page"/>
      </w:r>
    </w:p>
    <w:p w14:paraId="6E30C803" w14:textId="5E20CAA3" w:rsidR="00F90EA8" w:rsidRPr="00F90EA8" w:rsidRDefault="00C9721A" w:rsidP="00FA62CF">
      <w:pPr>
        <w:pStyle w:val="1TeksttitelNRVVSG"/>
        <w:rPr>
          <w:szCs w:val="22"/>
        </w:rPr>
      </w:pPr>
      <w:bookmarkStart w:id="5" w:name="_Toc182812363"/>
      <w:r>
        <w:lastRenderedPageBreak/>
        <w:t>Vooruitkijken: u</w:t>
      </w:r>
      <w:r w:rsidR="00FA62CF">
        <w:t>itdagingen en oplossingen</w:t>
      </w:r>
      <w:bookmarkEnd w:id="5"/>
    </w:p>
    <w:p w14:paraId="3D8C02FC" w14:textId="77777777" w:rsidR="00F90EA8" w:rsidRDefault="00F90EA8" w:rsidP="00F90EA8">
      <w:pPr>
        <w:pStyle w:val="3BodyVVSG"/>
      </w:pPr>
    </w:p>
    <w:p w14:paraId="28E76DEF" w14:textId="60803DDB" w:rsidR="007B4162" w:rsidRDefault="00F90EA8" w:rsidP="0031795E">
      <w:pPr>
        <w:pStyle w:val="3BodyVVSG"/>
        <w:rPr>
          <w:highlight w:val="yellow"/>
        </w:rPr>
      </w:pPr>
      <w:r w:rsidRPr="3877D65D">
        <w:rPr>
          <w:highlight w:val="yellow"/>
        </w:rPr>
        <w:t>[</w:t>
      </w:r>
      <w:r w:rsidR="00B73AAD" w:rsidRPr="3877D65D">
        <w:rPr>
          <w:highlight w:val="yellow"/>
        </w:rPr>
        <w:t>We formuleren een aantal uitdagingen voor</w:t>
      </w:r>
      <w:r w:rsidR="00C56F0C" w:rsidRPr="3877D65D">
        <w:rPr>
          <w:highlight w:val="yellow"/>
        </w:rPr>
        <w:t xml:space="preserve"> </w:t>
      </w:r>
      <w:r w:rsidR="00B73AAD" w:rsidRPr="3877D65D">
        <w:rPr>
          <w:highlight w:val="yellow"/>
        </w:rPr>
        <w:t xml:space="preserve">de openbare </w:t>
      </w:r>
      <w:r w:rsidR="0AE8E6E1" w:rsidRPr="3877D65D">
        <w:rPr>
          <w:highlight w:val="yellow"/>
        </w:rPr>
        <w:t>kinderopvang</w:t>
      </w:r>
      <w:r w:rsidR="003C1821" w:rsidRPr="3877D65D">
        <w:rPr>
          <w:highlight w:val="yellow"/>
        </w:rPr>
        <w:t>. Ga ermee aan de slag en stem af op je lokale context.</w:t>
      </w:r>
    </w:p>
    <w:p w14:paraId="54D03B11" w14:textId="36373162" w:rsidR="00C9721A" w:rsidRDefault="007B4162" w:rsidP="0031795E">
      <w:pPr>
        <w:pStyle w:val="3BodyVVSG"/>
      </w:pPr>
      <w:r>
        <w:rPr>
          <w:highlight w:val="yellow"/>
        </w:rPr>
        <w:t xml:space="preserve">Tip: </w:t>
      </w:r>
      <w:r w:rsidRPr="00C9721A">
        <w:rPr>
          <w:highlight w:val="yellow"/>
        </w:rPr>
        <w:t>Benoem uitdagingen, maar sluit af met een positieve noot. Geef concrete voorbeelden</w:t>
      </w:r>
      <w:r w:rsidR="00507070">
        <w:rPr>
          <w:highlight w:val="yellow"/>
        </w:rPr>
        <w:t>.</w:t>
      </w:r>
      <w:r w:rsidR="00C56F0C" w:rsidRPr="007B4162">
        <w:rPr>
          <w:highlight w:val="yellow"/>
        </w:rPr>
        <w:t>]</w:t>
      </w:r>
    </w:p>
    <w:p w14:paraId="0FB19952" w14:textId="77777777" w:rsidR="00C9721A" w:rsidRDefault="00C9721A" w:rsidP="0031795E">
      <w:pPr>
        <w:pStyle w:val="3BodyVVSG"/>
      </w:pPr>
    </w:p>
    <w:p w14:paraId="2DF9EDD3" w14:textId="2725640C" w:rsidR="00CE4554" w:rsidRDefault="00E12CCE" w:rsidP="0031795E">
      <w:pPr>
        <w:pStyle w:val="3BodyVVSG"/>
      </w:pPr>
      <w:r>
        <w:t xml:space="preserve">Elke dag leren en groeien we, en dat doen we samen met onze </w:t>
      </w:r>
      <w:r w:rsidR="01DF7945">
        <w:t>kinderen en ouders</w:t>
      </w:r>
      <w:r>
        <w:t>. Hier werken we aan:</w:t>
      </w:r>
    </w:p>
    <w:p w14:paraId="03F52454" w14:textId="77777777" w:rsidR="00CE4554" w:rsidRDefault="00CE4554" w:rsidP="0031795E">
      <w:pPr>
        <w:pStyle w:val="3BodyVVSG"/>
      </w:pPr>
    </w:p>
    <w:p w14:paraId="6E7F6615" w14:textId="77777777" w:rsidR="00CE4554" w:rsidRDefault="00CE4554" w:rsidP="00CE4554">
      <w:pPr>
        <w:pStyle w:val="3BodyVVSG"/>
        <w:rPr>
          <w:b/>
          <w:bCs/>
          <w:lang w:val="nl-NL"/>
        </w:rPr>
      </w:pPr>
      <w:r w:rsidRPr="00DB0080">
        <w:rPr>
          <w:b/>
          <w:bCs/>
          <w:lang w:val="nl-NL"/>
        </w:rPr>
        <w:t>Personeelstekort</w:t>
      </w:r>
      <w:r>
        <w:rPr>
          <w:b/>
          <w:bCs/>
          <w:lang w:val="nl-NL"/>
        </w:rPr>
        <w:t xml:space="preserve"> aanpakken</w:t>
      </w:r>
      <w:r w:rsidRPr="00DB0080">
        <w:rPr>
          <w:b/>
          <w:bCs/>
          <w:lang w:val="nl-NL"/>
        </w:rPr>
        <w:t>:</w:t>
      </w:r>
      <w:r>
        <w:rPr>
          <w:b/>
          <w:bCs/>
          <w:lang w:val="nl-NL"/>
        </w:rPr>
        <w:t xml:space="preserve"> Mensen maken het verschil</w:t>
      </w:r>
    </w:p>
    <w:p w14:paraId="287C1CFB" w14:textId="77777777" w:rsidR="00CE4554" w:rsidRPr="006D25C0" w:rsidRDefault="00CE4554" w:rsidP="00CE4554">
      <w:pPr>
        <w:pStyle w:val="3BodyVVSG"/>
      </w:pPr>
      <w:r w:rsidRPr="006D25C0">
        <w:t>De zorgsector kampt met een structureel tekort aan gekwalificeerd personeel. Dit verhoogt de werkdruk en vraagt om creatieve oplossingen.</w:t>
      </w:r>
    </w:p>
    <w:p w14:paraId="3C708BA5" w14:textId="77777777" w:rsidR="00CE4554" w:rsidRPr="006D25C0" w:rsidRDefault="00CE4554" w:rsidP="00CE4554">
      <w:pPr>
        <w:pStyle w:val="3BodyVVSG"/>
        <w:rPr>
          <w:b/>
          <w:bCs/>
        </w:rPr>
      </w:pPr>
      <w:r w:rsidRPr="006D25C0">
        <w:rPr>
          <w:b/>
          <w:bCs/>
        </w:rPr>
        <w:t>Onze aanpak:</w:t>
      </w:r>
    </w:p>
    <w:p w14:paraId="319BC900" w14:textId="77777777" w:rsidR="002503D5" w:rsidRDefault="00CE4554" w:rsidP="002503D5">
      <w:pPr>
        <w:pStyle w:val="3BodyVVSG"/>
        <w:numPr>
          <w:ilvl w:val="0"/>
          <w:numId w:val="37"/>
        </w:numPr>
      </w:pPr>
      <w:r w:rsidRPr="006D25C0">
        <w:rPr>
          <w:b/>
          <w:bCs/>
        </w:rPr>
        <w:t>Opleidingen en bijscholing:</w:t>
      </w:r>
      <w:r w:rsidRPr="006D25C0">
        <w:t xml:space="preserve"> We investeren in de professionele ontwikkeling van onze medewerkers en bieden hen kansen om te groeien binnen hun vakgebied.</w:t>
      </w:r>
    </w:p>
    <w:p w14:paraId="4C48ECB3" w14:textId="244BC20D" w:rsidR="00CE4554" w:rsidRPr="006D25C0" w:rsidRDefault="00CE4554" w:rsidP="3877D65D">
      <w:pPr>
        <w:pStyle w:val="3BodyVVSG"/>
        <w:numPr>
          <w:ilvl w:val="0"/>
          <w:numId w:val="37"/>
        </w:numPr>
        <w:rPr>
          <w:lang w:val="nl-NL"/>
        </w:rPr>
      </w:pPr>
      <w:r w:rsidRPr="3877D65D">
        <w:rPr>
          <w:b/>
          <w:bCs/>
        </w:rPr>
        <w:t>Flexibele werkregelingen:</w:t>
      </w:r>
      <w:r>
        <w:t xml:space="preserve"> Door in te zetten op </w:t>
      </w:r>
      <w:r w:rsidR="10CF13CB">
        <w:t>extra uren/combinatiejobs</w:t>
      </w:r>
      <w:r>
        <w:t xml:space="preserve">, flexibele uren en </w:t>
      </w:r>
      <w:r w:rsidR="00B554A5">
        <w:t>een goeie balans werk en privé</w:t>
      </w:r>
      <w:r>
        <w:t>, maken we de zorg aantrekkelijker.</w:t>
      </w:r>
      <w:r w:rsidR="002503D5">
        <w:t xml:space="preserve"> </w:t>
      </w:r>
      <w:r w:rsidR="002503D5" w:rsidRPr="3877D65D">
        <w:rPr>
          <w:highlight w:val="yellow"/>
          <w:lang w:val="nl-NL"/>
        </w:rPr>
        <w:t>[Tip: Maak dit zo concreet mogelijk. Bijvoorbeeld</w:t>
      </w:r>
      <w:r w:rsidR="002503D5" w:rsidRPr="3877D65D">
        <w:rPr>
          <w:lang w:val="nl-NL"/>
        </w:rPr>
        <w:t xml:space="preserve">: </w:t>
      </w:r>
      <w:r w:rsidR="002503D5" w:rsidRPr="3877D65D">
        <w:rPr>
          <w:i/>
          <w:iCs/>
          <w:lang w:val="nl-NL"/>
        </w:rPr>
        <w:t xml:space="preserve">We werken met </w:t>
      </w:r>
      <w:r w:rsidR="115F61D4" w:rsidRPr="3877D65D">
        <w:rPr>
          <w:i/>
          <w:iCs/>
          <w:lang w:val="nl-NL"/>
        </w:rPr>
        <w:t>combinatiejobs met andere gemeentelijke diensten zoals...</w:t>
      </w:r>
      <w:r w:rsidR="002503D5" w:rsidRPr="3877D65D">
        <w:rPr>
          <w:i/>
          <w:iCs/>
          <w:lang w:val="nl-NL"/>
        </w:rPr>
        <w:t xml:space="preserve">, zodat dat medewerkers die dat wensen </w:t>
      </w:r>
      <w:r w:rsidR="2FDD7624" w:rsidRPr="3877D65D">
        <w:rPr>
          <w:i/>
          <w:iCs/>
          <w:lang w:val="nl-NL"/>
        </w:rPr>
        <w:t>meer uren kunnen werken</w:t>
      </w:r>
      <w:r w:rsidR="002503D5" w:rsidRPr="3877D65D">
        <w:rPr>
          <w:lang w:val="nl-NL"/>
        </w:rPr>
        <w:t xml:space="preserve"> ]</w:t>
      </w:r>
    </w:p>
    <w:p w14:paraId="31C78956" w14:textId="2087B4F7" w:rsidR="0031795E" w:rsidRDefault="00CE4554" w:rsidP="3877D65D">
      <w:pPr>
        <w:pStyle w:val="3BodyVVSG"/>
        <w:numPr>
          <w:ilvl w:val="0"/>
          <w:numId w:val="37"/>
        </w:numPr>
      </w:pPr>
      <w:r w:rsidRPr="3877D65D">
        <w:rPr>
          <w:b/>
          <w:bCs/>
        </w:rPr>
        <w:t>Aantrekkelijke werkgever:</w:t>
      </w:r>
      <w:r>
        <w:t xml:space="preserve"> Wij zijn een warme en sociale werkgever. Dit helpt ons om getalenteerde medewerkers aan te trekken én te behouden.</w:t>
      </w:r>
    </w:p>
    <w:p w14:paraId="277FBB85" w14:textId="42924421" w:rsidR="3877D65D" w:rsidRDefault="3877D65D" w:rsidP="3877D65D">
      <w:pPr>
        <w:pStyle w:val="3BodyVVSG"/>
        <w:rPr>
          <w:b/>
          <w:bCs/>
        </w:rPr>
      </w:pPr>
    </w:p>
    <w:p w14:paraId="1A49C425" w14:textId="051EFB9D" w:rsidR="00E13A32" w:rsidRDefault="6DE33D4C" w:rsidP="00984B82">
      <w:pPr>
        <w:pStyle w:val="3BodyVVSG"/>
        <w:rPr>
          <w:b/>
          <w:bCs/>
        </w:rPr>
      </w:pPr>
      <w:r w:rsidRPr="3877D65D">
        <w:rPr>
          <w:b/>
          <w:bCs/>
        </w:rPr>
        <w:t xml:space="preserve">Uitdagingen zoals opzetten/uitbreiden van het BOA-aanbod, samenwerkende onthaalouders, ... </w:t>
      </w:r>
    </w:p>
    <w:p w14:paraId="766DF2F6" w14:textId="06AD2FB2" w:rsidR="00F205E8" w:rsidRDefault="00984B82" w:rsidP="00984B82">
      <w:pPr>
        <w:pStyle w:val="3BodyVVSG"/>
        <w:rPr>
          <w:b/>
          <w:bCs/>
        </w:rPr>
      </w:pPr>
      <w:r w:rsidRPr="00984B82">
        <w:rPr>
          <w:b/>
          <w:bCs/>
        </w:rPr>
        <w:t>…</w:t>
      </w:r>
    </w:p>
    <w:p w14:paraId="5BE5F8CB" w14:textId="77777777" w:rsidR="008941E3" w:rsidRDefault="008941E3" w:rsidP="00984B82">
      <w:pPr>
        <w:pStyle w:val="3BodyVVSG"/>
        <w:rPr>
          <w:b/>
          <w:bCs/>
        </w:rPr>
      </w:pPr>
    </w:p>
    <w:p w14:paraId="6227E277" w14:textId="77777777" w:rsidR="008941E3" w:rsidRDefault="008941E3" w:rsidP="00984B82">
      <w:pPr>
        <w:pStyle w:val="3BodyVVSG"/>
        <w:rPr>
          <w:b/>
          <w:bCs/>
        </w:rPr>
      </w:pPr>
    </w:p>
    <w:p w14:paraId="13604458" w14:textId="192EFD48" w:rsidR="00C204CE" w:rsidRDefault="00E03961" w:rsidP="001F3E3D">
      <w:pPr>
        <w:pStyle w:val="3BodyVVSG"/>
        <w:rPr>
          <w:highlight w:val="yellow"/>
        </w:rPr>
      </w:pPr>
      <w:r w:rsidRPr="00F205E8">
        <w:rPr>
          <w:highlight w:val="yellow"/>
        </w:rPr>
        <w:t xml:space="preserve">[Tip: </w:t>
      </w:r>
      <w:r w:rsidR="00F205E8" w:rsidRPr="00F205E8">
        <w:rPr>
          <w:i/>
          <w:iCs/>
          <w:highlight w:val="yellow"/>
        </w:rPr>
        <w:t>heb je succesverhalen, voeg ze toe</w:t>
      </w:r>
      <w:r w:rsidR="00F205E8" w:rsidRPr="00F205E8">
        <w:rPr>
          <w:highlight w:val="yellow"/>
        </w:rPr>
        <w:t>]</w:t>
      </w:r>
      <w:r w:rsidR="00C204CE">
        <w:rPr>
          <w:highlight w:val="yellow"/>
        </w:rPr>
        <w:br w:type="page"/>
      </w:r>
    </w:p>
    <w:p w14:paraId="71014E6E" w14:textId="3C5A7C5E" w:rsidR="00B87C5E" w:rsidRPr="00B87C5E" w:rsidRDefault="00B87C5E" w:rsidP="008F5023">
      <w:pPr>
        <w:pStyle w:val="1TeksttitelNRVVSG"/>
      </w:pPr>
      <w:bookmarkStart w:id="6" w:name="_Toc182812364"/>
      <w:r w:rsidRPr="00B87C5E">
        <w:lastRenderedPageBreak/>
        <w:t xml:space="preserve">Meer info en </w:t>
      </w:r>
      <w:r w:rsidR="00D3331C">
        <w:t>contact</w:t>
      </w:r>
      <w:bookmarkEnd w:id="6"/>
    </w:p>
    <w:p w14:paraId="2525D917" w14:textId="77777777" w:rsidR="008F5023" w:rsidRDefault="008F5023" w:rsidP="00B87C5E"/>
    <w:p w14:paraId="1B034292" w14:textId="77777777" w:rsidR="00C919D8" w:rsidRDefault="00C919D8" w:rsidP="00B87C5E"/>
    <w:p w14:paraId="5A2ABA2F" w14:textId="12D546A1" w:rsidR="00B87C5E" w:rsidRPr="00B87C5E" w:rsidRDefault="003A2082" w:rsidP="00B87C5E">
      <w:r>
        <w:t>Wil je meer weten over onze werking? Neem</w:t>
      </w:r>
      <w:r w:rsidR="001A5502">
        <w:t xml:space="preserve"> </w:t>
      </w:r>
      <w:r>
        <w:t>contact op:</w:t>
      </w:r>
    </w:p>
    <w:p w14:paraId="34359064" w14:textId="7FBAC555" w:rsidR="00B87C5E" w:rsidRPr="00B87C5E" w:rsidRDefault="00B87C5E" w:rsidP="00B87C5E">
      <w:pPr>
        <w:numPr>
          <w:ilvl w:val="0"/>
          <w:numId w:val="28"/>
        </w:numPr>
      </w:pPr>
      <w:r w:rsidRPr="00B87C5E">
        <w:t>Website: </w:t>
      </w:r>
      <w:r w:rsidR="00540E1A" w:rsidRPr="00540E1A">
        <w:rPr>
          <w:highlight w:val="yellow"/>
        </w:rPr>
        <w:t>[</w:t>
      </w:r>
      <w:r w:rsidR="003A2082">
        <w:rPr>
          <w:highlight w:val="yellow"/>
        </w:rPr>
        <w:t>adres website invullen</w:t>
      </w:r>
      <w:r w:rsidR="00540E1A" w:rsidRPr="00540E1A">
        <w:rPr>
          <w:highlight w:val="yellow"/>
        </w:rPr>
        <w:t>]</w:t>
      </w:r>
    </w:p>
    <w:p w14:paraId="05F114B6" w14:textId="58EB54BB" w:rsidR="00B87C5E" w:rsidRPr="00B87C5E" w:rsidRDefault="00B87C5E" w:rsidP="00B87C5E">
      <w:pPr>
        <w:numPr>
          <w:ilvl w:val="0"/>
          <w:numId w:val="28"/>
        </w:numPr>
        <w:rPr>
          <w:highlight w:val="yellow"/>
        </w:rPr>
      </w:pPr>
      <w:r w:rsidRPr="00B87C5E">
        <w:t>Contact: </w:t>
      </w:r>
      <w:r w:rsidR="00540E1A" w:rsidRPr="00540E1A">
        <w:rPr>
          <w:highlight w:val="yellow"/>
        </w:rPr>
        <w:t>[</w:t>
      </w:r>
      <w:r w:rsidR="003A2082">
        <w:rPr>
          <w:highlight w:val="yellow"/>
        </w:rPr>
        <w:t>e-mailadres invullen</w:t>
      </w:r>
      <w:r w:rsidR="00540E1A" w:rsidRPr="00540E1A">
        <w:rPr>
          <w:highlight w:val="yellow"/>
        </w:rPr>
        <w:t>]</w:t>
      </w:r>
    </w:p>
    <w:p w14:paraId="7FE0FF6F" w14:textId="51109F24" w:rsidR="00C204CE" w:rsidRDefault="00B87C5E">
      <w:pPr>
        <w:numPr>
          <w:ilvl w:val="0"/>
          <w:numId w:val="28"/>
        </w:numPr>
        <w:rPr>
          <w:highlight w:val="yellow"/>
        </w:rPr>
      </w:pPr>
      <w:r w:rsidRPr="00B87C5E">
        <w:t xml:space="preserve">Telefoon: </w:t>
      </w:r>
      <w:r w:rsidR="00540E1A" w:rsidRPr="00540E1A">
        <w:rPr>
          <w:highlight w:val="yellow"/>
        </w:rPr>
        <w:t>[</w:t>
      </w:r>
      <w:r w:rsidR="003A2082">
        <w:rPr>
          <w:highlight w:val="yellow"/>
        </w:rPr>
        <w:t>nummer invullen</w:t>
      </w:r>
      <w:r w:rsidR="00540E1A" w:rsidRPr="00540E1A">
        <w:rPr>
          <w:highlight w:val="yellow"/>
        </w:rPr>
        <w:t>]</w:t>
      </w:r>
    </w:p>
    <w:p w14:paraId="64B19E39" w14:textId="77777777" w:rsidR="00692169" w:rsidRDefault="00692169">
      <w:pPr>
        <w:spacing w:after="160" w:line="259" w:lineRule="auto"/>
        <w:rPr>
          <w:highlight w:val="yellow"/>
        </w:rPr>
      </w:pPr>
    </w:p>
    <w:p w14:paraId="05B60AC4" w14:textId="2A8ACCD2" w:rsidR="00C204CE" w:rsidRDefault="00692169">
      <w:pPr>
        <w:spacing w:after="160" w:line="259" w:lineRule="auto"/>
        <w:rPr>
          <w:highlight w:val="yellow"/>
        </w:rPr>
      </w:pPr>
      <w:r>
        <w:t>Kom langs en ontdek hoe wij ons aanbod een gezicht</w:t>
      </w:r>
      <w:r w:rsidR="00641AEF">
        <w:t xml:space="preserve"> </w:t>
      </w:r>
      <w:r>
        <w:t>geven.</w:t>
      </w:r>
      <w:r w:rsidRPr="18AA5DF2">
        <w:rPr>
          <w:highlight w:val="yellow"/>
        </w:rPr>
        <w:br w:type="page"/>
      </w:r>
    </w:p>
    <w:p w14:paraId="00CCEF9A" w14:textId="77777777" w:rsidR="00B87C5E" w:rsidRDefault="00B87C5E" w:rsidP="3877D65D">
      <w:pPr>
        <w:sectPr w:rsidR="00B87C5E" w:rsidSect="0071566C">
          <w:headerReference w:type="default" r:id="rId12"/>
          <w:footerReference w:type="default" r:id="rId13"/>
          <w:pgSz w:w="11906" w:h="16838" w:code="9"/>
          <w:pgMar w:top="1486" w:right="1486" w:bottom="1066" w:left="1488" w:header="709" w:footer="709" w:gutter="0"/>
          <w:cols w:space="454"/>
          <w:docGrid w:linePitch="360"/>
        </w:sectPr>
      </w:pPr>
    </w:p>
    <w:p w14:paraId="12D1A0BA" w14:textId="77777777" w:rsidR="005F1648" w:rsidRPr="00ED677C" w:rsidRDefault="005F1648" w:rsidP="0006202B">
      <w:pPr>
        <w:pStyle w:val="4BodyWITVVSG"/>
      </w:pPr>
    </w:p>
    <w:sectPr w:rsidR="005F1648" w:rsidRPr="00ED677C" w:rsidSect="000C7727">
      <w:headerReference w:type="default" r:id="rId14"/>
      <w:footerReference w:type="default" r:id="rId15"/>
      <w:pgSz w:w="11906" w:h="16838" w:code="9"/>
      <w:pgMar w:top="2381" w:right="1486" w:bottom="1066" w:left="3274" w:header="709" w:footer="539"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6A7E73" w14:textId="77777777" w:rsidR="008D7E13" w:rsidRDefault="008D7E13" w:rsidP="00110743">
      <w:r>
        <w:separator/>
      </w:r>
    </w:p>
  </w:endnote>
  <w:endnote w:type="continuationSeparator" w:id="0">
    <w:p w14:paraId="08820F51" w14:textId="77777777" w:rsidR="008D7E13" w:rsidRDefault="008D7E13" w:rsidP="00110743">
      <w:r>
        <w:continuationSeparator/>
      </w:r>
    </w:p>
  </w:endnote>
  <w:endnote w:type="continuationNotice" w:id="1">
    <w:p w14:paraId="055289CE" w14:textId="77777777" w:rsidR="008D7E13" w:rsidRDefault="008D7E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Barlow">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854CF" w14:textId="77777777" w:rsidR="004D73B6" w:rsidRDefault="004D73B6" w:rsidP="00110743">
    <w:pPr>
      <w:pStyle w:val="Voettekst"/>
    </w:pPr>
    <w:r>
      <w:rPr>
        <w:noProof/>
      </w:rPr>
      <mc:AlternateContent>
        <mc:Choice Requires="wps">
          <w:drawing>
            <wp:anchor distT="0" distB="0" distL="114300" distR="114300" simplePos="0" relativeHeight="251658243" behindDoc="0" locked="0" layoutInCell="1" allowOverlap="1" wp14:anchorId="3E27945F" wp14:editId="0F73E4C5">
              <wp:simplePos x="0" y="0"/>
              <wp:positionH relativeFrom="page">
                <wp:posOffset>6858635</wp:posOffset>
              </wp:positionH>
              <wp:positionV relativeFrom="page">
                <wp:posOffset>10116185</wp:posOffset>
              </wp:positionV>
              <wp:extent cx="396000" cy="576000"/>
              <wp:effectExtent l="0" t="0" r="4445" b="14605"/>
              <wp:wrapNone/>
              <wp:docPr id="7" name="Tekstvak 7"/>
              <wp:cNvGraphicFramePr/>
              <a:graphic xmlns:a="http://schemas.openxmlformats.org/drawingml/2006/main">
                <a:graphicData uri="http://schemas.microsoft.com/office/word/2010/wordprocessingShape">
                  <wps:wsp>
                    <wps:cNvSpPr txBox="1"/>
                    <wps:spPr>
                      <a:xfrm>
                        <a:off x="0" y="0"/>
                        <a:ext cx="396000" cy="576000"/>
                      </a:xfrm>
                      <a:prstGeom prst="rect">
                        <a:avLst/>
                      </a:prstGeom>
                      <a:noFill/>
                      <a:ln w="6350">
                        <a:noFill/>
                      </a:ln>
                    </wps:spPr>
                    <wps:txbx>
                      <w:txbxContent>
                        <w:p w14:paraId="63A95658" w14:textId="77777777" w:rsidR="004D73B6" w:rsidRPr="00A04748" w:rsidRDefault="004D73B6" w:rsidP="00A04748">
                          <w:pPr>
                            <w:pStyle w:val="0PaginaVVSG"/>
                          </w:pPr>
                          <w:r w:rsidRPr="00A04748">
                            <w:fldChar w:fldCharType="begin"/>
                          </w:r>
                          <w:r w:rsidRPr="00A04748">
                            <w:instrText xml:space="preserve"> PAGE  \* Arabic  \* MERGEFORMAT </w:instrText>
                          </w:r>
                          <w:r w:rsidRPr="00A04748">
                            <w:fldChar w:fldCharType="separate"/>
                          </w:r>
                          <w:r w:rsidRPr="00A04748">
                            <w:rPr>
                              <w:noProof/>
                            </w:rPr>
                            <w:t>3</w:t>
                          </w:r>
                          <w:r w:rsidRPr="00A04748">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27945F" id="_x0000_t202" coordsize="21600,21600" o:spt="202" path="m,l,21600r21600,l21600,xe">
              <v:stroke joinstyle="miter"/>
              <v:path gradientshapeok="t" o:connecttype="rect"/>
            </v:shapetype>
            <v:shape id="Tekstvak 7" o:spid="_x0000_s1028" type="#_x0000_t202" style="position:absolute;margin-left:540.05pt;margin-top:796.55pt;width:31.2pt;height:45.3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" filled="f" stroked="f" strokeweight=".5pt">
              <v:textbox inset="0,0,0,0">
                <w:txbxContent>
                  <w:p w14:paraId="63A95658" w14:textId="77777777" w:rsidR="004D73B6" w:rsidRPr="00A04748" w:rsidRDefault="004D73B6" w:rsidP="00A04748">
                    <w:pPr>
                      <w:pStyle w:val="0PaginaVVSG"/>
                    </w:pPr>
                    <w:r w:rsidRPr="00A04748">
                      <w:fldChar w:fldCharType="begin"/>
                    </w:r>
                    <w:r w:rsidRPr="00A04748">
                      <w:instrText xml:space="preserve"> PAGE  \* Arabic  \* MERGEFORMAT </w:instrText>
                    </w:r>
                    <w:r w:rsidRPr="00A04748">
                      <w:fldChar w:fldCharType="separate"/>
                    </w:r>
                    <w:r w:rsidRPr="00A04748">
                      <w:rPr>
                        <w:noProof/>
                      </w:rPr>
                      <w:t>3</w:t>
                    </w:r>
                    <w:r w:rsidRPr="00A04748">
                      <w:fldChar w:fldCharType="end"/>
                    </w:r>
                  </w:p>
                </w:txbxContent>
              </v:textbox>
              <w10:wrap anchorx="page" anchory="page"/>
            </v:shape>
          </w:pict>
        </mc:Fallback>
      </mc:AlternateContent>
    </w:r>
    <w:r>
      <w:rPr>
        <w:noProof/>
      </w:rPr>
      <w:drawing>
        <wp:anchor distT="0" distB="0" distL="114300" distR="114300" simplePos="0" relativeHeight="251658242" behindDoc="1" locked="0" layoutInCell="1" allowOverlap="1" wp14:anchorId="6C1C0E63" wp14:editId="0B60EE58">
          <wp:simplePos x="0" y="0"/>
          <wp:positionH relativeFrom="page">
            <wp:posOffset>6830060</wp:posOffset>
          </wp:positionH>
          <wp:positionV relativeFrom="page">
            <wp:posOffset>9979660</wp:posOffset>
          </wp:positionV>
          <wp:extent cx="407160" cy="410400"/>
          <wp:effectExtent l="0" t="0" r="0" b="8890"/>
          <wp:wrapNone/>
          <wp:docPr id="1217793736" name="Graphic 1217793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07160" cy="41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169713"/>
      <w:placeholder>
        <w:docPart w:val="1569886C7F6E49C7917BE1140AF1572C"/>
      </w:placeholder>
      <w:temporary/>
      <w:showingPlcHdr/>
      <w15:appearance w15:val="hidden"/>
    </w:sdtPr>
    <w:sdtEndPr/>
    <w:sdtContent>
      <w:p w14:paraId="50768B94" w14:textId="77777777" w:rsidR="008A3DA3" w:rsidRDefault="008A3DA3">
        <w:pPr>
          <w:pStyle w:val="Voettekst"/>
        </w:pPr>
        <w:r>
          <w:rPr>
            <w:lang w:val="nl-NL"/>
          </w:rPr>
          <w:t>[Typ hier]</w:t>
        </w:r>
      </w:p>
    </w:sdtContent>
  </w:sdt>
  <w:p w14:paraId="58A58E4A" w14:textId="3FAC4F9A" w:rsidR="005F1648" w:rsidRPr="008A0A6F" w:rsidRDefault="005F1648" w:rsidP="00A04748">
    <w:pPr>
      <w:pStyle w:val="4BodyWITVVSG"/>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4E4E41" w14:textId="77777777" w:rsidR="008D7E13" w:rsidRDefault="008D7E13" w:rsidP="00110743">
      <w:r>
        <w:separator/>
      </w:r>
    </w:p>
  </w:footnote>
  <w:footnote w:type="continuationSeparator" w:id="0">
    <w:p w14:paraId="5A71A2FC" w14:textId="77777777" w:rsidR="008D7E13" w:rsidRDefault="008D7E13" w:rsidP="00110743">
      <w:r>
        <w:continuationSeparator/>
      </w:r>
    </w:p>
  </w:footnote>
  <w:footnote w:type="continuationNotice" w:id="1">
    <w:p w14:paraId="47B86A74" w14:textId="77777777" w:rsidR="008D7E13" w:rsidRDefault="008D7E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DB507D" w14:textId="77777777" w:rsidR="004D73B6" w:rsidRDefault="004D73B6" w:rsidP="0011074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6415E" w14:textId="68681E56" w:rsidR="005F1648" w:rsidRDefault="005F1648" w:rsidP="00110743">
    <w:pPr>
      <w:pStyle w:val="Koptekst"/>
    </w:pPr>
    <w:r>
      <w:rPr>
        <w:noProof/>
      </w:rPr>
      <w:drawing>
        <wp:anchor distT="0" distB="0" distL="114300" distR="114300" simplePos="0" relativeHeight="251658244" behindDoc="0" locked="0" layoutInCell="1" allowOverlap="1" wp14:anchorId="3755C11A" wp14:editId="6FDDCCEC">
          <wp:simplePos x="0" y="0"/>
          <wp:positionH relativeFrom="page">
            <wp:posOffset>393700</wp:posOffset>
          </wp:positionH>
          <wp:positionV relativeFrom="page">
            <wp:posOffset>457200</wp:posOffset>
          </wp:positionV>
          <wp:extent cx="1701000" cy="627480"/>
          <wp:effectExtent l="0" t="0" r="0" b="1270"/>
          <wp:wrapNone/>
          <wp:docPr id="31" name="Graphic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01000" cy="627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B5216"/>
    <w:multiLevelType w:val="multilevel"/>
    <w:tmpl w:val="DBD4F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22CD0"/>
    <w:multiLevelType w:val="hybridMultilevel"/>
    <w:tmpl w:val="1EA852B6"/>
    <w:lvl w:ilvl="0" w:tplc="6B02BF08">
      <w:start w:val="1"/>
      <w:numFmt w:val="decimal"/>
      <w:pStyle w:val="1TeksttitelNRVVSG"/>
      <w:lvlText w:val="%1."/>
      <w:lvlJc w:val="left"/>
      <w:pPr>
        <w:ind w:left="4613" w:hanging="360"/>
      </w:pPr>
    </w:lvl>
    <w:lvl w:ilvl="1" w:tplc="08130019" w:tentative="1">
      <w:start w:val="1"/>
      <w:numFmt w:val="lowerLetter"/>
      <w:lvlText w:val="%2."/>
      <w:lvlJc w:val="left"/>
      <w:pPr>
        <w:ind w:left="5333" w:hanging="360"/>
      </w:pPr>
    </w:lvl>
    <w:lvl w:ilvl="2" w:tplc="0813001B" w:tentative="1">
      <w:start w:val="1"/>
      <w:numFmt w:val="lowerRoman"/>
      <w:lvlText w:val="%3."/>
      <w:lvlJc w:val="right"/>
      <w:pPr>
        <w:ind w:left="6053" w:hanging="180"/>
      </w:pPr>
    </w:lvl>
    <w:lvl w:ilvl="3" w:tplc="0813000F" w:tentative="1">
      <w:start w:val="1"/>
      <w:numFmt w:val="decimal"/>
      <w:lvlText w:val="%4."/>
      <w:lvlJc w:val="left"/>
      <w:pPr>
        <w:ind w:left="6773" w:hanging="360"/>
      </w:pPr>
    </w:lvl>
    <w:lvl w:ilvl="4" w:tplc="08130019" w:tentative="1">
      <w:start w:val="1"/>
      <w:numFmt w:val="lowerLetter"/>
      <w:lvlText w:val="%5."/>
      <w:lvlJc w:val="left"/>
      <w:pPr>
        <w:ind w:left="7493" w:hanging="360"/>
      </w:pPr>
    </w:lvl>
    <w:lvl w:ilvl="5" w:tplc="0813001B" w:tentative="1">
      <w:start w:val="1"/>
      <w:numFmt w:val="lowerRoman"/>
      <w:lvlText w:val="%6."/>
      <w:lvlJc w:val="right"/>
      <w:pPr>
        <w:ind w:left="8213" w:hanging="180"/>
      </w:pPr>
    </w:lvl>
    <w:lvl w:ilvl="6" w:tplc="0813000F" w:tentative="1">
      <w:start w:val="1"/>
      <w:numFmt w:val="decimal"/>
      <w:lvlText w:val="%7."/>
      <w:lvlJc w:val="left"/>
      <w:pPr>
        <w:ind w:left="8933" w:hanging="360"/>
      </w:pPr>
    </w:lvl>
    <w:lvl w:ilvl="7" w:tplc="08130019" w:tentative="1">
      <w:start w:val="1"/>
      <w:numFmt w:val="lowerLetter"/>
      <w:lvlText w:val="%8."/>
      <w:lvlJc w:val="left"/>
      <w:pPr>
        <w:ind w:left="9653" w:hanging="360"/>
      </w:pPr>
    </w:lvl>
    <w:lvl w:ilvl="8" w:tplc="0813001B" w:tentative="1">
      <w:start w:val="1"/>
      <w:numFmt w:val="lowerRoman"/>
      <w:lvlText w:val="%9."/>
      <w:lvlJc w:val="right"/>
      <w:pPr>
        <w:ind w:left="10373" w:hanging="180"/>
      </w:pPr>
    </w:lvl>
  </w:abstractNum>
  <w:abstractNum w:abstractNumId="2" w15:restartNumberingAfterBreak="0">
    <w:nsid w:val="06F50F8D"/>
    <w:multiLevelType w:val="multilevel"/>
    <w:tmpl w:val="8370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5C3C27"/>
    <w:multiLevelType w:val="multilevel"/>
    <w:tmpl w:val="BBF8A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F5238F8"/>
    <w:multiLevelType w:val="multilevel"/>
    <w:tmpl w:val="803C2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603CA7"/>
    <w:multiLevelType w:val="multilevel"/>
    <w:tmpl w:val="047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3C6B23"/>
    <w:multiLevelType w:val="hybridMultilevel"/>
    <w:tmpl w:val="F7B6CA34"/>
    <w:lvl w:ilvl="0" w:tplc="2CC4C738">
      <w:start w:val="1"/>
      <w:numFmt w:val="bullet"/>
      <w:lvlText w:val="­"/>
      <w:lvlJc w:val="left"/>
      <w:pPr>
        <w:ind w:left="720" w:hanging="360"/>
      </w:pPr>
      <w:rPr>
        <w:rFonts w:ascii="Coo Hew" w:hAnsi="Coo H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71C26D1"/>
    <w:multiLevelType w:val="multilevel"/>
    <w:tmpl w:val="F3409C6A"/>
    <w:numStyleLink w:val="VVSGTitels0"/>
  </w:abstractNum>
  <w:abstractNum w:abstractNumId="9" w15:restartNumberingAfterBreak="0">
    <w:nsid w:val="273B3970"/>
    <w:multiLevelType w:val="multilevel"/>
    <w:tmpl w:val="9154C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374263"/>
    <w:multiLevelType w:val="multilevel"/>
    <w:tmpl w:val="34C03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733B98"/>
    <w:multiLevelType w:val="hybridMultilevel"/>
    <w:tmpl w:val="8A9E64A4"/>
    <w:lvl w:ilvl="0" w:tplc="3EB8A3CE">
      <w:start w:val="1"/>
      <w:numFmt w:val="decimal"/>
      <w:pStyle w:val="4BodyNummeringWITVVSG"/>
      <w:lvlText w:val="%1."/>
      <w:lvlJc w:val="left"/>
      <w:pPr>
        <w:ind w:left="720" w:hanging="360"/>
      </w:pPr>
      <w:rPr>
        <w:rFonts w:asciiTheme="minorHAnsi" w:hAnsiTheme="minorHAnsi" w:cs="Times New Roman" w:hint="default"/>
        <w:color w:val="FFFFFF" w:themeColor="background1"/>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2AB05BA9"/>
    <w:multiLevelType w:val="multilevel"/>
    <w:tmpl w:val="F3409C6A"/>
    <w:styleLink w:val="VVSGTitels0"/>
    <w:lvl w:ilvl="0">
      <w:start w:val="1"/>
      <w:numFmt w:val="decimal"/>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CAC7BCA"/>
    <w:multiLevelType w:val="hybridMultilevel"/>
    <w:tmpl w:val="88B8929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E0D67E6"/>
    <w:multiLevelType w:val="hybridMultilevel"/>
    <w:tmpl w:val="0AD043BA"/>
    <w:lvl w:ilvl="0" w:tplc="8A1A83AC">
      <w:start w:val="1"/>
      <w:numFmt w:val="bullet"/>
      <w:pStyle w:val="3BodyOpsommingVVSG"/>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01D737F"/>
    <w:multiLevelType w:val="multilevel"/>
    <w:tmpl w:val="221AB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283C0D"/>
    <w:multiLevelType w:val="hybridMultilevel"/>
    <w:tmpl w:val="1908B03A"/>
    <w:lvl w:ilvl="0" w:tplc="4DDE99B4">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41E1C48"/>
    <w:multiLevelType w:val="multilevel"/>
    <w:tmpl w:val="551EB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4BC455E"/>
    <w:multiLevelType w:val="multilevel"/>
    <w:tmpl w:val="D102C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EC03FE"/>
    <w:multiLevelType w:val="multilevel"/>
    <w:tmpl w:val="88E0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754F4"/>
    <w:multiLevelType w:val="multilevel"/>
    <w:tmpl w:val="B798B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70DCF"/>
    <w:multiLevelType w:val="multilevel"/>
    <w:tmpl w:val="BEBA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9379BD"/>
    <w:multiLevelType w:val="hybridMultilevel"/>
    <w:tmpl w:val="43EADDDC"/>
    <w:lvl w:ilvl="0" w:tplc="0062213E">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CFA5890"/>
    <w:multiLevelType w:val="multilevel"/>
    <w:tmpl w:val="9B825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C79FD"/>
    <w:multiLevelType w:val="multilevel"/>
    <w:tmpl w:val="59743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58817CD"/>
    <w:multiLevelType w:val="multilevel"/>
    <w:tmpl w:val="75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F30F0C"/>
    <w:multiLevelType w:val="hybridMultilevel"/>
    <w:tmpl w:val="51242AF4"/>
    <w:lvl w:ilvl="0" w:tplc="3878C3EC">
      <w:start w:val="1"/>
      <w:numFmt w:val="decimal"/>
      <w:pStyle w:val="3BodyNummeringVVSG"/>
      <w:lvlText w:val="%1."/>
      <w:lvlJc w:val="left"/>
      <w:pPr>
        <w:ind w:left="360" w:hanging="360"/>
      </w:pPr>
      <w:rPr>
        <w:rFonts w:asciiTheme="minorHAnsi" w:hAnsiTheme="minorHAnsi" w:cs="Times New Roman" w:hint="default"/>
        <w:color w:val="53565A" w:themeColor="text2"/>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64FC5F18"/>
    <w:multiLevelType w:val="multilevel"/>
    <w:tmpl w:val="A7A633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6EC33D5"/>
    <w:multiLevelType w:val="hybridMultilevel"/>
    <w:tmpl w:val="76724F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916313E"/>
    <w:multiLevelType w:val="multilevel"/>
    <w:tmpl w:val="9E20C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4D553D"/>
    <w:multiLevelType w:val="multilevel"/>
    <w:tmpl w:val="4384968A"/>
    <w:numStyleLink w:val="VVSGtitels"/>
  </w:abstractNum>
  <w:abstractNum w:abstractNumId="31" w15:restartNumberingAfterBreak="0">
    <w:nsid w:val="6F943E39"/>
    <w:multiLevelType w:val="multilevel"/>
    <w:tmpl w:val="9508F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30A225F"/>
    <w:multiLevelType w:val="multilevel"/>
    <w:tmpl w:val="77E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1E2F18"/>
    <w:multiLevelType w:val="multilevel"/>
    <w:tmpl w:val="B79A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BE13EFE"/>
    <w:multiLevelType w:val="multilevel"/>
    <w:tmpl w:val="CC26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D7138B"/>
    <w:multiLevelType w:val="hybridMultilevel"/>
    <w:tmpl w:val="B18CE23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812985285">
    <w:abstractNumId w:val="7"/>
  </w:num>
  <w:num w:numId="2" w16cid:durableId="1777747296">
    <w:abstractNumId w:val="22"/>
  </w:num>
  <w:num w:numId="3" w16cid:durableId="286084768">
    <w:abstractNumId w:val="1"/>
  </w:num>
  <w:num w:numId="4" w16cid:durableId="689062583">
    <w:abstractNumId w:val="14"/>
  </w:num>
  <w:num w:numId="5" w16cid:durableId="1587885133">
    <w:abstractNumId w:val="16"/>
  </w:num>
  <w:num w:numId="6" w16cid:durableId="1454707680">
    <w:abstractNumId w:val="16"/>
    <w:lvlOverride w:ilvl="0">
      <w:startOverride w:val="1"/>
    </w:lvlOverride>
  </w:num>
  <w:num w:numId="7" w16cid:durableId="634218181">
    <w:abstractNumId w:val="16"/>
    <w:lvlOverride w:ilvl="0">
      <w:startOverride w:val="1"/>
    </w:lvlOverride>
  </w:num>
  <w:num w:numId="8" w16cid:durableId="1211456370">
    <w:abstractNumId w:val="16"/>
    <w:lvlOverride w:ilvl="0">
      <w:startOverride w:val="1"/>
    </w:lvlOverride>
  </w:num>
  <w:num w:numId="9" w16cid:durableId="271018135">
    <w:abstractNumId w:val="4"/>
  </w:num>
  <w:num w:numId="10" w16cid:durableId="803234412">
    <w:abstractNumId w:val="30"/>
  </w:num>
  <w:num w:numId="11" w16cid:durableId="1667005840">
    <w:abstractNumId w:val="12"/>
  </w:num>
  <w:num w:numId="12" w16cid:durableId="1073968921">
    <w:abstractNumId w:val="8"/>
  </w:num>
  <w:num w:numId="13" w16cid:durableId="501240205">
    <w:abstractNumId w:val="26"/>
  </w:num>
  <w:num w:numId="14" w16cid:durableId="1856141864">
    <w:abstractNumId w:val="11"/>
  </w:num>
  <w:num w:numId="15" w16cid:durableId="1968118528">
    <w:abstractNumId w:val="27"/>
  </w:num>
  <w:num w:numId="16" w16cid:durableId="677586468">
    <w:abstractNumId w:val="28"/>
  </w:num>
  <w:num w:numId="17" w16cid:durableId="537133436">
    <w:abstractNumId w:val="14"/>
  </w:num>
  <w:num w:numId="18" w16cid:durableId="802886937">
    <w:abstractNumId w:val="10"/>
  </w:num>
  <w:num w:numId="19" w16cid:durableId="140466630">
    <w:abstractNumId w:val="24"/>
  </w:num>
  <w:num w:numId="20" w16cid:durableId="1176724927">
    <w:abstractNumId w:val="13"/>
  </w:num>
  <w:num w:numId="21" w16cid:durableId="2087609009">
    <w:abstractNumId w:val="35"/>
  </w:num>
  <w:num w:numId="22" w16cid:durableId="10648471">
    <w:abstractNumId w:val="34"/>
  </w:num>
  <w:num w:numId="23" w16cid:durableId="1241908545">
    <w:abstractNumId w:val="17"/>
  </w:num>
  <w:num w:numId="24" w16cid:durableId="483663026">
    <w:abstractNumId w:val="14"/>
  </w:num>
  <w:num w:numId="25" w16cid:durableId="273027068">
    <w:abstractNumId w:val="14"/>
  </w:num>
  <w:num w:numId="26" w16cid:durableId="1889030945">
    <w:abstractNumId w:val="21"/>
  </w:num>
  <w:num w:numId="27" w16cid:durableId="831289473">
    <w:abstractNumId w:val="5"/>
  </w:num>
  <w:num w:numId="28" w16cid:durableId="621231887">
    <w:abstractNumId w:val="9"/>
  </w:num>
  <w:num w:numId="29" w16cid:durableId="2051492672">
    <w:abstractNumId w:val="31"/>
  </w:num>
  <w:num w:numId="30" w16cid:durableId="1816952689">
    <w:abstractNumId w:val="2"/>
  </w:num>
  <w:num w:numId="31" w16cid:durableId="87504696">
    <w:abstractNumId w:val="19"/>
  </w:num>
  <w:num w:numId="32" w16cid:durableId="1484859581">
    <w:abstractNumId w:val="29"/>
  </w:num>
  <w:num w:numId="33" w16cid:durableId="1529490452">
    <w:abstractNumId w:val="6"/>
  </w:num>
  <w:num w:numId="34" w16cid:durableId="217979531">
    <w:abstractNumId w:val="0"/>
  </w:num>
  <w:num w:numId="35" w16cid:durableId="425464745">
    <w:abstractNumId w:val="32"/>
  </w:num>
  <w:num w:numId="36" w16cid:durableId="773476463">
    <w:abstractNumId w:val="3"/>
  </w:num>
  <w:num w:numId="37" w16cid:durableId="2106536228">
    <w:abstractNumId w:val="18"/>
  </w:num>
  <w:num w:numId="38" w16cid:durableId="128982234">
    <w:abstractNumId w:val="23"/>
  </w:num>
  <w:num w:numId="39" w16cid:durableId="1188909153">
    <w:abstractNumId w:val="25"/>
  </w:num>
  <w:num w:numId="40" w16cid:durableId="1365400680">
    <w:abstractNumId w:val="15"/>
  </w:num>
  <w:num w:numId="41" w16cid:durableId="2094429963">
    <w:abstractNumId w:val="20"/>
  </w:num>
  <w:num w:numId="42" w16cid:durableId="207959804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A6F"/>
    <w:rsid w:val="000026E1"/>
    <w:rsid w:val="00004BAE"/>
    <w:rsid w:val="00005360"/>
    <w:rsid w:val="00007992"/>
    <w:rsid w:val="00010135"/>
    <w:rsid w:val="0001027F"/>
    <w:rsid w:val="00010BF6"/>
    <w:rsid w:val="00014142"/>
    <w:rsid w:val="00015BCC"/>
    <w:rsid w:val="000247C4"/>
    <w:rsid w:val="000251D2"/>
    <w:rsid w:val="00025844"/>
    <w:rsid w:val="00030B31"/>
    <w:rsid w:val="000317C0"/>
    <w:rsid w:val="000318B7"/>
    <w:rsid w:val="00033A7A"/>
    <w:rsid w:val="000371CA"/>
    <w:rsid w:val="00040E04"/>
    <w:rsid w:val="00042E43"/>
    <w:rsid w:val="00044E76"/>
    <w:rsid w:val="000465FF"/>
    <w:rsid w:val="00054AD2"/>
    <w:rsid w:val="000567B3"/>
    <w:rsid w:val="0006202B"/>
    <w:rsid w:val="000628C7"/>
    <w:rsid w:val="00063255"/>
    <w:rsid w:val="0006715A"/>
    <w:rsid w:val="00072998"/>
    <w:rsid w:val="00073D6F"/>
    <w:rsid w:val="00074ACB"/>
    <w:rsid w:val="00074EEB"/>
    <w:rsid w:val="00075317"/>
    <w:rsid w:val="0008396D"/>
    <w:rsid w:val="000849E8"/>
    <w:rsid w:val="00087A95"/>
    <w:rsid w:val="000A5AFB"/>
    <w:rsid w:val="000B00AC"/>
    <w:rsid w:val="000B125F"/>
    <w:rsid w:val="000B18C9"/>
    <w:rsid w:val="000B2E2B"/>
    <w:rsid w:val="000B4C35"/>
    <w:rsid w:val="000C7727"/>
    <w:rsid w:val="000D1339"/>
    <w:rsid w:val="000E0846"/>
    <w:rsid w:val="000E0ABF"/>
    <w:rsid w:val="000E14F7"/>
    <w:rsid w:val="000E20EB"/>
    <w:rsid w:val="000E25F4"/>
    <w:rsid w:val="000E3074"/>
    <w:rsid w:val="000E6560"/>
    <w:rsid w:val="000E6C5B"/>
    <w:rsid w:val="000F0BFA"/>
    <w:rsid w:val="000F0EDB"/>
    <w:rsid w:val="000F2BB7"/>
    <w:rsid w:val="000F3C51"/>
    <w:rsid w:val="000F3D63"/>
    <w:rsid w:val="000F4FDE"/>
    <w:rsid w:val="000F61DD"/>
    <w:rsid w:val="00102DA5"/>
    <w:rsid w:val="00103A1B"/>
    <w:rsid w:val="001071E7"/>
    <w:rsid w:val="00110743"/>
    <w:rsid w:val="00110CA3"/>
    <w:rsid w:val="00122E30"/>
    <w:rsid w:val="001230D9"/>
    <w:rsid w:val="00125012"/>
    <w:rsid w:val="00131B3A"/>
    <w:rsid w:val="001320C9"/>
    <w:rsid w:val="0013255A"/>
    <w:rsid w:val="001334AA"/>
    <w:rsid w:val="0013381E"/>
    <w:rsid w:val="00134A3F"/>
    <w:rsid w:val="00134ED2"/>
    <w:rsid w:val="001351E8"/>
    <w:rsid w:val="00136F68"/>
    <w:rsid w:val="00142BEE"/>
    <w:rsid w:val="00143C3E"/>
    <w:rsid w:val="00147DF3"/>
    <w:rsid w:val="00151820"/>
    <w:rsid w:val="001543A2"/>
    <w:rsid w:val="00162E64"/>
    <w:rsid w:val="0016320C"/>
    <w:rsid w:val="00164630"/>
    <w:rsid w:val="001656F0"/>
    <w:rsid w:val="00166042"/>
    <w:rsid w:val="0017038C"/>
    <w:rsid w:val="00175938"/>
    <w:rsid w:val="00175A5F"/>
    <w:rsid w:val="00177057"/>
    <w:rsid w:val="001770B2"/>
    <w:rsid w:val="00180BAD"/>
    <w:rsid w:val="00187FD7"/>
    <w:rsid w:val="0019435F"/>
    <w:rsid w:val="00195B9C"/>
    <w:rsid w:val="00196360"/>
    <w:rsid w:val="00196A96"/>
    <w:rsid w:val="001A066E"/>
    <w:rsid w:val="001A2AE0"/>
    <w:rsid w:val="001A3DD8"/>
    <w:rsid w:val="001A5502"/>
    <w:rsid w:val="001A6683"/>
    <w:rsid w:val="001B29E5"/>
    <w:rsid w:val="001B4B09"/>
    <w:rsid w:val="001B64A2"/>
    <w:rsid w:val="001C23FA"/>
    <w:rsid w:val="001C6157"/>
    <w:rsid w:val="001D04CC"/>
    <w:rsid w:val="001D1595"/>
    <w:rsid w:val="001D1EBC"/>
    <w:rsid w:val="001D24AD"/>
    <w:rsid w:val="001E0F82"/>
    <w:rsid w:val="001E2AE7"/>
    <w:rsid w:val="001E4CD3"/>
    <w:rsid w:val="001F3E3D"/>
    <w:rsid w:val="001F637A"/>
    <w:rsid w:val="001F6B77"/>
    <w:rsid w:val="00206554"/>
    <w:rsid w:val="002125F4"/>
    <w:rsid w:val="002153B0"/>
    <w:rsid w:val="00220C58"/>
    <w:rsid w:val="0022133F"/>
    <w:rsid w:val="0022551E"/>
    <w:rsid w:val="00227EBD"/>
    <w:rsid w:val="00230E49"/>
    <w:rsid w:val="0023260A"/>
    <w:rsid w:val="0023260C"/>
    <w:rsid w:val="00236516"/>
    <w:rsid w:val="00237DED"/>
    <w:rsid w:val="00245506"/>
    <w:rsid w:val="00245BFA"/>
    <w:rsid w:val="00245CE8"/>
    <w:rsid w:val="0024600A"/>
    <w:rsid w:val="00246AA0"/>
    <w:rsid w:val="002476A4"/>
    <w:rsid w:val="002476CC"/>
    <w:rsid w:val="002503D5"/>
    <w:rsid w:val="0025300D"/>
    <w:rsid w:val="00253FD6"/>
    <w:rsid w:val="0026405F"/>
    <w:rsid w:val="00266BEF"/>
    <w:rsid w:val="002670C2"/>
    <w:rsid w:val="00270E2F"/>
    <w:rsid w:val="00274023"/>
    <w:rsid w:val="00276782"/>
    <w:rsid w:val="0027726D"/>
    <w:rsid w:val="0028000C"/>
    <w:rsid w:val="00280F51"/>
    <w:rsid w:val="00281E05"/>
    <w:rsid w:val="002838E9"/>
    <w:rsid w:val="002840C1"/>
    <w:rsid w:val="00285C29"/>
    <w:rsid w:val="002860C8"/>
    <w:rsid w:val="00286D3C"/>
    <w:rsid w:val="00286DC3"/>
    <w:rsid w:val="002875C0"/>
    <w:rsid w:val="00293619"/>
    <w:rsid w:val="002A171B"/>
    <w:rsid w:val="002A212D"/>
    <w:rsid w:val="002A2134"/>
    <w:rsid w:val="002A2E9D"/>
    <w:rsid w:val="002A3C36"/>
    <w:rsid w:val="002A3E50"/>
    <w:rsid w:val="002A6002"/>
    <w:rsid w:val="002A7A25"/>
    <w:rsid w:val="002B3A48"/>
    <w:rsid w:val="002B75CF"/>
    <w:rsid w:val="002B77F3"/>
    <w:rsid w:val="002C1BAC"/>
    <w:rsid w:val="002C1F47"/>
    <w:rsid w:val="002C2B6A"/>
    <w:rsid w:val="002C4604"/>
    <w:rsid w:val="002C5773"/>
    <w:rsid w:val="002C7BA5"/>
    <w:rsid w:val="002D2F87"/>
    <w:rsid w:val="002D621A"/>
    <w:rsid w:val="002E09D1"/>
    <w:rsid w:val="002E1B26"/>
    <w:rsid w:val="002E44F0"/>
    <w:rsid w:val="002E5DF5"/>
    <w:rsid w:val="002F1261"/>
    <w:rsid w:val="002F1E06"/>
    <w:rsid w:val="002F27B9"/>
    <w:rsid w:val="002F5848"/>
    <w:rsid w:val="00301632"/>
    <w:rsid w:val="00304C88"/>
    <w:rsid w:val="00307E4A"/>
    <w:rsid w:val="00307F21"/>
    <w:rsid w:val="00310913"/>
    <w:rsid w:val="0031332E"/>
    <w:rsid w:val="00314AF1"/>
    <w:rsid w:val="0031795E"/>
    <w:rsid w:val="003230E0"/>
    <w:rsid w:val="0032404B"/>
    <w:rsid w:val="00327917"/>
    <w:rsid w:val="003304DC"/>
    <w:rsid w:val="003319FA"/>
    <w:rsid w:val="00331A00"/>
    <w:rsid w:val="0033353F"/>
    <w:rsid w:val="00335CBB"/>
    <w:rsid w:val="00336D7F"/>
    <w:rsid w:val="003421FD"/>
    <w:rsid w:val="003424C1"/>
    <w:rsid w:val="00342F40"/>
    <w:rsid w:val="00345265"/>
    <w:rsid w:val="003462C3"/>
    <w:rsid w:val="00347958"/>
    <w:rsid w:val="003479A8"/>
    <w:rsid w:val="00351170"/>
    <w:rsid w:val="003620BF"/>
    <w:rsid w:val="003622F4"/>
    <w:rsid w:val="0036364A"/>
    <w:rsid w:val="00364077"/>
    <w:rsid w:val="0036620C"/>
    <w:rsid w:val="0037039E"/>
    <w:rsid w:val="00374E4B"/>
    <w:rsid w:val="00374F37"/>
    <w:rsid w:val="00376110"/>
    <w:rsid w:val="003831F0"/>
    <w:rsid w:val="0038384D"/>
    <w:rsid w:val="00383D23"/>
    <w:rsid w:val="00383DE3"/>
    <w:rsid w:val="003865A1"/>
    <w:rsid w:val="00393BAA"/>
    <w:rsid w:val="00394935"/>
    <w:rsid w:val="003949EF"/>
    <w:rsid w:val="00395F8C"/>
    <w:rsid w:val="003A19ED"/>
    <w:rsid w:val="003A1DD8"/>
    <w:rsid w:val="003A2082"/>
    <w:rsid w:val="003A7BB1"/>
    <w:rsid w:val="003B2B02"/>
    <w:rsid w:val="003C0A02"/>
    <w:rsid w:val="003C1821"/>
    <w:rsid w:val="003C5044"/>
    <w:rsid w:val="003C767D"/>
    <w:rsid w:val="003D54A7"/>
    <w:rsid w:val="003D5BCF"/>
    <w:rsid w:val="003E116E"/>
    <w:rsid w:val="003E1D6B"/>
    <w:rsid w:val="003E2311"/>
    <w:rsid w:val="003E2509"/>
    <w:rsid w:val="003E4A70"/>
    <w:rsid w:val="003E5102"/>
    <w:rsid w:val="003E6E87"/>
    <w:rsid w:val="003F3A9E"/>
    <w:rsid w:val="003F4BF9"/>
    <w:rsid w:val="003F650E"/>
    <w:rsid w:val="004061D6"/>
    <w:rsid w:val="004069EC"/>
    <w:rsid w:val="00407CE4"/>
    <w:rsid w:val="00410EE6"/>
    <w:rsid w:val="004131F7"/>
    <w:rsid w:val="0041351B"/>
    <w:rsid w:val="00413DC8"/>
    <w:rsid w:val="00414B2B"/>
    <w:rsid w:val="00415C74"/>
    <w:rsid w:val="00422506"/>
    <w:rsid w:val="00422C17"/>
    <w:rsid w:val="0042436E"/>
    <w:rsid w:val="00426D48"/>
    <w:rsid w:val="004312F5"/>
    <w:rsid w:val="004355D3"/>
    <w:rsid w:val="00436270"/>
    <w:rsid w:val="0044115C"/>
    <w:rsid w:val="00441B69"/>
    <w:rsid w:val="00444595"/>
    <w:rsid w:val="0044490A"/>
    <w:rsid w:val="00450646"/>
    <w:rsid w:val="00454954"/>
    <w:rsid w:val="004553B9"/>
    <w:rsid w:val="004601A3"/>
    <w:rsid w:val="00465484"/>
    <w:rsid w:val="004657F3"/>
    <w:rsid w:val="0047277D"/>
    <w:rsid w:val="00473523"/>
    <w:rsid w:val="004775E7"/>
    <w:rsid w:val="00483728"/>
    <w:rsid w:val="00484CF8"/>
    <w:rsid w:val="004857F8"/>
    <w:rsid w:val="00486F17"/>
    <w:rsid w:val="00490922"/>
    <w:rsid w:val="004921D5"/>
    <w:rsid w:val="00496BDA"/>
    <w:rsid w:val="004A2D12"/>
    <w:rsid w:val="004A7EB2"/>
    <w:rsid w:val="004B0ECF"/>
    <w:rsid w:val="004B3DD2"/>
    <w:rsid w:val="004B436F"/>
    <w:rsid w:val="004B45AF"/>
    <w:rsid w:val="004C4D62"/>
    <w:rsid w:val="004C71A1"/>
    <w:rsid w:val="004C73B3"/>
    <w:rsid w:val="004D19A1"/>
    <w:rsid w:val="004D49DC"/>
    <w:rsid w:val="004D63EA"/>
    <w:rsid w:val="004D73B6"/>
    <w:rsid w:val="004D75F7"/>
    <w:rsid w:val="004D7E89"/>
    <w:rsid w:val="004E217C"/>
    <w:rsid w:val="004E21D2"/>
    <w:rsid w:val="004E2693"/>
    <w:rsid w:val="004E4665"/>
    <w:rsid w:val="004E4810"/>
    <w:rsid w:val="004E4E84"/>
    <w:rsid w:val="004E51C0"/>
    <w:rsid w:val="004F08C8"/>
    <w:rsid w:val="004F13A5"/>
    <w:rsid w:val="004F7176"/>
    <w:rsid w:val="00501158"/>
    <w:rsid w:val="005028D4"/>
    <w:rsid w:val="00502E10"/>
    <w:rsid w:val="005053BF"/>
    <w:rsid w:val="005054DB"/>
    <w:rsid w:val="00506EFF"/>
    <w:rsid w:val="00507070"/>
    <w:rsid w:val="0051583C"/>
    <w:rsid w:val="00515A8A"/>
    <w:rsid w:val="005176BC"/>
    <w:rsid w:val="0052126C"/>
    <w:rsid w:val="00526118"/>
    <w:rsid w:val="00527DDB"/>
    <w:rsid w:val="005304FA"/>
    <w:rsid w:val="005318ED"/>
    <w:rsid w:val="005324A9"/>
    <w:rsid w:val="00535104"/>
    <w:rsid w:val="00535ABE"/>
    <w:rsid w:val="00536CEB"/>
    <w:rsid w:val="00540E1A"/>
    <w:rsid w:val="005415F9"/>
    <w:rsid w:val="0054427B"/>
    <w:rsid w:val="0054552C"/>
    <w:rsid w:val="00550D99"/>
    <w:rsid w:val="0055126B"/>
    <w:rsid w:val="00552494"/>
    <w:rsid w:val="005571D6"/>
    <w:rsid w:val="00561448"/>
    <w:rsid w:val="005620D1"/>
    <w:rsid w:val="005621C7"/>
    <w:rsid w:val="00573E68"/>
    <w:rsid w:val="0057552A"/>
    <w:rsid w:val="0057591F"/>
    <w:rsid w:val="005824E1"/>
    <w:rsid w:val="00590562"/>
    <w:rsid w:val="00593EA3"/>
    <w:rsid w:val="00595C9A"/>
    <w:rsid w:val="00596ABA"/>
    <w:rsid w:val="005A14F5"/>
    <w:rsid w:val="005B1085"/>
    <w:rsid w:val="005B12B5"/>
    <w:rsid w:val="005B2FFA"/>
    <w:rsid w:val="005B7999"/>
    <w:rsid w:val="005C0E04"/>
    <w:rsid w:val="005C2620"/>
    <w:rsid w:val="005C382A"/>
    <w:rsid w:val="005C665A"/>
    <w:rsid w:val="005D26DF"/>
    <w:rsid w:val="005D3BE0"/>
    <w:rsid w:val="005E01FD"/>
    <w:rsid w:val="005E214C"/>
    <w:rsid w:val="005E6918"/>
    <w:rsid w:val="005F1648"/>
    <w:rsid w:val="005F303D"/>
    <w:rsid w:val="005F37F1"/>
    <w:rsid w:val="005F3BB5"/>
    <w:rsid w:val="006012B3"/>
    <w:rsid w:val="0060313C"/>
    <w:rsid w:val="0060375F"/>
    <w:rsid w:val="0060419F"/>
    <w:rsid w:val="00604606"/>
    <w:rsid w:val="00604678"/>
    <w:rsid w:val="00605C4B"/>
    <w:rsid w:val="0060720C"/>
    <w:rsid w:val="006132DC"/>
    <w:rsid w:val="00613548"/>
    <w:rsid w:val="00617F29"/>
    <w:rsid w:val="006267E2"/>
    <w:rsid w:val="00630968"/>
    <w:rsid w:val="00641AEF"/>
    <w:rsid w:val="006450D1"/>
    <w:rsid w:val="00646D39"/>
    <w:rsid w:val="006536B2"/>
    <w:rsid w:val="0066111E"/>
    <w:rsid w:val="0066283A"/>
    <w:rsid w:val="00664035"/>
    <w:rsid w:val="00664B2F"/>
    <w:rsid w:val="0066792D"/>
    <w:rsid w:val="00667AB7"/>
    <w:rsid w:val="00672DD6"/>
    <w:rsid w:val="00672EC9"/>
    <w:rsid w:val="0067561C"/>
    <w:rsid w:val="00675C95"/>
    <w:rsid w:val="00676B92"/>
    <w:rsid w:val="00681CF8"/>
    <w:rsid w:val="006858A3"/>
    <w:rsid w:val="00685B12"/>
    <w:rsid w:val="00687F82"/>
    <w:rsid w:val="00691969"/>
    <w:rsid w:val="00692169"/>
    <w:rsid w:val="00693375"/>
    <w:rsid w:val="0069594A"/>
    <w:rsid w:val="0069692B"/>
    <w:rsid w:val="00697C43"/>
    <w:rsid w:val="006A4685"/>
    <w:rsid w:val="006A46F6"/>
    <w:rsid w:val="006A6B8D"/>
    <w:rsid w:val="006A6EAE"/>
    <w:rsid w:val="006B0C6A"/>
    <w:rsid w:val="006B58FA"/>
    <w:rsid w:val="006B6342"/>
    <w:rsid w:val="006B638C"/>
    <w:rsid w:val="006B65BF"/>
    <w:rsid w:val="006B7CB4"/>
    <w:rsid w:val="006C09AB"/>
    <w:rsid w:val="006C31B7"/>
    <w:rsid w:val="006C5581"/>
    <w:rsid w:val="006C74CD"/>
    <w:rsid w:val="006E3D51"/>
    <w:rsid w:val="006F025D"/>
    <w:rsid w:val="006F1523"/>
    <w:rsid w:val="006F1EC4"/>
    <w:rsid w:val="006F36C2"/>
    <w:rsid w:val="006F5192"/>
    <w:rsid w:val="007006CC"/>
    <w:rsid w:val="00700F41"/>
    <w:rsid w:val="00701326"/>
    <w:rsid w:val="0070334E"/>
    <w:rsid w:val="00703480"/>
    <w:rsid w:val="007053F1"/>
    <w:rsid w:val="00711029"/>
    <w:rsid w:val="00713A3A"/>
    <w:rsid w:val="0071566C"/>
    <w:rsid w:val="00715BA6"/>
    <w:rsid w:val="007168B5"/>
    <w:rsid w:val="00724C3D"/>
    <w:rsid w:val="007268F2"/>
    <w:rsid w:val="00726B7E"/>
    <w:rsid w:val="00726F95"/>
    <w:rsid w:val="00730B86"/>
    <w:rsid w:val="00743116"/>
    <w:rsid w:val="00745A0C"/>
    <w:rsid w:val="00746F03"/>
    <w:rsid w:val="007477B4"/>
    <w:rsid w:val="00747A23"/>
    <w:rsid w:val="007526D7"/>
    <w:rsid w:val="00752F9E"/>
    <w:rsid w:val="0076164D"/>
    <w:rsid w:val="0076245B"/>
    <w:rsid w:val="00765186"/>
    <w:rsid w:val="00770657"/>
    <w:rsid w:val="00771083"/>
    <w:rsid w:val="00771FAC"/>
    <w:rsid w:val="00773889"/>
    <w:rsid w:val="00773B54"/>
    <w:rsid w:val="007740BF"/>
    <w:rsid w:val="007803D1"/>
    <w:rsid w:val="00793361"/>
    <w:rsid w:val="00797E22"/>
    <w:rsid w:val="007A032A"/>
    <w:rsid w:val="007A0565"/>
    <w:rsid w:val="007A3F0F"/>
    <w:rsid w:val="007A40DF"/>
    <w:rsid w:val="007A7676"/>
    <w:rsid w:val="007B1B50"/>
    <w:rsid w:val="007B4162"/>
    <w:rsid w:val="007B541D"/>
    <w:rsid w:val="007C004F"/>
    <w:rsid w:val="007C54FA"/>
    <w:rsid w:val="007C61E9"/>
    <w:rsid w:val="007C7002"/>
    <w:rsid w:val="007D2518"/>
    <w:rsid w:val="007D7E39"/>
    <w:rsid w:val="007E2CC4"/>
    <w:rsid w:val="007E3864"/>
    <w:rsid w:val="007E44B8"/>
    <w:rsid w:val="007E9D6C"/>
    <w:rsid w:val="007F2A5A"/>
    <w:rsid w:val="007F34A2"/>
    <w:rsid w:val="007F4543"/>
    <w:rsid w:val="007F4EC5"/>
    <w:rsid w:val="008100F6"/>
    <w:rsid w:val="00811F55"/>
    <w:rsid w:val="00812226"/>
    <w:rsid w:val="00815F6D"/>
    <w:rsid w:val="0081636B"/>
    <w:rsid w:val="008221FF"/>
    <w:rsid w:val="0082264E"/>
    <w:rsid w:val="0083071B"/>
    <w:rsid w:val="00830987"/>
    <w:rsid w:val="00830F36"/>
    <w:rsid w:val="00831EDA"/>
    <w:rsid w:val="00832634"/>
    <w:rsid w:val="00832A91"/>
    <w:rsid w:val="0083467E"/>
    <w:rsid w:val="008417FA"/>
    <w:rsid w:val="0084358E"/>
    <w:rsid w:val="00844D50"/>
    <w:rsid w:val="00850790"/>
    <w:rsid w:val="008545CA"/>
    <w:rsid w:val="008545F2"/>
    <w:rsid w:val="00854E92"/>
    <w:rsid w:val="00860506"/>
    <w:rsid w:val="0086290A"/>
    <w:rsid w:val="00871831"/>
    <w:rsid w:val="00873F2B"/>
    <w:rsid w:val="00875B55"/>
    <w:rsid w:val="00883D78"/>
    <w:rsid w:val="008863E4"/>
    <w:rsid w:val="00886A7F"/>
    <w:rsid w:val="00893712"/>
    <w:rsid w:val="008941E3"/>
    <w:rsid w:val="0089489C"/>
    <w:rsid w:val="00895DFA"/>
    <w:rsid w:val="008972D4"/>
    <w:rsid w:val="008A0A6F"/>
    <w:rsid w:val="008A23DE"/>
    <w:rsid w:val="008A3840"/>
    <w:rsid w:val="008A3DA3"/>
    <w:rsid w:val="008A3DCE"/>
    <w:rsid w:val="008A7030"/>
    <w:rsid w:val="008B1F32"/>
    <w:rsid w:val="008B5018"/>
    <w:rsid w:val="008B553D"/>
    <w:rsid w:val="008C31D8"/>
    <w:rsid w:val="008D0055"/>
    <w:rsid w:val="008D0782"/>
    <w:rsid w:val="008D3BC2"/>
    <w:rsid w:val="008D4594"/>
    <w:rsid w:val="008D4674"/>
    <w:rsid w:val="008D4E9E"/>
    <w:rsid w:val="008D7E13"/>
    <w:rsid w:val="008E014E"/>
    <w:rsid w:val="008E46F2"/>
    <w:rsid w:val="008E6100"/>
    <w:rsid w:val="008E76BC"/>
    <w:rsid w:val="008F113C"/>
    <w:rsid w:val="008F19D5"/>
    <w:rsid w:val="008F3677"/>
    <w:rsid w:val="008F388C"/>
    <w:rsid w:val="008F421D"/>
    <w:rsid w:val="008F4D4F"/>
    <w:rsid w:val="008F5023"/>
    <w:rsid w:val="009115DF"/>
    <w:rsid w:val="00913527"/>
    <w:rsid w:val="00914D33"/>
    <w:rsid w:val="009201D6"/>
    <w:rsid w:val="00920761"/>
    <w:rsid w:val="009218F3"/>
    <w:rsid w:val="009231E0"/>
    <w:rsid w:val="009267A8"/>
    <w:rsid w:val="0092784C"/>
    <w:rsid w:val="00927B84"/>
    <w:rsid w:val="009312A1"/>
    <w:rsid w:val="009378F3"/>
    <w:rsid w:val="00940F09"/>
    <w:rsid w:val="009504C3"/>
    <w:rsid w:val="0095116B"/>
    <w:rsid w:val="0095150B"/>
    <w:rsid w:val="00951B49"/>
    <w:rsid w:val="00955A80"/>
    <w:rsid w:val="00964788"/>
    <w:rsid w:val="00967D80"/>
    <w:rsid w:val="0097354E"/>
    <w:rsid w:val="00974056"/>
    <w:rsid w:val="00981BA7"/>
    <w:rsid w:val="00984B82"/>
    <w:rsid w:val="00985BE3"/>
    <w:rsid w:val="0099723C"/>
    <w:rsid w:val="009A3FD3"/>
    <w:rsid w:val="009A52F6"/>
    <w:rsid w:val="009A54CF"/>
    <w:rsid w:val="009A6303"/>
    <w:rsid w:val="009A6E12"/>
    <w:rsid w:val="009A71F3"/>
    <w:rsid w:val="009B28CA"/>
    <w:rsid w:val="009B3FA6"/>
    <w:rsid w:val="009B3FB8"/>
    <w:rsid w:val="009B5953"/>
    <w:rsid w:val="009B5D6F"/>
    <w:rsid w:val="009B6A16"/>
    <w:rsid w:val="009B6CD1"/>
    <w:rsid w:val="009B78DC"/>
    <w:rsid w:val="009C1BC5"/>
    <w:rsid w:val="009C62C1"/>
    <w:rsid w:val="009C6C0B"/>
    <w:rsid w:val="009C7F28"/>
    <w:rsid w:val="009D146B"/>
    <w:rsid w:val="009D1FB4"/>
    <w:rsid w:val="009E0C74"/>
    <w:rsid w:val="009E35C5"/>
    <w:rsid w:val="009E7CA0"/>
    <w:rsid w:val="009F5A94"/>
    <w:rsid w:val="009F6239"/>
    <w:rsid w:val="009F7C71"/>
    <w:rsid w:val="00A01983"/>
    <w:rsid w:val="00A020FB"/>
    <w:rsid w:val="00A0251C"/>
    <w:rsid w:val="00A0292C"/>
    <w:rsid w:val="00A03A39"/>
    <w:rsid w:val="00A03D87"/>
    <w:rsid w:val="00A04748"/>
    <w:rsid w:val="00A05228"/>
    <w:rsid w:val="00A05A26"/>
    <w:rsid w:val="00A107D9"/>
    <w:rsid w:val="00A1154E"/>
    <w:rsid w:val="00A1173C"/>
    <w:rsid w:val="00A15D9C"/>
    <w:rsid w:val="00A15DD1"/>
    <w:rsid w:val="00A165FA"/>
    <w:rsid w:val="00A21075"/>
    <w:rsid w:val="00A22483"/>
    <w:rsid w:val="00A247AA"/>
    <w:rsid w:val="00A26983"/>
    <w:rsid w:val="00A333FB"/>
    <w:rsid w:val="00A34A20"/>
    <w:rsid w:val="00A3631B"/>
    <w:rsid w:val="00A37EC9"/>
    <w:rsid w:val="00A4309E"/>
    <w:rsid w:val="00A4516E"/>
    <w:rsid w:val="00A46AD0"/>
    <w:rsid w:val="00A46FBA"/>
    <w:rsid w:val="00A51B1D"/>
    <w:rsid w:val="00A55FDA"/>
    <w:rsid w:val="00A56FA9"/>
    <w:rsid w:val="00A60B9F"/>
    <w:rsid w:val="00A63101"/>
    <w:rsid w:val="00A63520"/>
    <w:rsid w:val="00A71828"/>
    <w:rsid w:val="00A83FFE"/>
    <w:rsid w:val="00A87762"/>
    <w:rsid w:val="00A9097A"/>
    <w:rsid w:val="00A969F7"/>
    <w:rsid w:val="00AA2A35"/>
    <w:rsid w:val="00AA3689"/>
    <w:rsid w:val="00AA50EF"/>
    <w:rsid w:val="00AA633C"/>
    <w:rsid w:val="00AA6879"/>
    <w:rsid w:val="00AA7761"/>
    <w:rsid w:val="00AB1C5B"/>
    <w:rsid w:val="00AB2110"/>
    <w:rsid w:val="00AB42C4"/>
    <w:rsid w:val="00AC5014"/>
    <w:rsid w:val="00AC6083"/>
    <w:rsid w:val="00AC714A"/>
    <w:rsid w:val="00AD061F"/>
    <w:rsid w:val="00AD0B15"/>
    <w:rsid w:val="00AD31F6"/>
    <w:rsid w:val="00AD6E19"/>
    <w:rsid w:val="00AE020F"/>
    <w:rsid w:val="00AE077A"/>
    <w:rsid w:val="00AE14D4"/>
    <w:rsid w:val="00AE3DD4"/>
    <w:rsid w:val="00B01056"/>
    <w:rsid w:val="00B12C77"/>
    <w:rsid w:val="00B135D2"/>
    <w:rsid w:val="00B1791A"/>
    <w:rsid w:val="00B20D59"/>
    <w:rsid w:val="00B23931"/>
    <w:rsid w:val="00B23DB4"/>
    <w:rsid w:val="00B33C37"/>
    <w:rsid w:val="00B475FA"/>
    <w:rsid w:val="00B5016F"/>
    <w:rsid w:val="00B5306C"/>
    <w:rsid w:val="00B53283"/>
    <w:rsid w:val="00B54B41"/>
    <w:rsid w:val="00B554A5"/>
    <w:rsid w:val="00B63CD6"/>
    <w:rsid w:val="00B65382"/>
    <w:rsid w:val="00B658F5"/>
    <w:rsid w:val="00B7260F"/>
    <w:rsid w:val="00B73AAD"/>
    <w:rsid w:val="00B765EF"/>
    <w:rsid w:val="00B821E0"/>
    <w:rsid w:val="00B85184"/>
    <w:rsid w:val="00B87C5E"/>
    <w:rsid w:val="00B90099"/>
    <w:rsid w:val="00B91785"/>
    <w:rsid w:val="00B92C61"/>
    <w:rsid w:val="00B9742E"/>
    <w:rsid w:val="00BA2A8F"/>
    <w:rsid w:val="00BB2C67"/>
    <w:rsid w:val="00BB5855"/>
    <w:rsid w:val="00BC45E0"/>
    <w:rsid w:val="00BD540E"/>
    <w:rsid w:val="00BD678B"/>
    <w:rsid w:val="00BE2A66"/>
    <w:rsid w:val="00BE39D6"/>
    <w:rsid w:val="00BE3F82"/>
    <w:rsid w:val="00BE610E"/>
    <w:rsid w:val="00BE6306"/>
    <w:rsid w:val="00BE6DD3"/>
    <w:rsid w:val="00BF76A0"/>
    <w:rsid w:val="00BF77B7"/>
    <w:rsid w:val="00C02A49"/>
    <w:rsid w:val="00C05D22"/>
    <w:rsid w:val="00C1142E"/>
    <w:rsid w:val="00C13164"/>
    <w:rsid w:val="00C204CE"/>
    <w:rsid w:val="00C20B6F"/>
    <w:rsid w:val="00C20D28"/>
    <w:rsid w:val="00C21C4B"/>
    <w:rsid w:val="00C25428"/>
    <w:rsid w:val="00C2593C"/>
    <w:rsid w:val="00C33209"/>
    <w:rsid w:val="00C33A97"/>
    <w:rsid w:val="00C35343"/>
    <w:rsid w:val="00C40092"/>
    <w:rsid w:val="00C40454"/>
    <w:rsid w:val="00C404DA"/>
    <w:rsid w:val="00C4352B"/>
    <w:rsid w:val="00C46764"/>
    <w:rsid w:val="00C54827"/>
    <w:rsid w:val="00C56181"/>
    <w:rsid w:val="00C5637B"/>
    <w:rsid w:val="00C56F0C"/>
    <w:rsid w:val="00C575D2"/>
    <w:rsid w:val="00C57D77"/>
    <w:rsid w:val="00C61A0A"/>
    <w:rsid w:val="00C627FC"/>
    <w:rsid w:val="00C64F95"/>
    <w:rsid w:val="00C6611E"/>
    <w:rsid w:val="00C67697"/>
    <w:rsid w:val="00C71BED"/>
    <w:rsid w:val="00C8046A"/>
    <w:rsid w:val="00C81F2B"/>
    <w:rsid w:val="00C85E2D"/>
    <w:rsid w:val="00C908E9"/>
    <w:rsid w:val="00C91222"/>
    <w:rsid w:val="00C919D8"/>
    <w:rsid w:val="00C91EBD"/>
    <w:rsid w:val="00C9205D"/>
    <w:rsid w:val="00C92716"/>
    <w:rsid w:val="00C92B44"/>
    <w:rsid w:val="00C9721A"/>
    <w:rsid w:val="00CA3062"/>
    <w:rsid w:val="00CA38FC"/>
    <w:rsid w:val="00CA511A"/>
    <w:rsid w:val="00CA682B"/>
    <w:rsid w:val="00CA7BB2"/>
    <w:rsid w:val="00CB3DC1"/>
    <w:rsid w:val="00CB559D"/>
    <w:rsid w:val="00CC48A9"/>
    <w:rsid w:val="00CC4ABB"/>
    <w:rsid w:val="00CC5BEF"/>
    <w:rsid w:val="00CD040D"/>
    <w:rsid w:val="00CD1BB7"/>
    <w:rsid w:val="00CD3786"/>
    <w:rsid w:val="00CD38C2"/>
    <w:rsid w:val="00CD3B33"/>
    <w:rsid w:val="00CD3D70"/>
    <w:rsid w:val="00CE218E"/>
    <w:rsid w:val="00CE4554"/>
    <w:rsid w:val="00CE47E8"/>
    <w:rsid w:val="00CE64F8"/>
    <w:rsid w:val="00CE7835"/>
    <w:rsid w:val="00CF59C8"/>
    <w:rsid w:val="00CF7241"/>
    <w:rsid w:val="00D01E61"/>
    <w:rsid w:val="00D0458D"/>
    <w:rsid w:val="00D056C6"/>
    <w:rsid w:val="00D0571A"/>
    <w:rsid w:val="00D067BB"/>
    <w:rsid w:val="00D07316"/>
    <w:rsid w:val="00D10BD6"/>
    <w:rsid w:val="00D209DC"/>
    <w:rsid w:val="00D2459B"/>
    <w:rsid w:val="00D26A3A"/>
    <w:rsid w:val="00D32E45"/>
    <w:rsid w:val="00D3331C"/>
    <w:rsid w:val="00D34557"/>
    <w:rsid w:val="00D37A89"/>
    <w:rsid w:val="00D40B1A"/>
    <w:rsid w:val="00D4120B"/>
    <w:rsid w:val="00D420D1"/>
    <w:rsid w:val="00D53875"/>
    <w:rsid w:val="00D66945"/>
    <w:rsid w:val="00D6733E"/>
    <w:rsid w:val="00D676CC"/>
    <w:rsid w:val="00D67DB0"/>
    <w:rsid w:val="00D70AF1"/>
    <w:rsid w:val="00D70B88"/>
    <w:rsid w:val="00D73250"/>
    <w:rsid w:val="00D81317"/>
    <w:rsid w:val="00D85305"/>
    <w:rsid w:val="00D871B9"/>
    <w:rsid w:val="00D87C70"/>
    <w:rsid w:val="00D97D19"/>
    <w:rsid w:val="00DA40D9"/>
    <w:rsid w:val="00DA4AA4"/>
    <w:rsid w:val="00DB0080"/>
    <w:rsid w:val="00DB1727"/>
    <w:rsid w:val="00DB68C0"/>
    <w:rsid w:val="00DB6B42"/>
    <w:rsid w:val="00DB6D99"/>
    <w:rsid w:val="00DD1C19"/>
    <w:rsid w:val="00DD5B50"/>
    <w:rsid w:val="00DE0A82"/>
    <w:rsid w:val="00DE1E5C"/>
    <w:rsid w:val="00DE1E7F"/>
    <w:rsid w:val="00DE229B"/>
    <w:rsid w:val="00DE525A"/>
    <w:rsid w:val="00DE56B5"/>
    <w:rsid w:val="00DF5188"/>
    <w:rsid w:val="00DF676D"/>
    <w:rsid w:val="00DF6C4F"/>
    <w:rsid w:val="00E02B7F"/>
    <w:rsid w:val="00E03961"/>
    <w:rsid w:val="00E03AB5"/>
    <w:rsid w:val="00E100FC"/>
    <w:rsid w:val="00E12CCE"/>
    <w:rsid w:val="00E12DF6"/>
    <w:rsid w:val="00E137C2"/>
    <w:rsid w:val="00E13A32"/>
    <w:rsid w:val="00E14786"/>
    <w:rsid w:val="00E23F46"/>
    <w:rsid w:val="00E25E34"/>
    <w:rsid w:val="00E3287D"/>
    <w:rsid w:val="00E33517"/>
    <w:rsid w:val="00E374FB"/>
    <w:rsid w:val="00E41A31"/>
    <w:rsid w:val="00E45DD3"/>
    <w:rsid w:val="00E45EE1"/>
    <w:rsid w:val="00E469AB"/>
    <w:rsid w:val="00E52478"/>
    <w:rsid w:val="00E53CFC"/>
    <w:rsid w:val="00E561FF"/>
    <w:rsid w:val="00E56507"/>
    <w:rsid w:val="00E567DE"/>
    <w:rsid w:val="00E614F0"/>
    <w:rsid w:val="00E63272"/>
    <w:rsid w:val="00E65683"/>
    <w:rsid w:val="00E66577"/>
    <w:rsid w:val="00E70668"/>
    <w:rsid w:val="00E73052"/>
    <w:rsid w:val="00E73D57"/>
    <w:rsid w:val="00E75037"/>
    <w:rsid w:val="00E7569D"/>
    <w:rsid w:val="00E77F27"/>
    <w:rsid w:val="00E82444"/>
    <w:rsid w:val="00E9147F"/>
    <w:rsid w:val="00E916FA"/>
    <w:rsid w:val="00E95186"/>
    <w:rsid w:val="00EA0AA0"/>
    <w:rsid w:val="00EA6B99"/>
    <w:rsid w:val="00EA722F"/>
    <w:rsid w:val="00EB0477"/>
    <w:rsid w:val="00EB06C8"/>
    <w:rsid w:val="00EB4A87"/>
    <w:rsid w:val="00EB588D"/>
    <w:rsid w:val="00EC2A78"/>
    <w:rsid w:val="00EC3297"/>
    <w:rsid w:val="00EC6BC4"/>
    <w:rsid w:val="00EC7CCE"/>
    <w:rsid w:val="00ED02C3"/>
    <w:rsid w:val="00ED24EA"/>
    <w:rsid w:val="00ED677C"/>
    <w:rsid w:val="00EE0D47"/>
    <w:rsid w:val="00EE19E7"/>
    <w:rsid w:val="00EE1BBE"/>
    <w:rsid w:val="00EE463A"/>
    <w:rsid w:val="00EE7E47"/>
    <w:rsid w:val="00EF0DAD"/>
    <w:rsid w:val="00F0127B"/>
    <w:rsid w:val="00F02C39"/>
    <w:rsid w:val="00F02F6A"/>
    <w:rsid w:val="00F0537C"/>
    <w:rsid w:val="00F102EF"/>
    <w:rsid w:val="00F10976"/>
    <w:rsid w:val="00F1145A"/>
    <w:rsid w:val="00F127C9"/>
    <w:rsid w:val="00F12ED6"/>
    <w:rsid w:val="00F13D35"/>
    <w:rsid w:val="00F14DAE"/>
    <w:rsid w:val="00F1587A"/>
    <w:rsid w:val="00F205E8"/>
    <w:rsid w:val="00F20FBB"/>
    <w:rsid w:val="00F23650"/>
    <w:rsid w:val="00F23712"/>
    <w:rsid w:val="00F24164"/>
    <w:rsid w:val="00F267E2"/>
    <w:rsid w:val="00F32145"/>
    <w:rsid w:val="00F34104"/>
    <w:rsid w:val="00F350C2"/>
    <w:rsid w:val="00F37E6A"/>
    <w:rsid w:val="00F42D51"/>
    <w:rsid w:val="00F43F7B"/>
    <w:rsid w:val="00F4587A"/>
    <w:rsid w:val="00F47FAC"/>
    <w:rsid w:val="00F50C0D"/>
    <w:rsid w:val="00F515D5"/>
    <w:rsid w:val="00F521B0"/>
    <w:rsid w:val="00F53CB1"/>
    <w:rsid w:val="00F5526D"/>
    <w:rsid w:val="00F569E3"/>
    <w:rsid w:val="00F56CB3"/>
    <w:rsid w:val="00F65C03"/>
    <w:rsid w:val="00F6675D"/>
    <w:rsid w:val="00F66B35"/>
    <w:rsid w:val="00F66F94"/>
    <w:rsid w:val="00F70D09"/>
    <w:rsid w:val="00F71284"/>
    <w:rsid w:val="00F736B6"/>
    <w:rsid w:val="00F779A1"/>
    <w:rsid w:val="00F8134E"/>
    <w:rsid w:val="00F817D0"/>
    <w:rsid w:val="00F83270"/>
    <w:rsid w:val="00F90EA8"/>
    <w:rsid w:val="00F91F45"/>
    <w:rsid w:val="00F92E2C"/>
    <w:rsid w:val="00F93D36"/>
    <w:rsid w:val="00FA2810"/>
    <w:rsid w:val="00FA62BD"/>
    <w:rsid w:val="00FA62CF"/>
    <w:rsid w:val="00FA7520"/>
    <w:rsid w:val="00FA7F89"/>
    <w:rsid w:val="00FB332F"/>
    <w:rsid w:val="00FB533D"/>
    <w:rsid w:val="00FB545E"/>
    <w:rsid w:val="00FB5D0C"/>
    <w:rsid w:val="00FB6C4C"/>
    <w:rsid w:val="00FC00F2"/>
    <w:rsid w:val="00FC34B5"/>
    <w:rsid w:val="00FC6A4F"/>
    <w:rsid w:val="00FD0F88"/>
    <w:rsid w:val="00FD4C57"/>
    <w:rsid w:val="00FD6E56"/>
    <w:rsid w:val="00FD738C"/>
    <w:rsid w:val="00FE1E43"/>
    <w:rsid w:val="00FE24C4"/>
    <w:rsid w:val="00FE5CB2"/>
    <w:rsid w:val="00FE62E5"/>
    <w:rsid w:val="00FF0C04"/>
    <w:rsid w:val="00FF29CD"/>
    <w:rsid w:val="00FF2C65"/>
    <w:rsid w:val="00FF503B"/>
    <w:rsid w:val="0156EC10"/>
    <w:rsid w:val="01DF7945"/>
    <w:rsid w:val="026EF48D"/>
    <w:rsid w:val="02778AD7"/>
    <w:rsid w:val="03AB2367"/>
    <w:rsid w:val="03FF46DF"/>
    <w:rsid w:val="049CF54A"/>
    <w:rsid w:val="050854B4"/>
    <w:rsid w:val="05F5423B"/>
    <w:rsid w:val="06C7AED2"/>
    <w:rsid w:val="07E1A646"/>
    <w:rsid w:val="0834F841"/>
    <w:rsid w:val="09A19769"/>
    <w:rsid w:val="09AD7E04"/>
    <w:rsid w:val="09B6249D"/>
    <w:rsid w:val="0A95F37E"/>
    <w:rsid w:val="0AE8E6E1"/>
    <w:rsid w:val="0C1D4ED1"/>
    <w:rsid w:val="0C34EACF"/>
    <w:rsid w:val="0C40A424"/>
    <w:rsid w:val="0C622C95"/>
    <w:rsid w:val="0CF59C85"/>
    <w:rsid w:val="0F87A128"/>
    <w:rsid w:val="0FBFE54B"/>
    <w:rsid w:val="103B9360"/>
    <w:rsid w:val="10490C23"/>
    <w:rsid w:val="10CF13CB"/>
    <w:rsid w:val="115F61D4"/>
    <w:rsid w:val="1209939A"/>
    <w:rsid w:val="121FBC64"/>
    <w:rsid w:val="123EBCB4"/>
    <w:rsid w:val="1346D867"/>
    <w:rsid w:val="13DB6381"/>
    <w:rsid w:val="14BCF364"/>
    <w:rsid w:val="14E1BA2A"/>
    <w:rsid w:val="150A1C3F"/>
    <w:rsid w:val="1554DE65"/>
    <w:rsid w:val="15F8AA0E"/>
    <w:rsid w:val="16E2406F"/>
    <w:rsid w:val="174FB993"/>
    <w:rsid w:val="1767AA33"/>
    <w:rsid w:val="17D45CD0"/>
    <w:rsid w:val="17E7AF27"/>
    <w:rsid w:val="180DC1BA"/>
    <w:rsid w:val="18236D11"/>
    <w:rsid w:val="18AA5DF2"/>
    <w:rsid w:val="1A826660"/>
    <w:rsid w:val="1AA6C6C7"/>
    <w:rsid w:val="1B184315"/>
    <w:rsid w:val="1B7BD6E8"/>
    <w:rsid w:val="1B89B729"/>
    <w:rsid w:val="1B8AAADA"/>
    <w:rsid w:val="1C0ADBC2"/>
    <w:rsid w:val="1C4E7162"/>
    <w:rsid w:val="1CA4E0D6"/>
    <w:rsid w:val="1CCD35D1"/>
    <w:rsid w:val="218F11D4"/>
    <w:rsid w:val="223E0C26"/>
    <w:rsid w:val="23DFD0C8"/>
    <w:rsid w:val="250E45F6"/>
    <w:rsid w:val="269433D1"/>
    <w:rsid w:val="26CF0B8F"/>
    <w:rsid w:val="27897D2E"/>
    <w:rsid w:val="283A8DD9"/>
    <w:rsid w:val="298CE11F"/>
    <w:rsid w:val="2A9B0FF7"/>
    <w:rsid w:val="2B370A6F"/>
    <w:rsid w:val="2BCA54D6"/>
    <w:rsid w:val="2C0DCD30"/>
    <w:rsid w:val="2D4DBF24"/>
    <w:rsid w:val="2D7B8410"/>
    <w:rsid w:val="2D928A67"/>
    <w:rsid w:val="2FDD7624"/>
    <w:rsid w:val="320E8859"/>
    <w:rsid w:val="33600AC2"/>
    <w:rsid w:val="3365C7E7"/>
    <w:rsid w:val="3400D12C"/>
    <w:rsid w:val="34467BB4"/>
    <w:rsid w:val="3560ED9C"/>
    <w:rsid w:val="3687A757"/>
    <w:rsid w:val="377D023B"/>
    <w:rsid w:val="3812A264"/>
    <w:rsid w:val="3877D65D"/>
    <w:rsid w:val="397811C5"/>
    <w:rsid w:val="3B3894F8"/>
    <w:rsid w:val="3BE0EACF"/>
    <w:rsid w:val="3C848204"/>
    <w:rsid w:val="3CC61353"/>
    <w:rsid w:val="3CD7D46E"/>
    <w:rsid w:val="3CD8EBA4"/>
    <w:rsid w:val="3EB74809"/>
    <w:rsid w:val="3F418687"/>
    <w:rsid w:val="3F5F86FB"/>
    <w:rsid w:val="3F9DA36A"/>
    <w:rsid w:val="3FABA84D"/>
    <w:rsid w:val="414A6DC1"/>
    <w:rsid w:val="416DFF93"/>
    <w:rsid w:val="41E8D37B"/>
    <w:rsid w:val="41F4E201"/>
    <w:rsid w:val="435905CF"/>
    <w:rsid w:val="43628CE5"/>
    <w:rsid w:val="44392222"/>
    <w:rsid w:val="45CE51CE"/>
    <w:rsid w:val="4729CD94"/>
    <w:rsid w:val="48F8229D"/>
    <w:rsid w:val="4AAEB5A2"/>
    <w:rsid w:val="4B08828B"/>
    <w:rsid w:val="4B64878B"/>
    <w:rsid w:val="4D400673"/>
    <w:rsid w:val="4E497423"/>
    <w:rsid w:val="4F365DFD"/>
    <w:rsid w:val="4F5EA87F"/>
    <w:rsid w:val="4FBCD8D8"/>
    <w:rsid w:val="503F252F"/>
    <w:rsid w:val="51DEABDE"/>
    <w:rsid w:val="51E23DEB"/>
    <w:rsid w:val="526C9B58"/>
    <w:rsid w:val="52C6254E"/>
    <w:rsid w:val="53B92A3E"/>
    <w:rsid w:val="54DD71AF"/>
    <w:rsid w:val="5745CD21"/>
    <w:rsid w:val="577104A4"/>
    <w:rsid w:val="579760FB"/>
    <w:rsid w:val="589FA8F0"/>
    <w:rsid w:val="58A5303A"/>
    <w:rsid w:val="58ADCDD8"/>
    <w:rsid w:val="59649700"/>
    <w:rsid w:val="5BC2F14E"/>
    <w:rsid w:val="5C1A23FF"/>
    <w:rsid w:val="5ED0BD50"/>
    <w:rsid w:val="5F310285"/>
    <w:rsid w:val="60B2D57C"/>
    <w:rsid w:val="613EEB33"/>
    <w:rsid w:val="614DC39A"/>
    <w:rsid w:val="62C8F0E1"/>
    <w:rsid w:val="62E3668A"/>
    <w:rsid w:val="645D3984"/>
    <w:rsid w:val="6472947C"/>
    <w:rsid w:val="64AF1FDD"/>
    <w:rsid w:val="652EB011"/>
    <w:rsid w:val="67D48574"/>
    <w:rsid w:val="68CC77A9"/>
    <w:rsid w:val="68E07586"/>
    <w:rsid w:val="69824806"/>
    <w:rsid w:val="69CA999E"/>
    <w:rsid w:val="6A0F7DF5"/>
    <w:rsid w:val="6B88981E"/>
    <w:rsid w:val="6B921B11"/>
    <w:rsid w:val="6D6FC476"/>
    <w:rsid w:val="6DE33D4C"/>
    <w:rsid w:val="6E77B43D"/>
    <w:rsid w:val="6ED3AE94"/>
    <w:rsid w:val="6EFBCE9D"/>
    <w:rsid w:val="7058ABAB"/>
    <w:rsid w:val="70ACF3A1"/>
    <w:rsid w:val="70CCC79D"/>
    <w:rsid w:val="71421F3F"/>
    <w:rsid w:val="733EC0D6"/>
    <w:rsid w:val="73EE7147"/>
    <w:rsid w:val="744CE620"/>
    <w:rsid w:val="745D98C3"/>
    <w:rsid w:val="75BB311F"/>
    <w:rsid w:val="75C8B2F7"/>
    <w:rsid w:val="77727010"/>
    <w:rsid w:val="7A98F0B3"/>
    <w:rsid w:val="7BA8CAD8"/>
    <w:rsid w:val="7CB9A54D"/>
    <w:rsid w:val="7DC739D5"/>
    <w:rsid w:val="7F74A4E2"/>
    <w:rsid w:val="7FDAD8E9"/>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1A27F"/>
  <w15:chartTrackingRefBased/>
  <w15:docId w15:val="{2BD92B86-828A-4422-9E91-E5B1535D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78F3"/>
    <w:pPr>
      <w:spacing w:after="0" w:line="293" w:lineRule="auto"/>
    </w:pPr>
    <w:rPr>
      <w:rFonts w:ascii="Arial" w:hAnsi="Arial" w:cs="Times New Roman"/>
      <w:color w:val="53565A" w:themeColor="text2"/>
      <w:szCs w:val="24"/>
      <w:lang w:eastAsia="nl-BE"/>
    </w:rPr>
  </w:style>
  <w:style w:type="paragraph" w:styleId="Kop1">
    <w:name w:val="heading 1"/>
    <w:basedOn w:val="0HoofdtitelVVSG"/>
    <w:next w:val="Standaard"/>
    <w:link w:val="Kop1Char"/>
    <w:rsid w:val="001A6683"/>
    <w:pPr>
      <w:outlineLvl w:val="0"/>
    </w:pPr>
  </w:style>
  <w:style w:type="paragraph" w:styleId="Kop2">
    <w:name w:val="heading 2"/>
    <w:basedOn w:val="0OndertitelVVSG"/>
    <w:next w:val="Standaard"/>
    <w:link w:val="Kop2Char"/>
    <w:uiPriority w:val="9"/>
    <w:unhideWhenUsed/>
    <w:rsid w:val="001A6683"/>
    <w:pPr>
      <w:outlineLvl w:val="1"/>
    </w:pPr>
  </w:style>
  <w:style w:type="paragraph" w:styleId="Kop3">
    <w:name w:val="heading 3"/>
    <w:basedOn w:val="1TeksttitelVVSG"/>
    <w:next w:val="Standaard"/>
    <w:link w:val="Kop3Char"/>
    <w:rsid w:val="001A6683"/>
    <w:pPr>
      <w:outlineLvl w:val="2"/>
    </w:pPr>
  </w:style>
  <w:style w:type="paragraph" w:styleId="Kop4">
    <w:name w:val="heading 4"/>
    <w:basedOn w:val="2TussentitelVVSG"/>
    <w:next w:val="Standaard"/>
    <w:link w:val="Kop4Char"/>
    <w:uiPriority w:val="9"/>
    <w:unhideWhenUsed/>
    <w:rsid w:val="001A6683"/>
    <w:pPr>
      <w:outlineLvl w:val="3"/>
    </w:pPr>
  </w:style>
  <w:style w:type="paragraph" w:styleId="Kop5">
    <w:name w:val="heading 5"/>
    <w:basedOn w:val="Standaard"/>
    <w:next w:val="Standaard"/>
    <w:link w:val="Kop5Char"/>
    <w:uiPriority w:val="9"/>
    <w:unhideWhenUsed/>
    <w:qFormat/>
    <w:rsid w:val="0022551E"/>
    <w:pPr>
      <w:keepNext/>
      <w:keepLines/>
      <w:spacing w:before="40"/>
      <w:outlineLvl w:val="4"/>
    </w:pPr>
    <w:rPr>
      <w:rFonts w:asciiTheme="majorHAnsi" w:eastAsiaTheme="majorEastAsia" w:hAnsiTheme="majorHAnsi" w:cstheme="majorBidi"/>
      <w:color w:val="31831F"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0C7727"/>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0C7727"/>
    <w:rPr>
      <w:rFonts w:ascii="Arial" w:hAnsi="Arial" w:cs="Times New Roman"/>
      <w:color w:val="FFFFFF" w:themeColor="background1"/>
      <w:sz w:val="20"/>
      <w:szCs w:val="20"/>
      <w:lang w:val="nl-NL" w:eastAsia="nl-BE"/>
    </w:rPr>
  </w:style>
  <w:style w:type="character" w:customStyle="1" w:styleId="Kop1Char">
    <w:name w:val="Kop 1 Char"/>
    <w:basedOn w:val="Standaardalinea-lettertype"/>
    <w:link w:val="Kop1"/>
    <w:rsid w:val="001A6683"/>
    <w:rPr>
      <w:rFonts w:ascii="Arial" w:hAnsi="Arial" w:cs="Times New Roman"/>
      <w:color w:val="53565A" w:themeColor="text2"/>
      <w:sz w:val="76"/>
      <w:szCs w:val="76"/>
      <w:lang w:eastAsia="nl-BE"/>
    </w:rPr>
  </w:style>
  <w:style w:type="character" w:customStyle="1" w:styleId="Kop2Char">
    <w:name w:val="Kop 2 Char"/>
    <w:basedOn w:val="Standaardalinea-lettertype"/>
    <w:link w:val="Kop2"/>
    <w:uiPriority w:val="9"/>
    <w:rsid w:val="001A6683"/>
    <w:rPr>
      <w:rFonts w:ascii="Arial" w:hAnsi="Arial" w:cs="Times New Roman"/>
      <w:color w:val="43B02A" w:themeColor="accent1"/>
      <w:sz w:val="38"/>
      <w:szCs w:val="38"/>
      <w:lang w:eastAsia="nl-BE"/>
    </w:rPr>
  </w:style>
  <w:style w:type="character" w:customStyle="1" w:styleId="Kop3Char">
    <w:name w:val="Kop 3 Char"/>
    <w:basedOn w:val="Standaardalinea-lettertype"/>
    <w:link w:val="Kop3"/>
    <w:rsid w:val="001A6683"/>
    <w:rPr>
      <w:rFonts w:ascii="Arial" w:hAnsi="Arial" w:cs="Times New Roman"/>
      <w:color w:val="43B02A" w:themeColor="accent1"/>
      <w:sz w:val="56"/>
      <w:szCs w:val="56"/>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iPriority w:val="99"/>
    <w:unhideWhenUsed/>
    <w:rsid w:val="00B658F5"/>
    <w:pPr>
      <w:tabs>
        <w:tab w:val="center" w:pos="4536"/>
        <w:tab w:val="right" w:pos="9072"/>
      </w:tabs>
    </w:pPr>
  </w:style>
  <w:style w:type="character" w:customStyle="1" w:styleId="KoptekstChar">
    <w:name w:val="Koptekst Char"/>
    <w:basedOn w:val="Standaardalinea-lettertype"/>
    <w:link w:val="Koptekst"/>
    <w:uiPriority w:val="99"/>
    <w:rsid w:val="00B658F5"/>
    <w:rPr>
      <w:rFonts w:ascii="Arial" w:hAnsi="Arial" w:cs="Times New Roman"/>
      <w:sz w:val="18"/>
      <w:szCs w:val="20"/>
      <w:lang w:val="nl-NL" w:eastAsia="nl-BE"/>
    </w:rPr>
  </w:style>
  <w:style w:type="table" w:styleId="Tabelraster">
    <w:name w:val="Table Grid"/>
    <w:basedOn w:val="Standaardtabel"/>
    <w:uiPriority w:val="39"/>
    <w:rsid w:val="003E4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PaginaVVSG">
    <w:name w:val="0 Pagina_VVSG"/>
    <w:basedOn w:val="Standaard"/>
    <w:qFormat/>
    <w:rsid w:val="00A04748"/>
    <w:pPr>
      <w:jc w:val="center"/>
    </w:pPr>
    <w:rPr>
      <w:color w:val="FFFFFF" w:themeColor="background1"/>
    </w:rPr>
  </w:style>
  <w:style w:type="paragraph" w:customStyle="1" w:styleId="4BodyGROENVVSG">
    <w:name w:val="4 Body_GROEN_VVSG"/>
    <w:basedOn w:val="4BodyWITVVSG"/>
    <w:qFormat/>
    <w:rsid w:val="00AE020F"/>
    <w:rPr>
      <w:color w:val="43B02A" w:themeColor="accent1"/>
    </w:rPr>
  </w:style>
  <w:style w:type="character" w:styleId="Tekstvantijdelijkeaanduiding">
    <w:name w:val="Placeholder Text"/>
    <w:basedOn w:val="Standaardalinea-lettertype"/>
    <w:uiPriority w:val="99"/>
    <w:semiHidden/>
    <w:rsid w:val="003E4A70"/>
    <w:rPr>
      <w:color w:val="808080"/>
    </w:rPr>
  </w:style>
  <w:style w:type="paragraph" w:customStyle="1" w:styleId="0HoofdtitelVVSG">
    <w:name w:val="0 Hoofdtitel_VVSG"/>
    <w:basedOn w:val="Standaard"/>
    <w:qFormat/>
    <w:rsid w:val="009A3FD3"/>
    <w:pPr>
      <w:spacing w:line="245" w:lineRule="auto"/>
    </w:pPr>
    <w:rPr>
      <w:sz w:val="76"/>
      <w:szCs w:val="76"/>
    </w:rPr>
  </w:style>
  <w:style w:type="paragraph" w:customStyle="1" w:styleId="0OndertitelVVSG">
    <w:name w:val="0 Ondertitel_VVSG"/>
    <w:basedOn w:val="Standaard"/>
    <w:qFormat/>
    <w:rsid w:val="009A3FD3"/>
    <w:pPr>
      <w:spacing w:after="120" w:line="216" w:lineRule="auto"/>
    </w:pPr>
    <w:rPr>
      <w:color w:val="43B02A" w:themeColor="accent1"/>
      <w:sz w:val="38"/>
      <w:szCs w:val="38"/>
    </w:rPr>
  </w:style>
  <w:style w:type="paragraph" w:customStyle="1" w:styleId="1TeksttitelNRVVSG">
    <w:name w:val="1 Teksttitel_NR_VVSG"/>
    <w:basedOn w:val="Standaard"/>
    <w:qFormat/>
    <w:rsid w:val="00EC7CCE"/>
    <w:pPr>
      <w:numPr>
        <w:numId w:val="3"/>
      </w:numPr>
      <w:tabs>
        <w:tab w:val="left" w:pos="851"/>
      </w:tabs>
      <w:spacing w:line="216" w:lineRule="auto"/>
      <w:ind w:left="0" w:firstLine="0"/>
      <w:outlineLvl w:val="0"/>
    </w:pPr>
    <w:rPr>
      <w:color w:val="43B02A" w:themeColor="accent1"/>
      <w:sz w:val="56"/>
      <w:szCs w:val="56"/>
    </w:rPr>
  </w:style>
  <w:style w:type="paragraph" w:customStyle="1" w:styleId="3BodyVetVVSG">
    <w:name w:val="3 Body_Vet_VVSG"/>
    <w:basedOn w:val="3BodyVVSG"/>
    <w:qFormat/>
    <w:rsid w:val="00FF2C65"/>
    <w:rPr>
      <w:b/>
      <w:bCs/>
    </w:rPr>
  </w:style>
  <w:style w:type="paragraph" w:customStyle="1" w:styleId="2TussentitelVVSG">
    <w:name w:val="2 Tussentitel_VVSG"/>
    <w:basedOn w:val="Standaard"/>
    <w:qFormat/>
    <w:rsid w:val="00EC7CCE"/>
    <w:pPr>
      <w:outlineLvl w:val="1"/>
    </w:pPr>
    <w:rPr>
      <w:color w:val="43B02A" w:themeColor="accent1"/>
      <w:sz w:val="32"/>
      <w:szCs w:val="32"/>
    </w:rPr>
  </w:style>
  <w:style w:type="paragraph" w:customStyle="1" w:styleId="3BodyNummeringVVSG">
    <w:name w:val="3 Body_Nummering_VVSG"/>
    <w:basedOn w:val="3BodyVVSG"/>
    <w:qFormat/>
    <w:rsid w:val="00393BAA"/>
    <w:pPr>
      <w:numPr>
        <w:numId w:val="13"/>
      </w:numPr>
      <w:ind w:left="340" w:hanging="340"/>
    </w:pPr>
  </w:style>
  <w:style w:type="paragraph" w:customStyle="1" w:styleId="3BodyOpsommingVVSG">
    <w:name w:val="3 Body_Opsomming_VVSG"/>
    <w:basedOn w:val="Standaard"/>
    <w:qFormat/>
    <w:rsid w:val="008100F6"/>
    <w:pPr>
      <w:numPr>
        <w:numId w:val="4"/>
      </w:numPr>
    </w:pPr>
    <w:rPr>
      <w:szCs w:val="22"/>
    </w:rPr>
  </w:style>
  <w:style w:type="paragraph" w:styleId="Normaalweb">
    <w:name w:val="Normal (Web)"/>
    <w:basedOn w:val="Standaard"/>
    <w:uiPriority w:val="99"/>
    <w:semiHidden/>
    <w:unhideWhenUsed/>
    <w:rsid w:val="00501158"/>
    <w:pPr>
      <w:spacing w:before="100" w:beforeAutospacing="1" w:after="100" w:afterAutospacing="1" w:line="240" w:lineRule="auto"/>
    </w:pPr>
    <w:rPr>
      <w:rFonts w:ascii="Times New Roman" w:hAnsi="Times New Roman"/>
      <w:sz w:val="24"/>
    </w:rPr>
  </w:style>
  <w:style w:type="paragraph" w:customStyle="1" w:styleId="1TeksttitelVVSG">
    <w:name w:val="1 Teksttitel_VVSG"/>
    <w:basedOn w:val="1TeksttitelNRVVSG"/>
    <w:qFormat/>
    <w:rsid w:val="00EC7CCE"/>
    <w:pPr>
      <w:numPr>
        <w:numId w:val="0"/>
      </w:numPr>
    </w:pPr>
  </w:style>
  <w:style w:type="paragraph" w:customStyle="1" w:styleId="0InleidingVVSG">
    <w:name w:val="0 Inleiding_VVSG"/>
    <w:basedOn w:val="Standaard"/>
    <w:qFormat/>
    <w:rsid w:val="008100F6"/>
    <w:pPr>
      <w:spacing w:line="298" w:lineRule="auto"/>
    </w:pPr>
    <w:rPr>
      <w:noProof/>
      <w:sz w:val="30"/>
      <w:szCs w:val="30"/>
    </w:rPr>
  </w:style>
  <w:style w:type="paragraph" w:styleId="Inhopg2">
    <w:name w:val="toc 2"/>
    <w:basedOn w:val="Standaard"/>
    <w:next w:val="Standaard"/>
    <w:autoRedefine/>
    <w:uiPriority w:val="39"/>
    <w:unhideWhenUsed/>
    <w:rsid w:val="002838E9"/>
    <w:pPr>
      <w:tabs>
        <w:tab w:val="right" w:leader="dot" w:pos="8789"/>
      </w:tabs>
      <w:spacing w:after="100"/>
      <w:ind w:left="284"/>
    </w:pPr>
  </w:style>
  <w:style w:type="paragraph" w:styleId="Inhopg1">
    <w:name w:val="toc 1"/>
    <w:basedOn w:val="Standaard"/>
    <w:next w:val="Standaard"/>
    <w:autoRedefine/>
    <w:uiPriority w:val="39"/>
    <w:unhideWhenUsed/>
    <w:rsid w:val="002838E9"/>
    <w:pPr>
      <w:tabs>
        <w:tab w:val="left" w:pos="284"/>
        <w:tab w:val="right" w:leader="dot" w:pos="8789"/>
      </w:tabs>
      <w:spacing w:after="100"/>
    </w:pPr>
    <w:rPr>
      <w:b/>
    </w:rPr>
  </w:style>
  <w:style w:type="character" w:styleId="Hyperlink">
    <w:name w:val="Hyperlink"/>
    <w:basedOn w:val="Standaardalinea-lettertype"/>
    <w:uiPriority w:val="99"/>
    <w:unhideWhenUsed/>
    <w:rsid w:val="00B01056"/>
    <w:rPr>
      <w:color w:val="000000" w:themeColor="hyperlink"/>
      <w:u w:val="single"/>
    </w:rPr>
  </w:style>
  <w:style w:type="paragraph" w:styleId="Kopvaninhoudsopgave">
    <w:name w:val="TOC Heading"/>
    <w:basedOn w:val="Kop1"/>
    <w:next w:val="Standaard"/>
    <w:uiPriority w:val="39"/>
    <w:unhideWhenUsed/>
    <w:qFormat/>
    <w:rsid w:val="009B3FB8"/>
    <w:pPr>
      <w:keepLines/>
      <w:spacing w:before="240" w:after="160" w:line="259" w:lineRule="auto"/>
      <w:outlineLvl w:val="9"/>
    </w:pPr>
    <w:rPr>
      <w:rFonts w:asciiTheme="majorHAnsi" w:eastAsiaTheme="majorEastAsia" w:hAnsiTheme="majorHAnsi" w:cstheme="majorBidi"/>
      <w:b/>
      <w:bCs/>
      <w:caps/>
      <w:color w:val="43B02A" w:themeColor="accent1"/>
      <w:sz w:val="20"/>
      <w:lang w:val="nl-NL"/>
    </w:rPr>
  </w:style>
  <w:style w:type="paragraph" w:styleId="Inhopg3">
    <w:name w:val="toc 3"/>
    <w:basedOn w:val="Standaard"/>
    <w:next w:val="Standaard"/>
    <w:autoRedefine/>
    <w:uiPriority w:val="39"/>
    <w:unhideWhenUsed/>
    <w:rsid w:val="003622F4"/>
    <w:pPr>
      <w:spacing w:after="100"/>
      <w:ind w:left="400"/>
    </w:pPr>
  </w:style>
  <w:style w:type="numbering" w:customStyle="1" w:styleId="VVSGtitels">
    <w:name w:val="VVSG_titels"/>
    <w:uiPriority w:val="99"/>
    <w:rsid w:val="003622F4"/>
    <w:pPr>
      <w:numPr>
        <w:numId w:val="9"/>
      </w:numPr>
    </w:pPr>
  </w:style>
  <w:style w:type="paragraph" w:customStyle="1" w:styleId="3BodyVVSG">
    <w:name w:val="3 Body_VVSG"/>
    <w:basedOn w:val="Standaard"/>
    <w:qFormat/>
    <w:rsid w:val="003622F4"/>
  </w:style>
  <w:style w:type="paragraph" w:customStyle="1" w:styleId="4BodyNummeringWITVVSG">
    <w:name w:val="4 Body_Nummering_WIT_VVSG"/>
    <w:basedOn w:val="3BodyNummeringVVSG"/>
    <w:qFormat/>
    <w:rsid w:val="008E014E"/>
    <w:pPr>
      <w:numPr>
        <w:numId w:val="14"/>
      </w:numPr>
      <w:ind w:left="340" w:hanging="340"/>
    </w:pPr>
    <w:rPr>
      <w:color w:val="FFFFFF" w:themeColor="background1"/>
    </w:rPr>
  </w:style>
  <w:style w:type="paragraph" w:customStyle="1" w:styleId="4BodyWITVVSG">
    <w:name w:val="4 Body_WIT_VVSG"/>
    <w:basedOn w:val="3BodyVVSG"/>
    <w:qFormat/>
    <w:rsid w:val="008E014E"/>
    <w:rPr>
      <w:color w:val="FFFFFF" w:themeColor="background1"/>
    </w:rPr>
  </w:style>
  <w:style w:type="paragraph" w:customStyle="1" w:styleId="3StreamerVVSG">
    <w:name w:val="3 Streamer_VVSG"/>
    <w:basedOn w:val="3BodyVVSG"/>
    <w:qFormat/>
    <w:rsid w:val="003622F4"/>
    <w:pPr>
      <w:spacing w:line="264" w:lineRule="auto"/>
    </w:pPr>
    <w:rPr>
      <w:color w:val="43B02A" w:themeColor="accent1"/>
      <w:sz w:val="28"/>
      <w:szCs w:val="28"/>
    </w:rPr>
  </w:style>
  <w:style w:type="numbering" w:customStyle="1" w:styleId="VVSGTitels0">
    <w:name w:val="VVSG_Titels"/>
    <w:uiPriority w:val="99"/>
    <w:rsid w:val="003622F4"/>
    <w:pPr>
      <w:numPr>
        <w:numId w:val="11"/>
      </w:numPr>
    </w:pPr>
  </w:style>
  <w:style w:type="paragraph" w:customStyle="1" w:styleId="0TopicVVSG">
    <w:name w:val="0 Topic_VVSG"/>
    <w:basedOn w:val="Standaard"/>
    <w:qFormat/>
    <w:rsid w:val="005D26DF"/>
    <w:pPr>
      <w:spacing w:line="204" w:lineRule="auto"/>
    </w:pPr>
    <w:rPr>
      <w:color w:val="FFFFFF" w:themeColor="background1"/>
      <w:sz w:val="36"/>
      <w:szCs w:val="36"/>
    </w:rPr>
  </w:style>
  <w:style w:type="character" w:customStyle="1" w:styleId="Kop4Char">
    <w:name w:val="Kop 4 Char"/>
    <w:basedOn w:val="Standaardalinea-lettertype"/>
    <w:link w:val="Kop4"/>
    <w:uiPriority w:val="9"/>
    <w:rsid w:val="001A6683"/>
    <w:rPr>
      <w:rFonts w:ascii="Arial" w:hAnsi="Arial" w:cs="Times New Roman"/>
      <w:color w:val="43B02A" w:themeColor="accent1"/>
      <w:sz w:val="32"/>
      <w:szCs w:val="32"/>
      <w:lang w:eastAsia="nl-BE"/>
    </w:rPr>
  </w:style>
  <w:style w:type="character" w:styleId="Intensievebenadrukking">
    <w:name w:val="Intense Emphasis"/>
    <w:basedOn w:val="Standaardalinea-lettertype"/>
    <w:uiPriority w:val="21"/>
    <w:rsid w:val="004857F8"/>
    <w:rPr>
      <w:i/>
      <w:iCs/>
      <w:color w:val="43B02A" w:themeColor="accent1"/>
    </w:rPr>
  </w:style>
  <w:style w:type="paragraph" w:customStyle="1" w:styleId="BodytekstVVSG">
    <w:name w:val="Bodytekst_VVSG"/>
    <w:basedOn w:val="Standaard"/>
    <w:qFormat/>
    <w:rsid w:val="007E2CC4"/>
    <w:rPr>
      <w:sz w:val="20"/>
      <w:szCs w:val="22"/>
    </w:rPr>
  </w:style>
  <w:style w:type="character" w:styleId="Onopgelostemelding">
    <w:name w:val="Unresolved Mention"/>
    <w:basedOn w:val="Standaardalinea-lettertype"/>
    <w:uiPriority w:val="99"/>
    <w:semiHidden/>
    <w:unhideWhenUsed/>
    <w:rsid w:val="00BE2A66"/>
    <w:rPr>
      <w:color w:val="605E5C"/>
      <w:shd w:val="clear" w:color="auto" w:fill="E1DFDD"/>
    </w:rPr>
  </w:style>
  <w:style w:type="character" w:styleId="Verwijzingopmerking">
    <w:name w:val="annotation reference"/>
    <w:basedOn w:val="Standaardalinea-lettertype"/>
    <w:uiPriority w:val="99"/>
    <w:semiHidden/>
    <w:unhideWhenUsed/>
    <w:rsid w:val="00A165FA"/>
    <w:rPr>
      <w:sz w:val="16"/>
      <w:szCs w:val="16"/>
    </w:rPr>
  </w:style>
  <w:style w:type="paragraph" w:styleId="Tekstopmerking">
    <w:name w:val="annotation text"/>
    <w:basedOn w:val="Standaard"/>
    <w:link w:val="TekstopmerkingChar"/>
    <w:uiPriority w:val="99"/>
    <w:unhideWhenUsed/>
    <w:rsid w:val="00A165FA"/>
    <w:pPr>
      <w:spacing w:line="240" w:lineRule="auto"/>
    </w:pPr>
    <w:rPr>
      <w:sz w:val="20"/>
      <w:szCs w:val="20"/>
    </w:rPr>
  </w:style>
  <w:style w:type="character" w:customStyle="1" w:styleId="TekstopmerkingChar">
    <w:name w:val="Tekst opmerking Char"/>
    <w:basedOn w:val="Standaardalinea-lettertype"/>
    <w:link w:val="Tekstopmerking"/>
    <w:uiPriority w:val="99"/>
    <w:rsid w:val="00A165FA"/>
    <w:rPr>
      <w:rFonts w:ascii="Arial" w:hAnsi="Arial" w:cs="Times New Roman"/>
      <w:color w:val="53565A" w:themeColor="text2"/>
      <w:sz w:val="20"/>
      <w:szCs w:val="20"/>
      <w:lang w:eastAsia="nl-BE"/>
    </w:rPr>
  </w:style>
  <w:style w:type="paragraph" w:styleId="Onderwerpvanopmerking">
    <w:name w:val="annotation subject"/>
    <w:basedOn w:val="Tekstopmerking"/>
    <w:next w:val="Tekstopmerking"/>
    <w:link w:val="OnderwerpvanopmerkingChar"/>
    <w:uiPriority w:val="99"/>
    <w:semiHidden/>
    <w:unhideWhenUsed/>
    <w:rsid w:val="00A165FA"/>
    <w:rPr>
      <w:b/>
      <w:bCs/>
    </w:rPr>
  </w:style>
  <w:style w:type="character" w:customStyle="1" w:styleId="OnderwerpvanopmerkingChar">
    <w:name w:val="Onderwerp van opmerking Char"/>
    <w:basedOn w:val="TekstopmerkingChar"/>
    <w:link w:val="Onderwerpvanopmerking"/>
    <w:uiPriority w:val="99"/>
    <w:semiHidden/>
    <w:rsid w:val="00A165FA"/>
    <w:rPr>
      <w:rFonts w:ascii="Arial" w:hAnsi="Arial" w:cs="Times New Roman"/>
      <w:b/>
      <w:bCs/>
      <w:color w:val="53565A" w:themeColor="text2"/>
      <w:sz w:val="20"/>
      <w:szCs w:val="20"/>
      <w:lang w:eastAsia="nl-BE"/>
    </w:rPr>
  </w:style>
  <w:style w:type="character" w:styleId="Vermelding">
    <w:name w:val="Mention"/>
    <w:basedOn w:val="Standaardalinea-lettertype"/>
    <w:uiPriority w:val="99"/>
    <w:unhideWhenUsed/>
    <w:rsid w:val="00A165FA"/>
    <w:rPr>
      <w:color w:val="2B579A"/>
      <w:shd w:val="clear" w:color="auto" w:fill="E1DFDD"/>
    </w:rPr>
  </w:style>
  <w:style w:type="character" w:styleId="GevolgdeHyperlink">
    <w:name w:val="FollowedHyperlink"/>
    <w:basedOn w:val="Standaardalinea-lettertype"/>
    <w:uiPriority w:val="99"/>
    <w:semiHidden/>
    <w:unhideWhenUsed/>
    <w:rsid w:val="00AA2A35"/>
    <w:rPr>
      <w:color w:val="000000" w:themeColor="followedHyperlink"/>
      <w:u w:val="single"/>
    </w:rPr>
  </w:style>
  <w:style w:type="paragraph" w:customStyle="1" w:styleId="OpsommingVVSG">
    <w:name w:val="Opsomming_VVSG"/>
    <w:basedOn w:val="BodytekstVVSG"/>
    <w:qFormat/>
    <w:rsid w:val="000B4C35"/>
    <w:pPr>
      <w:ind w:left="340" w:hanging="340"/>
    </w:pPr>
  </w:style>
  <w:style w:type="character" w:customStyle="1" w:styleId="Kop5Char">
    <w:name w:val="Kop 5 Char"/>
    <w:basedOn w:val="Standaardalinea-lettertype"/>
    <w:link w:val="Kop5"/>
    <w:uiPriority w:val="9"/>
    <w:rsid w:val="0022551E"/>
    <w:rPr>
      <w:rFonts w:asciiTheme="majorHAnsi" w:eastAsiaTheme="majorEastAsia" w:hAnsiTheme="majorHAnsi" w:cstheme="majorBidi"/>
      <w:color w:val="31831F" w:themeColor="accent1" w:themeShade="BF"/>
      <w:szCs w:val="24"/>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313559">
      <w:bodyDiv w:val="1"/>
      <w:marLeft w:val="0"/>
      <w:marRight w:val="0"/>
      <w:marTop w:val="0"/>
      <w:marBottom w:val="0"/>
      <w:divBdr>
        <w:top w:val="none" w:sz="0" w:space="0" w:color="auto"/>
        <w:left w:val="none" w:sz="0" w:space="0" w:color="auto"/>
        <w:bottom w:val="none" w:sz="0" w:space="0" w:color="auto"/>
        <w:right w:val="none" w:sz="0" w:space="0" w:color="auto"/>
      </w:divBdr>
    </w:div>
    <w:div w:id="85540969">
      <w:bodyDiv w:val="1"/>
      <w:marLeft w:val="0"/>
      <w:marRight w:val="0"/>
      <w:marTop w:val="0"/>
      <w:marBottom w:val="0"/>
      <w:divBdr>
        <w:top w:val="none" w:sz="0" w:space="0" w:color="auto"/>
        <w:left w:val="none" w:sz="0" w:space="0" w:color="auto"/>
        <w:bottom w:val="none" w:sz="0" w:space="0" w:color="auto"/>
        <w:right w:val="none" w:sz="0" w:space="0" w:color="auto"/>
      </w:divBdr>
    </w:div>
    <w:div w:id="113333910">
      <w:bodyDiv w:val="1"/>
      <w:marLeft w:val="0"/>
      <w:marRight w:val="0"/>
      <w:marTop w:val="0"/>
      <w:marBottom w:val="0"/>
      <w:divBdr>
        <w:top w:val="none" w:sz="0" w:space="0" w:color="auto"/>
        <w:left w:val="none" w:sz="0" w:space="0" w:color="auto"/>
        <w:bottom w:val="none" w:sz="0" w:space="0" w:color="auto"/>
        <w:right w:val="none" w:sz="0" w:space="0" w:color="auto"/>
      </w:divBdr>
    </w:div>
    <w:div w:id="181403881">
      <w:bodyDiv w:val="1"/>
      <w:marLeft w:val="0"/>
      <w:marRight w:val="0"/>
      <w:marTop w:val="0"/>
      <w:marBottom w:val="0"/>
      <w:divBdr>
        <w:top w:val="none" w:sz="0" w:space="0" w:color="auto"/>
        <w:left w:val="none" w:sz="0" w:space="0" w:color="auto"/>
        <w:bottom w:val="none" w:sz="0" w:space="0" w:color="auto"/>
        <w:right w:val="none" w:sz="0" w:space="0" w:color="auto"/>
      </w:divBdr>
    </w:div>
    <w:div w:id="216011194">
      <w:bodyDiv w:val="1"/>
      <w:marLeft w:val="0"/>
      <w:marRight w:val="0"/>
      <w:marTop w:val="0"/>
      <w:marBottom w:val="0"/>
      <w:divBdr>
        <w:top w:val="none" w:sz="0" w:space="0" w:color="auto"/>
        <w:left w:val="none" w:sz="0" w:space="0" w:color="auto"/>
        <w:bottom w:val="none" w:sz="0" w:space="0" w:color="auto"/>
        <w:right w:val="none" w:sz="0" w:space="0" w:color="auto"/>
      </w:divBdr>
    </w:div>
    <w:div w:id="265892745">
      <w:bodyDiv w:val="1"/>
      <w:marLeft w:val="0"/>
      <w:marRight w:val="0"/>
      <w:marTop w:val="0"/>
      <w:marBottom w:val="0"/>
      <w:divBdr>
        <w:top w:val="none" w:sz="0" w:space="0" w:color="auto"/>
        <w:left w:val="none" w:sz="0" w:space="0" w:color="auto"/>
        <w:bottom w:val="none" w:sz="0" w:space="0" w:color="auto"/>
        <w:right w:val="none" w:sz="0" w:space="0" w:color="auto"/>
      </w:divBdr>
    </w:div>
    <w:div w:id="365061976">
      <w:bodyDiv w:val="1"/>
      <w:marLeft w:val="0"/>
      <w:marRight w:val="0"/>
      <w:marTop w:val="0"/>
      <w:marBottom w:val="0"/>
      <w:divBdr>
        <w:top w:val="none" w:sz="0" w:space="0" w:color="auto"/>
        <w:left w:val="none" w:sz="0" w:space="0" w:color="auto"/>
        <w:bottom w:val="none" w:sz="0" w:space="0" w:color="auto"/>
        <w:right w:val="none" w:sz="0" w:space="0" w:color="auto"/>
      </w:divBdr>
    </w:div>
    <w:div w:id="366299815">
      <w:bodyDiv w:val="1"/>
      <w:marLeft w:val="0"/>
      <w:marRight w:val="0"/>
      <w:marTop w:val="0"/>
      <w:marBottom w:val="0"/>
      <w:divBdr>
        <w:top w:val="none" w:sz="0" w:space="0" w:color="auto"/>
        <w:left w:val="none" w:sz="0" w:space="0" w:color="auto"/>
        <w:bottom w:val="none" w:sz="0" w:space="0" w:color="auto"/>
        <w:right w:val="none" w:sz="0" w:space="0" w:color="auto"/>
      </w:divBdr>
    </w:div>
    <w:div w:id="369232113">
      <w:bodyDiv w:val="1"/>
      <w:marLeft w:val="0"/>
      <w:marRight w:val="0"/>
      <w:marTop w:val="0"/>
      <w:marBottom w:val="0"/>
      <w:divBdr>
        <w:top w:val="none" w:sz="0" w:space="0" w:color="auto"/>
        <w:left w:val="none" w:sz="0" w:space="0" w:color="auto"/>
        <w:bottom w:val="none" w:sz="0" w:space="0" w:color="auto"/>
        <w:right w:val="none" w:sz="0" w:space="0" w:color="auto"/>
      </w:divBdr>
      <w:divsChild>
        <w:div w:id="455607390">
          <w:marLeft w:val="0"/>
          <w:marRight w:val="0"/>
          <w:marTop w:val="0"/>
          <w:marBottom w:val="0"/>
          <w:divBdr>
            <w:top w:val="none" w:sz="0" w:space="0" w:color="auto"/>
            <w:left w:val="none" w:sz="0" w:space="0" w:color="auto"/>
            <w:bottom w:val="none" w:sz="0" w:space="0" w:color="auto"/>
            <w:right w:val="none" w:sz="0" w:space="0" w:color="auto"/>
          </w:divBdr>
        </w:div>
        <w:div w:id="1843355695">
          <w:marLeft w:val="0"/>
          <w:marRight w:val="0"/>
          <w:marTop w:val="0"/>
          <w:marBottom w:val="0"/>
          <w:divBdr>
            <w:top w:val="none" w:sz="0" w:space="0" w:color="auto"/>
            <w:left w:val="none" w:sz="0" w:space="0" w:color="auto"/>
            <w:bottom w:val="none" w:sz="0" w:space="0" w:color="auto"/>
            <w:right w:val="none" w:sz="0" w:space="0" w:color="auto"/>
          </w:divBdr>
        </w:div>
      </w:divsChild>
    </w:div>
    <w:div w:id="534734388">
      <w:bodyDiv w:val="1"/>
      <w:marLeft w:val="0"/>
      <w:marRight w:val="0"/>
      <w:marTop w:val="0"/>
      <w:marBottom w:val="0"/>
      <w:divBdr>
        <w:top w:val="none" w:sz="0" w:space="0" w:color="auto"/>
        <w:left w:val="none" w:sz="0" w:space="0" w:color="auto"/>
        <w:bottom w:val="none" w:sz="0" w:space="0" w:color="auto"/>
        <w:right w:val="none" w:sz="0" w:space="0" w:color="auto"/>
      </w:divBdr>
    </w:div>
    <w:div w:id="539706965">
      <w:bodyDiv w:val="1"/>
      <w:marLeft w:val="0"/>
      <w:marRight w:val="0"/>
      <w:marTop w:val="0"/>
      <w:marBottom w:val="0"/>
      <w:divBdr>
        <w:top w:val="none" w:sz="0" w:space="0" w:color="auto"/>
        <w:left w:val="none" w:sz="0" w:space="0" w:color="auto"/>
        <w:bottom w:val="none" w:sz="0" w:space="0" w:color="auto"/>
        <w:right w:val="none" w:sz="0" w:space="0" w:color="auto"/>
      </w:divBdr>
    </w:div>
    <w:div w:id="620694335">
      <w:bodyDiv w:val="1"/>
      <w:marLeft w:val="0"/>
      <w:marRight w:val="0"/>
      <w:marTop w:val="0"/>
      <w:marBottom w:val="0"/>
      <w:divBdr>
        <w:top w:val="none" w:sz="0" w:space="0" w:color="auto"/>
        <w:left w:val="none" w:sz="0" w:space="0" w:color="auto"/>
        <w:bottom w:val="none" w:sz="0" w:space="0" w:color="auto"/>
        <w:right w:val="none" w:sz="0" w:space="0" w:color="auto"/>
      </w:divBdr>
    </w:div>
    <w:div w:id="760762367">
      <w:bodyDiv w:val="1"/>
      <w:marLeft w:val="0"/>
      <w:marRight w:val="0"/>
      <w:marTop w:val="0"/>
      <w:marBottom w:val="0"/>
      <w:divBdr>
        <w:top w:val="none" w:sz="0" w:space="0" w:color="auto"/>
        <w:left w:val="none" w:sz="0" w:space="0" w:color="auto"/>
        <w:bottom w:val="none" w:sz="0" w:space="0" w:color="auto"/>
        <w:right w:val="none" w:sz="0" w:space="0" w:color="auto"/>
      </w:divBdr>
    </w:div>
    <w:div w:id="960300573">
      <w:bodyDiv w:val="1"/>
      <w:marLeft w:val="0"/>
      <w:marRight w:val="0"/>
      <w:marTop w:val="0"/>
      <w:marBottom w:val="0"/>
      <w:divBdr>
        <w:top w:val="none" w:sz="0" w:space="0" w:color="auto"/>
        <w:left w:val="none" w:sz="0" w:space="0" w:color="auto"/>
        <w:bottom w:val="none" w:sz="0" w:space="0" w:color="auto"/>
        <w:right w:val="none" w:sz="0" w:space="0" w:color="auto"/>
      </w:divBdr>
    </w:div>
    <w:div w:id="1081827627">
      <w:bodyDiv w:val="1"/>
      <w:marLeft w:val="0"/>
      <w:marRight w:val="0"/>
      <w:marTop w:val="0"/>
      <w:marBottom w:val="0"/>
      <w:divBdr>
        <w:top w:val="none" w:sz="0" w:space="0" w:color="auto"/>
        <w:left w:val="none" w:sz="0" w:space="0" w:color="auto"/>
        <w:bottom w:val="none" w:sz="0" w:space="0" w:color="auto"/>
        <w:right w:val="none" w:sz="0" w:space="0" w:color="auto"/>
      </w:divBdr>
    </w:div>
    <w:div w:id="1135371169">
      <w:bodyDiv w:val="1"/>
      <w:marLeft w:val="0"/>
      <w:marRight w:val="0"/>
      <w:marTop w:val="0"/>
      <w:marBottom w:val="0"/>
      <w:divBdr>
        <w:top w:val="none" w:sz="0" w:space="0" w:color="auto"/>
        <w:left w:val="none" w:sz="0" w:space="0" w:color="auto"/>
        <w:bottom w:val="none" w:sz="0" w:space="0" w:color="auto"/>
        <w:right w:val="none" w:sz="0" w:space="0" w:color="auto"/>
      </w:divBdr>
    </w:div>
    <w:div w:id="1209605366">
      <w:bodyDiv w:val="1"/>
      <w:marLeft w:val="0"/>
      <w:marRight w:val="0"/>
      <w:marTop w:val="0"/>
      <w:marBottom w:val="0"/>
      <w:divBdr>
        <w:top w:val="none" w:sz="0" w:space="0" w:color="auto"/>
        <w:left w:val="none" w:sz="0" w:space="0" w:color="auto"/>
        <w:bottom w:val="none" w:sz="0" w:space="0" w:color="auto"/>
        <w:right w:val="none" w:sz="0" w:space="0" w:color="auto"/>
      </w:divBdr>
    </w:div>
    <w:div w:id="1435662108">
      <w:bodyDiv w:val="1"/>
      <w:marLeft w:val="0"/>
      <w:marRight w:val="0"/>
      <w:marTop w:val="0"/>
      <w:marBottom w:val="0"/>
      <w:divBdr>
        <w:top w:val="none" w:sz="0" w:space="0" w:color="auto"/>
        <w:left w:val="none" w:sz="0" w:space="0" w:color="auto"/>
        <w:bottom w:val="none" w:sz="0" w:space="0" w:color="auto"/>
        <w:right w:val="none" w:sz="0" w:space="0" w:color="auto"/>
      </w:divBdr>
    </w:div>
    <w:div w:id="1481000541">
      <w:bodyDiv w:val="1"/>
      <w:marLeft w:val="0"/>
      <w:marRight w:val="0"/>
      <w:marTop w:val="0"/>
      <w:marBottom w:val="0"/>
      <w:divBdr>
        <w:top w:val="none" w:sz="0" w:space="0" w:color="auto"/>
        <w:left w:val="none" w:sz="0" w:space="0" w:color="auto"/>
        <w:bottom w:val="none" w:sz="0" w:space="0" w:color="auto"/>
        <w:right w:val="none" w:sz="0" w:space="0" w:color="auto"/>
      </w:divBdr>
    </w:div>
    <w:div w:id="1618021192">
      <w:bodyDiv w:val="1"/>
      <w:marLeft w:val="0"/>
      <w:marRight w:val="0"/>
      <w:marTop w:val="0"/>
      <w:marBottom w:val="0"/>
      <w:divBdr>
        <w:top w:val="none" w:sz="0" w:space="0" w:color="auto"/>
        <w:left w:val="none" w:sz="0" w:space="0" w:color="auto"/>
        <w:bottom w:val="none" w:sz="0" w:space="0" w:color="auto"/>
        <w:right w:val="none" w:sz="0" w:space="0" w:color="auto"/>
      </w:divBdr>
      <w:divsChild>
        <w:div w:id="169879641">
          <w:marLeft w:val="0"/>
          <w:marRight w:val="0"/>
          <w:marTop w:val="0"/>
          <w:marBottom w:val="0"/>
          <w:divBdr>
            <w:top w:val="none" w:sz="0" w:space="0" w:color="auto"/>
            <w:left w:val="none" w:sz="0" w:space="0" w:color="auto"/>
            <w:bottom w:val="none" w:sz="0" w:space="0" w:color="auto"/>
            <w:right w:val="none" w:sz="0" w:space="0" w:color="auto"/>
          </w:divBdr>
        </w:div>
        <w:div w:id="308902303">
          <w:marLeft w:val="0"/>
          <w:marRight w:val="0"/>
          <w:marTop w:val="0"/>
          <w:marBottom w:val="0"/>
          <w:divBdr>
            <w:top w:val="none" w:sz="0" w:space="0" w:color="auto"/>
            <w:left w:val="none" w:sz="0" w:space="0" w:color="auto"/>
            <w:bottom w:val="none" w:sz="0" w:space="0" w:color="auto"/>
            <w:right w:val="none" w:sz="0" w:space="0" w:color="auto"/>
          </w:divBdr>
        </w:div>
        <w:div w:id="886066677">
          <w:marLeft w:val="0"/>
          <w:marRight w:val="0"/>
          <w:marTop w:val="0"/>
          <w:marBottom w:val="0"/>
          <w:divBdr>
            <w:top w:val="none" w:sz="0" w:space="0" w:color="auto"/>
            <w:left w:val="none" w:sz="0" w:space="0" w:color="auto"/>
            <w:bottom w:val="none" w:sz="0" w:space="0" w:color="auto"/>
            <w:right w:val="none" w:sz="0" w:space="0" w:color="auto"/>
          </w:divBdr>
        </w:div>
        <w:div w:id="966544799">
          <w:marLeft w:val="0"/>
          <w:marRight w:val="0"/>
          <w:marTop w:val="0"/>
          <w:marBottom w:val="0"/>
          <w:divBdr>
            <w:top w:val="none" w:sz="0" w:space="0" w:color="auto"/>
            <w:left w:val="none" w:sz="0" w:space="0" w:color="auto"/>
            <w:bottom w:val="none" w:sz="0" w:space="0" w:color="auto"/>
            <w:right w:val="none" w:sz="0" w:space="0" w:color="auto"/>
          </w:divBdr>
        </w:div>
        <w:div w:id="1235433629">
          <w:marLeft w:val="0"/>
          <w:marRight w:val="0"/>
          <w:marTop w:val="0"/>
          <w:marBottom w:val="0"/>
          <w:divBdr>
            <w:top w:val="none" w:sz="0" w:space="0" w:color="auto"/>
            <w:left w:val="none" w:sz="0" w:space="0" w:color="auto"/>
            <w:bottom w:val="none" w:sz="0" w:space="0" w:color="auto"/>
            <w:right w:val="none" w:sz="0" w:space="0" w:color="auto"/>
          </w:divBdr>
        </w:div>
        <w:div w:id="1316566442">
          <w:marLeft w:val="0"/>
          <w:marRight w:val="0"/>
          <w:marTop w:val="0"/>
          <w:marBottom w:val="0"/>
          <w:divBdr>
            <w:top w:val="none" w:sz="0" w:space="0" w:color="auto"/>
            <w:left w:val="none" w:sz="0" w:space="0" w:color="auto"/>
            <w:bottom w:val="none" w:sz="0" w:space="0" w:color="auto"/>
            <w:right w:val="none" w:sz="0" w:space="0" w:color="auto"/>
          </w:divBdr>
        </w:div>
        <w:div w:id="1490173963">
          <w:marLeft w:val="0"/>
          <w:marRight w:val="0"/>
          <w:marTop w:val="0"/>
          <w:marBottom w:val="0"/>
          <w:divBdr>
            <w:top w:val="none" w:sz="0" w:space="0" w:color="auto"/>
            <w:left w:val="none" w:sz="0" w:space="0" w:color="auto"/>
            <w:bottom w:val="none" w:sz="0" w:space="0" w:color="auto"/>
            <w:right w:val="none" w:sz="0" w:space="0" w:color="auto"/>
          </w:divBdr>
        </w:div>
        <w:div w:id="1719426982">
          <w:marLeft w:val="0"/>
          <w:marRight w:val="0"/>
          <w:marTop w:val="0"/>
          <w:marBottom w:val="0"/>
          <w:divBdr>
            <w:top w:val="none" w:sz="0" w:space="0" w:color="auto"/>
            <w:left w:val="none" w:sz="0" w:space="0" w:color="auto"/>
            <w:bottom w:val="none" w:sz="0" w:space="0" w:color="auto"/>
            <w:right w:val="none" w:sz="0" w:space="0" w:color="auto"/>
          </w:divBdr>
        </w:div>
        <w:div w:id="1918398687">
          <w:marLeft w:val="0"/>
          <w:marRight w:val="0"/>
          <w:marTop w:val="0"/>
          <w:marBottom w:val="0"/>
          <w:divBdr>
            <w:top w:val="none" w:sz="0" w:space="0" w:color="auto"/>
            <w:left w:val="none" w:sz="0" w:space="0" w:color="auto"/>
            <w:bottom w:val="none" w:sz="0" w:space="0" w:color="auto"/>
            <w:right w:val="none" w:sz="0" w:space="0" w:color="auto"/>
          </w:divBdr>
        </w:div>
      </w:divsChild>
    </w:div>
    <w:div w:id="1735397855">
      <w:bodyDiv w:val="1"/>
      <w:marLeft w:val="0"/>
      <w:marRight w:val="0"/>
      <w:marTop w:val="0"/>
      <w:marBottom w:val="0"/>
      <w:divBdr>
        <w:top w:val="none" w:sz="0" w:space="0" w:color="auto"/>
        <w:left w:val="none" w:sz="0" w:space="0" w:color="auto"/>
        <w:bottom w:val="none" w:sz="0" w:space="0" w:color="auto"/>
        <w:right w:val="none" w:sz="0" w:space="0" w:color="auto"/>
      </w:divBdr>
    </w:div>
    <w:div w:id="1814129444">
      <w:bodyDiv w:val="1"/>
      <w:marLeft w:val="0"/>
      <w:marRight w:val="0"/>
      <w:marTop w:val="0"/>
      <w:marBottom w:val="0"/>
      <w:divBdr>
        <w:top w:val="none" w:sz="0" w:space="0" w:color="auto"/>
        <w:left w:val="none" w:sz="0" w:space="0" w:color="auto"/>
        <w:bottom w:val="none" w:sz="0" w:space="0" w:color="auto"/>
        <w:right w:val="none" w:sz="0" w:space="0" w:color="auto"/>
      </w:divBdr>
    </w:div>
    <w:div w:id="1880848693">
      <w:bodyDiv w:val="1"/>
      <w:marLeft w:val="0"/>
      <w:marRight w:val="0"/>
      <w:marTop w:val="0"/>
      <w:marBottom w:val="0"/>
      <w:divBdr>
        <w:top w:val="none" w:sz="0" w:space="0" w:color="auto"/>
        <w:left w:val="none" w:sz="0" w:space="0" w:color="auto"/>
        <w:bottom w:val="none" w:sz="0" w:space="0" w:color="auto"/>
        <w:right w:val="none" w:sz="0" w:space="0" w:color="auto"/>
      </w:divBdr>
    </w:div>
    <w:div w:id="1898928629">
      <w:bodyDiv w:val="1"/>
      <w:marLeft w:val="0"/>
      <w:marRight w:val="0"/>
      <w:marTop w:val="0"/>
      <w:marBottom w:val="0"/>
      <w:divBdr>
        <w:top w:val="none" w:sz="0" w:space="0" w:color="auto"/>
        <w:left w:val="none" w:sz="0" w:space="0" w:color="auto"/>
        <w:bottom w:val="none" w:sz="0" w:space="0" w:color="auto"/>
        <w:right w:val="none" w:sz="0" w:space="0" w:color="auto"/>
      </w:divBdr>
    </w:div>
    <w:div w:id="1913200384">
      <w:bodyDiv w:val="1"/>
      <w:marLeft w:val="0"/>
      <w:marRight w:val="0"/>
      <w:marTop w:val="0"/>
      <w:marBottom w:val="0"/>
      <w:divBdr>
        <w:top w:val="none" w:sz="0" w:space="0" w:color="auto"/>
        <w:left w:val="none" w:sz="0" w:space="0" w:color="auto"/>
        <w:bottom w:val="none" w:sz="0" w:space="0" w:color="auto"/>
        <w:right w:val="none" w:sz="0" w:space="0" w:color="auto"/>
      </w:divBdr>
    </w:div>
    <w:div w:id="19645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e\AppData\Roaming\Microsoft\Templates\VVSG_RAPPORT_sjabloon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569886C7F6E49C7917BE1140AF1572C"/>
        <w:category>
          <w:name w:val="Algemeen"/>
          <w:gallery w:val="placeholder"/>
        </w:category>
        <w:types>
          <w:type w:val="bbPlcHdr"/>
        </w:types>
        <w:behaviors>
          <w:behavior w:val="content"/>
        </w:behaviors>
        <w:guid w:val="{EAEE3F18-490D-44D8-8CB1-6F80A0C5D12F}"/>
      </w:docPartPr>
      <w:docPartBody>
        <w:p w:rsidR="00AA2A45" w:rsidRDefault="00A0292C" w:rsidP="00A0292C">
          <w:pPr>
            <w:pStyle w:val="1569886C7F6E49C7917BE1140AF1572C"/>
          </w:pPr>
          <w:r>
            <w:rPr>
              <w:lang w:val="nl-NL"/>
            </w:rP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Barlow">
    <w:charset w:val="00"/>
    <w:family w:val="auto"/>
    <w:pitch w:val="variable"/>
    <w:sig w:usb0="20000007" w:usb1="00000000"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92C"/>
    <w:rsid w:val="0018383C"/>
    <w:rsid w:val="001D1EBC"/>
    <w:rsid w:val="00254344"/>
    <w:rsid w:val="00331A00"/>
    <w:rsid w:val="0037039E"/>
    <w:rsid w:val="005054DB"/>
    <w:rsid w:val="0051265C"/>
    <w:rsid w:val="00721821"/>
    <w:rsid w:val="00812226"/>
    <w:rsid w:val="00837517"/>
    <w:rsid w:val="009066CC"/>
    <w:rsid w:val="00A0292C"/>
    <w:rsid w:val="00AA2A45"/>
    <w:rsid w:val="00AE3DD4"/>
    <w:rsid w:val="00B0427F"/>
    <w:rsid w:val="00C6611E"/>
    <w:rsid w:val="00CD1BB7"/>
    <w:rsid w:val="00D2522C"/>
    <w:rsid w:val="00D44B15"/>
    <w:rsid w:val="00DE229B"/>
    <w:rsid w:val="00E32A62"/>
    <w:rsid w:val="00EB54E7"/>
    <w:rsid w:val="00FF3EE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569886C7F6E49C7917BE1140AF1572C">
    <w:name w:val="1569886C7F6E49C7917BE1140AF1572C"/>
    <w:rsid w:val="00A02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18" ma:contentTypeDescription="Een nieuw document maken." ma:contentTypeScope="" ma:versionID="f0eabcac5ee100a7139e48789f777112">
  <xsd:schema xmlns:xsd="http://www.w3.org/2001/XMLSchema" xmlns:xs="http://www.w3.org/2001/XMLSchema" xmlns:p="http://schemas.microsoft.com/office/2006/metadata/properties" xmlns:ns2="5fa1d80c-607d-4138-99a1-7394c3b09acb" xmlns:ns3="76300dc3-f30b-4418-bcec-586700755355" targetNamespace="http://schemas.microsoft.com/office/2006/metadata/properties" ma:root="true" ma:fieldsID="c642f18564bdb28c01fb2f3f831f4a0c" ns2:_="" ns3:_="">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c9b65a1d-e501-4f56-aee0-655427016152}"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CCCC</b:Tag>
    <b:RefOrder>1</b:RefOrder>
  </b:Source>
</b:Sources>
</file>

<file path=customXml/itemProps1.xml><?xml version="1.0" encoding="utf-8"?>
<ds:datastoreItem xmlns:ds="http://schemas.openxmlformats.org/officeDocument/2006/customXml" ds:itemID="{F872D067-4BA0-46D0-88AC-B74C02CBFD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a1d80c-607d-4138-99a1-7394c3b09acb"/>
    <ds:schemaRef ds:uri="76300dc3-f30b-4418-bcec-5867007553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A0C54F-6BB1-4948-BC49-B2E97FA66BB4}">
  <ds:schemaRefs>
    <ds:schemaRef ds:uri="http://schemas.microsoft.com/sharepoint/v3/contenttype/forms"/>
  </ds:schemaRefs>
</ds:datastoreItem>
</file>

<file path=customXml/itemProps3.xml><?xml version="1.0" encoding="utf-8"?>
<ds:datastoreItem xmlns:ds="http://schemas.openxmlformats.org/officeDocument/2006/customXml" ds:itemID="{2D9FECD0-E576-430D-AE86-320729D755EC}">
  <ds:schemaRefs>
    <ds:schemaRef ds:uri="http://schemas.microsoft.com/office/2006/metadata/properties"/>
    <ds:schemaRef ds:uri="http://schemas.microsoft.com/office/infopath/2007/PartnerControls"/>
    <ds:schemaRef ds:uri="5fa1d80c-607d-4138-99a1-7394c3b09acb"/>
    <ds:schemaRef ds:uri="76300dc3-f30b-4418-bcec-586700755355"/>
  </ds:schemaRefs>
</ds:datastoreItem>
</file>

<file path=customXml/itemProps4.xml><?xml version="1.0" encoding="utf-8"?>
<ds:datastoreItem xmlns:ds="http://schemas.openxmlformats.org/officeDocument/2006/customXml" ds:itemID="{E8959CBB-76A3-4693-BB15-C5B9FA1D0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VVSG_RAPPORT_sjabloon3</Template>
  <TotalTime>0</TotalTime>
  <Pages>10</Pages>
  <Words>1536</Words>
  <Characters>8452</Characters>
  <Application>Microsoft Office Word</Application>
  <DocSecurity>0</DocSecurity>
  <Lines>70</Lines>
  <Paragraphs>19</Paragraphs>
  <ScaleCrop>false</ScaleCrop>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Vandeginste Emme</dc:creator>
  <cp:keywords/>
  <dc:description/>
  <cp:lastModifiedBy>Lander Govaerts</cp:lastModifiedBy>
  <cp:revision>2</cp:revision>
  <cp:lastPrinted>2022-10-27T10:06:00Z</cp:lastPrinted>
  <dcterms:created xsi:type="dcterms:W3CDTF">2024-12-12T14:06:00Z</dcterms:created>
  <dcterms:modified xsi:type="dcterms:W3CDTF">2024-12-12T14:06:00Z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y fmtid="{D5CDD505-2E9C-101B-9397-08002B2CF9AE}" pid="3" name="MediaServiceImageTags">
    <vt:lpwstr/>
  </property>
</Properties>
</file>