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B0C6" w14:textId="1B31BB08" w:rsidR="00316EF5" w:rsidRDefault="007C5F50" w:rsidP="00E23F0D">
      <w:pPr>
        <w:pStyle w:val="OnderwerpVVSG"/>
        <w:ind w:left="-142"/>
        <w:rPr>
          <w:noProof/>
        </w:rPr>
      </w:pPr>
      <w:r w:rsidRPr="00001B2E">
        <w:rPr>
          <w:noProof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367C5AE6" wp14:editId="691EDB25">
                <wp:simplePos x="0" y="0"/>
                <wp:positionH relativeFrom="column">
                  <wp:posOffset>539214</wp:posOffset>
                </wp:positionH>
                <wp:positionV relativeFrom="paragraph">
                  <wp:posOffset>833367</wp:posOffset>
                </wp:positionV>
                <wp:extent cx="2576945" cy="1404620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2333" w14:textId="6BC8FCF2" w:rsidR="0047038F" w:rsidRPr="0047038F" w:rsidRDefault="0047038F">
                            <w:pPr>
                              <w:rPr>
                                <w:u w:val="dotted"/>
                              </w:rPr>
                            </w:pPr>
                            <w:r w:rsidRPr="0047038F">
                              <w:rPr>
                                <w:u w:val="dotted"/>
                              </w:rPr>
                              <w:tab/>
                            </w:r>
                            <w:r w:rsidRPr="0047038F">
                              <w:rPr>
                                <w:u w:val="dotted"/>
                              </w:rPr>
                              <w:tab/>
                            </w:r>
                            <w:r w:rsidRPr="0047038F">
                              <w:rPr>
                                <w:u w:val="dotted"/>
                              </w:rPr>
                              <w:tab/>
                            </w:r>
                            <w:r w:rsidRPr="0047038F">
                              <w:rPr>
                                <w:u w:val="dotted"/>
                              </w:rPr>
                              <w:tab/>
                            </w:r>
                            <w:r w:rsidRPr="0047038F"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7C5A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2.45pt;margin-top:65.6pt;width:202.9pt;height:110.6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" filled="f" stroked="f">
                <v:textbox style="mso-fit-shape-to-text:t">
                  <w:txbxContent>
                    <w:p w14:paraId="35E72333" w14:textId="6BC8FCF2" w:rsidR="0047038F" w:rsidRPr="0047038F" w:rsidRDefault="0047038F">
                      <w:pPr>
                        <w:rPr>
                          <w:u w:val="dotted"/>
                        </w:rPr>
                      </w:pPr>
                      <w:r w:rsidRPr="0047038F">
                        <w:rPr>
                          <w:u w:val="dotted"/>
                        </w:rPr>
                        <w:tab/>
                      </w:r>
                      <w:r w:rsidRPr="0047038F">
                        <w:rPr>
                          <w:u w:val="dotted"/>
                        </w:rPr>
                        <w:tab/>
                      </w:r>
                      <w:r w:rsidRPr="0047038F">
                        <w:rPr>
                          <w:u w:val="dotted"/>
                        </w:rPr>
                        <w:tab/>
                      </w:r>
                      <w:r w:rsidRPr="0047038F">
                        <w:rPr>
                          <w:u w:val="dotted"/>
                        </w:rPr>
                        <w:tab/>
                      </w:r>
                      <w:r w:rsidRPr="0047038F"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D32C3">
        <w:rPr>
          <w:noProof/>
        </w:rPr>
        <w:t>Persona</w:t>
      </w:r>
    </w:p>
    <w:p w14:paraId="503E3B9D" w14:textId="58133B26" w:rsidR="003020EC" w:rsidRDefault="0029176D" w:rsidP="00B713FC">
      <w:pPr>
        <w:pStyle w:val="Titel1VVSG"/>
      </w:pPr>
      <w:r w:rsidRPr="00BB2A0A">
        <w:t>Naam</w:t>
      </w:r>
      <w:r w:rsidRPr="00BB2A0A">
        <w:tab/>
      </w:r>
      <w:r w:rsidR="00DB39A7">
        <w:tab/>
      </w:r>
      <w:r w:rsidR="00DB39A7">
        <w:tab/>
      </w:r>
      <w:r w:rsidR="00DB39A7">
        <w:tab/>
      </w:r>
      <w:r w:rsidR="00DB39A7">
        <w:tab/>
      </w:r>
      <w:r w:rsidR="00DB39A7">
        <w:tab/>
      </w:r>
      <w:r w:rsidR="00DB39A7">
        <w:tab/>
      </w:r>
      <w:r w:rsidR="00DB39A7">
        <w:tab/>
        <w:t xml:space="preserve"> </w:t>
      </w:r>
      <w:r w:rsidRPr="00BB2A0A">
        <w:t>Omschrijving</w:t>
      </w:r>
    </w:p>
    <w:p w14:paraId="6E128231" w14:textId="0F2CD7CB" w:rsidR="00BB2A0A" w:rsidRPr="00001B2E" w:rsidRDefault="00B713FC" w:rsidP="007C5F50">
      <w:pPr>
        <w:pStyle w:val="AlgemenebodytekstVVSG"/>
        <w:spacing w:line="276" w:lineRule="auto"/>
        <w:rPr>
          <w:u w:val="none"/>
        </w:rPr>
      </w:pPr>
      <w:r w:rsidRPr="00B713FC"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320570E5" wp14:editId="1A4024EF">
                <wp:simplePos x="0" y="0"/>
                <wp:positionH relativeFrom="column">
                  <wp:posOffset>-54552</wp:posOffset>
                </wp:positionH>
                <wp:positionV relativeFrom="paragraph">
                  <wp:posOffset>157826</wp:posOffset>
                </wp:positionV>
                <wp:extent cx="8161020" cy="11849735"/>
                <wp:effectExtent l="0" t="0" r="11430" b="18415"/>
                <wp:wrapNone/>
                <wp:docPr id="44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1020" cy="11849735"/>
                          <a:chOff x="0" y="0"/>
                          <a:chExt cx="8161020" cy="11850052"/>
                        </a:xfrm>
                      </wpg:grpSpPr>
                      <wps:wsp>
                        <wps:cNvPr id="45" name="Rechthoek: afgeronde hoeken 45"/>
                        <wps:cNvSpPr/>
                        <wps:spPr>
                          <a:xfrm>
                            <a:off x="0" y="0"/>
                            <a:ext cx="2873466" cy="2743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43B0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hthoek: afgeronde hoeken 59"/>
                        <wps:cNvSpPr/>
                        <wps:spPr>
                          <a:xfrm>
                            <a:off x="0" y="6881374"/>
                            <a:ext cx="3650343" cy="496867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43B0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0ABE93" w14:textId="77777777" w:rsidR="00B713FC" w:rsidRDefault="00B713FC" w:rsidP="00B713FC">
                              <w:pP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hthoek: afgeronde hoeken 60"/>
                        <wps:cNvSpPr/>
                        <wps:spPr>
                          <a:xfrm>
                            <a:off x="1" y="3782880"/>
                            <a:ext cx="8161019" cy="230808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43B0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hthoek: afgeronde hoeken 61"/>
                        <wps:cNvSpPr/>
                        <wps:spPr>
                          <a:xfrm>
                            <a:off x="4296230" y="6881374"/>
                            <a:ext cx="3864790" cy="496867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43B0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570E5" id="Groep 9" o:spid="_x0000_s1027" style="position:absolute;left:0;text-align:left;margin-left:-4.3pt;margin-top:12.45pt;width:642.6pt;height:933.05pt;z-index:251740672" coordsize="81610,11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">
                <v:roundrect id="Rechthoek: afgeronde hoeken 45" o:spid="_x0000_s1028" style="position:absolute;width:28734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" filled="f" strokecolor="#43b02a" strokeweight="1pt">
                  <v:stroke joinstyle="miter"/>
                </v:roundrect>
                <v:roundrect id="Rechthoek: afgeronde hoeken 59" o:spid="_x0000_s1029" style="position:absolute;top:68813;width:36503;height:496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" filled="f" strokecolor="#43b02a" strokeweight="1pt">
                  <v:stroke joinstyle="miter"/>
                  <v:textbox>
                    <w:txbxContent>
                      <w:p w14:paraId="260ABE93" w14:textId="77777777" w:rsidR="00B713FC" w:rsidRDefault="00B713FC" w:rsidP="00B713FC">
                        <w:pPr>
                          <w:rPr>
                            <w:rFonts w:asciiTheme="minorHAns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v</w:t>
                        </w:r>
                      </w:p>
                    </w:txbxContent>
                  </v:textbox>
                </v:roundrect>
                <v:roundrect id="Rechthoek: afgeronde hoeken 60" o:spid="_x0000_s1030" style="position:absolute;top:37828;width:81610;height:23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" filled="f" strokecolor="#43b02a" strokeweight="1pt">
                  <v:stroke joinstyle="miter"/>
                </v:roundrect>
                <v:roundrect id="Rechthoek: afgeronde hoeken 61" o:spid="_x0000_s1031" style="position:absolute;left:42962;top:68813;width:38648;height:496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" filled="f" strokecolor="#43b02a" strokeweight="1pt">
                  <v:stroke joinstyle="miter"/>
                </v:roundrect>
              </v:group>
            </w:pict>
          </mc:Fallback>
        </mc:AlternateContent>
      </w:r>
      <w:r w:rsidR="0047038F" w:rsidRPr="00001B2E">
        <w:rPr>
          <w:u w:val="none"/>
        </w:rPr>
        <w:t>Omschrijf je persona a</w:t>
      </w:r>
      <w:r w:rsidR="00314142">
        <w:rPr>
          <w:u w:val="none"/>
        </w:rPr>
        <w:t>.</w:t>
      </w:r>
      <w:r w:rsidR="0047038F" w:rsidRPr="00001B2E">
        <w:rPr>
          <w:u w:val="none"/>
        </w:rPr>
        <w:t>d</w:t>
      </w:r>
      <w:r w:rsidR="00314142">
        <w:rPr>
          <w:u w:val="none"/>
        </w:rPr>
        <w:t>.</w:t>
      </w:r>
      <w:r w:rsidR="0047038F" w:rsidRPr="00001B2E">
        <w:rPr>
          <w:u w:val="none"/>
        </w:rPr>
        <w:t>h</w:t>
      </w:r>
      <w:r w:rsidR="00314142">
        <w:rPr>
          <w:u w:val="none"/>
        </w:rPr>
        <w:t>.</w:t>
      </w:r>
      <w:r w:rsidR="0047038F" w:rsidRPr="00001B2E">
        <w:rPr>
          <w:u w:val="none"/>
        </w:rPr>
        <w:t>v</w:t>
      </w:r>
      <w:r w:rsidR="00314142">
        <w:rPr>
          <w:u w:val="none"/>
        </w:rPr>
        <w:t>.</w:t>
      </w:r>
      <w:r w:rsidR="0047038F" w:rsidRPr="00001B2E">
        <w:rPr>
          <w:u w:val="none"/>
        </w:rPr>
        <w:t xml:space="preserve"> rijke, maar relevante informatie</w:t>
      </w:r>
      <w:r w:rsidR="00605117">
        <w:rPr>
          <w:u w:val="none"/>
        </w:rPr>
        <w:t>.</w:t>
      </w:r>
    </w:p>
    <w:p w14:paraId="75A7F994" w14:textId="5CB2277F" w:rsidR="00BB2A0A" w:rsidRDefault="00FB2FD5" w:rsidP="0047038F">
      <w:pPr>
        <w:pStyle w:val="AlgemenebodytekstVVS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9A21512" wp14:editId="7A8B817D">
                <wp:simplePos x="0" y="0"/>
                <wp:positionH relativeFrom="margin">
                  <wp:posOffset>0</wp:posOffset>
                </wp:positionH>
                <wp:positionV relativeFrom="paragraph">
                  <wp:posOffset>1077757</wp:posOffset>
                </wp:positionV>
                <wp:extent cx="2785539" cy="329609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539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AA261" w14:textId="46857830" w:rsidR="00FB2FD5" w:rsidRPr="00FB2FD5" w:rsidRDefault="00FB2FD5" w:rsidP="00FB2FD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21512" id="Tekstvak 1" o:spid="_x0000_s1032" type="#_x0000_t202" style="position:absolute;left:0;text-align:left;margin-left:0;margin-top:84.85pt;width:219.35pt;height:25.9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" fillcolor="white [3201]" stroked="f" strokeweight=".5pt">
                <v:textbox>
                  <w:txbxContent>
                    <w:p w14:paraId="5EBAA261" w14:textId="46857830" w:rsidR="00FB2FD5" w:rsidRPr="00FB2FD5" w:rsidRDefault="00FB2FD5" w:rsidP="00FB2FD5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A0A" w:rsidRPr="00BB2A0A">
        <w:tab/>
      </w:r>
      <w:r w:rsidR="00BB2A0A" w:rsidRPr="00BB2A0A">
        <w:tab/>
      </w:r>
      <w:r w:rsidR="00BB2A0A" w:rsidRPr="00BB2A0A">
        <w:tab/>
      </w:r>
      <w:r w:rsidR="00BB2A0A" w:rsidRPr="00BB2A0A">
        <w:tab/>
      </w:r>
      <w:r w:rsidR="00BB2A0A" w:rsidRP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BB2A0A">
        <w:tab/>
      </w:r>
      <w:r w:rsidR="0047038F">
        <w:tab/>
      </w:r>
      <w:r w:rsidR="0047038F">
        <w:tab/>
      </w:r>
      <w:r w:rsidR="0047038F">
        <w:tab/>
      </w:r>
      <w:r w:rsidR="0047038F">
        <w:tab/>
      </w:r>
      <w:r w:rsidR="0047038F">
        <w:tab/>
      </w:r>
      <w:r w:rsidR="0047038F">
        <w:tab/>
      </w:r>
      <w:r w:rsidR="0047038F">
        <w:tab/>
      </w:r>
      <w:r w:rsidR="0047038F">
        <w:tab/>
      </w:r>
      <w:r w:rsidR="0047038F">
        <w:tab/>
      </w:r>
      <w:r w:rsidR="0047038F">
        <w:tab/>
      </w:r>
      <w:r w:rsidR="00B713FC">
        <w:tab/>
      </w:r>
      <w:r w:rsidR="00B713FC">
        <w:tab/>
      </w:r>
      <w:r w:rsidR="00B713FC">
        <w:tab/>
      </w:r>
      <w:r w:rsidR="00B713FC">
        <w:tab/>
      </w:r>
      <w:r w:rsidR="00B713FC">
        <w:tab/>
      </w:r>
      <w:r w:rsidR="00B713FC">
        <w:tab/>
      </w:r>
      <w:r w:rsidR="00B713FC">
        <w:tab/>
      </w:r>
      <w:r w:rsidR="00B713FC">
        <w:tab/>
      </w:r>
      <w:r w:rsidR="00B713FC">
        <w:tab/>
      </w:r>
      <w:r w:rsidR="00B713FC">
        <w:tab/>
      </w:r>
    </w:p>
    <w:p w14:paraId="7A83942F" w14:textId="076F260C" w:rsidR="00BB2A0A" w:rsidRDefault="000811D6" w:rsidP="00B713FC">
      <w:pPr>
        <w:pStyle w:val="Titel1VVSG"/>
      </w:pPr>
      <w:r>
        <w:t>Dimensies</w:t>
      </w:r>
      <w:r w:rsidR="0080253F">
        <w:tab/>
      </w:r>
      <w:r w:rsidR="0080253F">
        <w:tab/>
      </w:r>
      <w:r w:rsidR="0080253F">
        <w:tab/>
      </w:r>
      <w:r w:rsidR="0080253F">
        <w:tab/>
      </w:r>
      <w:r w:rsidR="0080253F">
        <w:tab/>
      </w:r>
      <w:r w:rsidR="0080253F">
        <w:tab/>
        <w:t xml:space="preserve"> </w:t>
      </w:r>
    </w:p>
    <w:p w14:paraId="0763B952" w14:textId="37C86577" w:rsidR="00C02B5F" w:rsidRPr="00705369" w:rsidRDefault="00004A1F" w:rsidP="00B713FC">
      <w:pPr>
        <w:pStyle w:val="AlgemenebodytekstVVSG"/>
        <w:spacing w:line="276" w:lineRule="auto"/>
        <w:ind w:left="0"/>
        <w:rPr>
          <w:u w:val="none"/>
        </w:rPr>
      </w:pPr>
      <w:r>
        <w:rPr>
          <w:u w:val="none"/>
        </w:rPr>
        <w:t>Positioneer je persona op relevante verschilpunten.</w:t>
      </w:r>
      <w:r w:rsidR="00E23F0D">
        <w:rPr>
          <w:u w:val="none"/>
        </w:rPr>
        <w:t xml:space="preserve"> </w:t>
      </w:r>
      <w:r w:rsidR="00600F13">
        <w:rPr>
          <w:u w:val="none"/>
        </w:rPr>
        <w:br/>
      </w:r>
    </w:p>
    <w:p w14:paraId="2C276D75" w14:textId="3DC25BDE" w:rsidR="00BB2A0A" w:rsidRDefault="00BB2A0A" w:rsidP="0047038F">
      <w:pPr>
        <w:pStyle w:val="AlgemenebodytekstVVSG"/>
      </w:pPr>
    </w:p>
    <w:p w14:paraId="2A3E7FC6" w14:textId="25F9AB2D" w:rsidR="00BB2A0A" w:rsidRPr="00BB2A0A" w:rsidRDefault="00BB2A0A" w:rsidP="0047038F">
      <w:pPr>
        <w:pStyle w:val="AlgemenebodytekstVVSG"/>
      </w:pPr>
    </w:p>
    <w:p w14:paraId="0ECA6052" w14:textId="4187FDAA" w:rsidR="0029176D" w:rsidRPr="0029176D" w:rsidRDefault="0029176D" w:rsidP="0047038F">
      <w:pPr>
        <w:pStyle w:val="AlgemenebodytekstVVSG"/>
      </w:pPr>
    </w:p>
    <w:p w14:paraId="4BBA6430" w14:textId="4AE89EDE" w:rsidR="00A37695" w:rsidRDefault="00A37695" w:rsidP="0047038F">
      <w:pPr>
        <w:pStyle w:val="AlgemenebodytekstVVSG"/>
      </w:pPr>
    </w:p>
    <w:p w14:paraId="763B2616" w14:textId="084BA451" w:rsidR="00C57E81" w:rsidRDefault="00C57E81" w:rsidP="0047038F">
      <w:pPr>
        <w:pStyle w:val="AlgemenebodytekstVVSG"/>
      </w:pPr>
    </w:p>
    <w:p w14:paraId="272B43DE" w14:textId="301B6C29" w:rsidR="00001B2E" w:rsidRDefault="00B713FC" w:rsidP="00B713FC">
      <w:pPr>
        <w:pStyle w:val="Titel1VVSG"/>
      </w:pPr>
      <w:r>
        <w:t>Noden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4C2">
        <w:t xml:space="preserve">    </w:t>
      </w:r>
      <w:r w:rsidR="00001B2E">
        <w:t>Drempels</w:t>
      </w:r>
    </w:p>
    <w:p w14:paraId="0980E622" w14:textId="6F15DAAB" w:rsidR="00C15581" w:rsidRPr="00C15581" w:rsidRDefault="006534C2" w:rsidP="006534C2">
      <w:pPr>
        <w:pStyle w:val="AlgemenebodytekstVVSG"/>
        <w:ind w:left="0"/>
        <w:rPr>
          <w:u w:val="none"/>
        </w:rPr>
      </w:pPr>
      <w:r w:rsidRPr="00705369">
        <w:rPr>
          <w:u w:val="none"/>
        </w:rPr>
        <w:t>Welke noden heeft je persona met betrekking tot het project?</w:t>
      </w:r>
      <w:r w:rsidR="00600F13">
        <w:rPr>
          <w:u w:val="none"/>
        </w:rPr>
        <w:t xml:space="preserve">  </w:t>
      </w:r>
      <w:r>
        <w:rPr>
          <w:u w:val="none"/>
        </w:rPr>
        <w:tab/>
        <w:t xml:space="preserve">  </w:t>
      </w:r>
      <w:r>
        <w:rPr>
          <w:u w:val="none"/>
        </w:rPr>
        <w:tab/>
        <w:t xml:space="preserve">     </w:t>
      </w:r>
      <w:r w:rsidR="00C15581" w:rsidRPr="00C15581">
        <w:rPr>
          <w:u w:val="none"/>
        </w:rPr>
        <w:t>Welke drempels ervaart hij/zij om die noden te lenigen?</w:t>
      </w:r>
    </w:p>
    <w:p w14:paraId="5D9646C6" w14:textId="5143D1D3" w:rsidR="00A37695" w:rsidRDefault="00A37695" w:rsidP="0047038F">
      <w:pPr>
        <w:pStyle w:val="AlgemenebodytekstVVSG"/>
      </w:pPr>
    </w:p>
    <w:p w14:paraId="7B4E3B9C" w14:textId="30E0BB8B" w:rsidR="00C57E81" w:rsidRDefault="00C57E81" w:rsidP="0047038F">
      <w:pPr>
        <w:pStyle w:val="AlgemenebodytekstVVSG"/>
      </w:pPr>
    </w:p>
    <w:p w14:paraId="5C2E7676" w14:textId="1BCF1494" w:rsidR="00C57E81" w:rsidRDefault="00C57E81" w:rsidP="0047038F">
      <w:pPr>
        <w:pStyle w:val="AlgemenebodytekstVVSG"/>
      </w:pPr>
    </w:p>
    <w:p w14:paraId="38B11544" w14:textId="140D75A2" w:rsidR="00C57E81" w:rsidRDefault="00C57E81" w:rsidP="0047038F">
      <w:pPr>
        <w:pStyle w:val="AlgemenebodytekstVVSG"/>
      </w:pPr>
    </w:p>
    <w:p w14:paraId="0DD2F19B" w14:textId="4909EACA" w:rsidR="00C57E81" w:rsidRDefault="00C57E81" w:rsidP="0047038F">
      <w:pPr>
        <w:pStyle w:val="AlgemenebodytekstVVSG"/>
      </w:pPr>
    </w:p>
    <w:p w14:paraId="33C6CD9D" w14:textId="6DD0B1B2" w:rsidR="00C57E81" w:rsidRDefault="00C57E81" w:rsidP="0047038F">
      <w:pPr>
        <w:pStyle w:val="AlgemenebodytekstVVSG"/>
      </w:pPr>
    </w:p>
    <w:p w14:paraId="3A189A73" w14:textId="2DAC6A75" w:rsidR="00C57E81" w:rsidRDefault="00C57E81" w:rsidP="0047038F">
      <w:pPr>
        <w:pStyle w:val="AlgemenebodytekstVVSG"/>
      </w:pPr>
    </w:p>
    <w:p w14:paraId="757CDBD9" w14:textId="4A7CC685" w:rsidR="00C57E81" w:rsidRPr="003020EC" w:rsidRDefault="002D32C3" w:rsidP="0047038F">
      <w:pPr>
        <w:pStyle w:val="AlgemenebodytekstVVS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678F8FAC" wp14:editId="46550C57">
                <wp:simplePos x="0" y="0"/>
                <wp:positionH relativeFrom="column">
                  <wp:posOffset>7053943</wp:posOffset>
                </wp:positionH>
                <wp:positionV relativeFrom="paragraph">
                  <wp:posOffset>1982544</wp:posOffset>
                </wp:positionV>
                <wp:extent cx="1151890" cy="445963"/>
                <wp:effectExtent l="0" t="0" r="0" b="0"/>
                <wp:wrapNone/>
                <wp:docPr id="199" name="Groe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445963"/>
                          <a:chOff x="0" y="0"/>
                          <a:chExt cx="1151890" cy="445963"/>
                        </a:xfrm>
                      </wpg:grpSpPr>
                      <pic:pic xmlns:pic="http://schemas.openxmlformats.org/drawingml/2006/picture">
                        <pic:nvPicPr>
                          <pic:cNvPr id="19" name="Afbeelding 19" descr="Afbeelding met tekst, illustratie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318"/>
                            <a:ext cx="11518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56" y="0"/>
                            <a:ext cx="89598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E6806" w14:textId="77777777" w:rsidR="002D32C3" w:rsidRPr="002B7011" w:rsidRDefault="002D32C3" w:rsidP="002D32C3">
                              <w:pPr>
                                <w:rPr>
                                  <w:rFonts w:ascii="Bahnschrift SemiLight" w:hAnsi="Bahnschrift SemiLight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2B7011">
                                <w:rPr>
                                  <w:rFonts w:ascii="Bahnschrift SemiLight" w:hAnsi="Bahnschrift SemiLight"/>
                                  <w:sz w:val="12"/>
                                  <w:szCs w:val="12"/>
                                </w:rPr>
                                <w:t>Inspired</w:t>
                              </w:r>
                              <w:proofErr w:type="spellEnd"/>
                              <w:r w:rsidRPr="002B7011">
                                <w:rPr>
                                  <w:rFonts w:ascii="Bahnschrift SemiLight" w:hAnsi="Bahnschrift SemiLight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2B7011">
                                <w:rPr>
                                  <w:rFonts w:ascii="Bahnschrift SemiLight" w:hAnsi="Bahnschrift SemiLight"/>
                                  <w:sz w:val="12"/>
                                  <w:szCs w:val="12"/>
                                </w:rPr>
                                <w:t>by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F8FAC" id="Groep 199" o:spid="_x0000_s1033" style="position:absolute;left:0;text-align:left;margin-left:555.45pt;margin-top:156.1pt;width:90.7pt;height:35.1pt;z-index:251742720" coordsize="11518,445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9" o:spid="_x0000_s1034" type="#_x0000_t75" alt="Afbeelding met tekst, illustratie&#10;&#10;Automatisch gegenereerde beschrijving" style="position:absolute;top:1113;width:11518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">
                  <v:imagedata r:id="rId13" o:title="Afbeelding met tekst, illustratie&#10;&#10;Automatisch gegenereerde beschrijving"/>
                </v:shape>
                <v:shape id="_x0000_s1035" type="#_x0000_t202" style="position:absolute;left:397;width:896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7AE6806" w14:textId="77777777" w:rsidR="002D32C3" w:rsidRPr="002B7011" w:rsidRDefault="002D32C3" w:rsidP="002D32C3">
                        <w:pPr>
                          <w:rPr>
                            <w:rFonts w:ascii="Bahnschrift SemiLight" w:hAnsi="Bahnschrift SemiLight"/>
                            <w:sz w:val="12"/>
                            <w:szCs w:val="12"/>
                          </w:rPr>
                        </w:pPr>
                        <w:proofErr w:type="spellStart"/>
                        <w:r w:rsidRPr="002B7011">
                          <w:rPr>
                            <w:rFonts w:ascii="Bahnschrift SemiLight" w:hAnsi="Bahnschrift SemiLight"/>
                            <w:sz w:val="12"/>
                            <w:szCs w:val="12"/>
                          </w:rPr>
                          <w:t>Inspired</w:t>
                        </w:r>
                        <w:proofErr w:type="spellEnd"/>
                        <w:r w:rsidRPr="002B7011">
                          <w:rPr>
                            <w:rFonts w:ascii="Bahnschrift SemiLight" w:hAnsi="Bahnschrift SemiLight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2B7011">
                          <w:rPr>
                            <w:rFonts w:ascii="Bahnschrift SemiLight" w:hAnsi="Bahnschrift SemiLight"/>
                            <w:sz w:val="12"/>
                            <w:szCs w:val="12"/>
                          </w:rPr>
                          <w:t>by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C57E81" w:rsidRPr="003020EC" w:rsidSect="00001B2E">
      <w:headerReference w:type="default" r:id="rId14"/>
      <w:footerReference w:type="default" r:id="rId15"/>
      <w:headerReference w:type="first" r:id="rId16"/>
      <w:footerReference w:type="first" r:id="rId17"/>
      <w:pgSz w:w="16840" w:h="23814" w:code="8"/>
      <w:pgMar w:top="1418" w:right="1134" w:bottom="1418" w:left="2835" w:header="5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FD5C" w14:textId="77777777" w:rsidR="00D91CA4" w:rsidRDefault="00D91CA4" w:rsidP="00CC6EE8">
      <w:r>
        <w:separator/>
      </w:r>
    </w:p>
  </w:endnote>
  <w:endnote w:type="continuationSeparator" w:id="0">
    <w:p w14:paraId="5F7F4626" w14:textId="77777777" w:rsidR="00D91CA4" w:rsidRDefault="00D91CA4" w:rsidP="00CC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6D6A" w14:textId="0ED6AC1B" w:rsidR="005737BA" w:rsidRDefault="005737BA" w:rsidP="002D32C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52EF2" wp14:editId="3336D27B">
              <wp:simplePos x="5643033" y="9825567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000" cy="72000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062925" w14:textId="77777777" w:rsidR="005737BA" w:rsidRPr="000E6019" w:rsidRDefault="005737BA" w:rsidP="005737BA">
                          <w:pPr>
                            <w:jc w:val="right"/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</w:pP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0E6019">
                            <w:rPr>
                              <w:noProof/>
                              <w:color w:val="97999B" w:themeColor="background2"/>
                              <w:sz w:val="19"/>
                              <w:szCs w:val="19"/>
                            </w:rPr>
                            <w:t>2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end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t>/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instrText xml:space="preserve"> NUMPAGES  \* Arabic  \* MERGEFORMAT </w:instrTex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0E6019">
                            <w:rPr>
                              <w:noProof/>
                              <w:color w:val="97999B" w:themeColor="background2"/>
                              <w:sz w:val="19"/>
                              <w:szCs w:val="19"/>
                            </w:rPr>
                            <w:t>2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78000" bIns="352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52EF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6" type="#_x0000_t202" style="position:absolute;left:0;text-align:left;margin-left:62.2pt;margin-top:0;width:113.4pt;height:56.7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" filled="f" stroked="f" strokeweight=".5pt">
              <v:textbox inset="0,0,10.5mm,9.8mm">
                <w:txbxContent>
                  <w:p w14:paraId="2A062925" w14:textId="77777777" w:rsidR="005737BA" w:rsidRPr="000E6019" w:rsidRDefault="005737BA" w:rsidP="005737BA">
                    <w:pPr>
                      <w:jc w:val="right"/>
                      <w:rPr>
                        <w:color w:val="97999B" w:themeColor="background2"/>
                        <w:sz w:val="19"/>
                        <w:szCs w:val="19"/>
                      </w:rPr>
                    </w:pP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begin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instrText xml:space="preserve"> PAGE  \* Arabic  \* MERGEFORMAT </w:instrTex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separate"/>
                    </w:r>
                    <w:r w:rsidRPr="000E6019">
                      <w:rPr>
                        <w:noProof/>
                        <w:color w:val="97999B" w:themeColor="background2"/>
                        <w:sz w:val="19"/>
                        <w:szCs w:val="19"/>
                      </w:rPr>
                      <w:t>2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end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t>/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begin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instrText xml:space="preserve"> NUMPAGES  \* Arabic  \* MERGEFORMAT </w:instrTex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separate"/>
                    </w:r>
                    <w:r w:rsidRPr="000E6019">
                      <w:rPr>
                        <w:noProof/>
                        <w:color w:val="97999B" w:themeColor="background2"/>
                        <w:sz w:val="19"/>
                        <w:szCs w:val="19"/>
                      </w:rPr>
                      <w:t>2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3F43" w14:textId="50436807" w:rsidR="00CC6EE8" w:rsidRPr="003020EC" w:rsidRDefault="00CC6EE8" w:rsidP="002D32C3">
    <w:pPr>
      <w:pStyle w:val="Voettekst"/>
      <w:rPr>
        <w:lang w:val="de-DE"/>
      </w:rPr>
    </w:pPr>
    <w:r w:rsidRPr="003020EC">
      <w:rPr>
        <w:rFonts w:eastAsiaTheme="majorEastAsia"/>
        <w:lang w:val="de-DE"/>
      </w:rPr>
      <w:t xml:space="preserve">VVSG vzw • </w:t>
    </w:r>
    <w:proofErr w:type="spellStart"/>
    <w:r w:rsidRPr="003020EC">
      <w:rPr>
        <w:rFonts w:eastAsiaTheme="majorEastAsia"/>
        <w:lang w:val="de-DE"/>
      </w:rPr>
      <w:t>Bischoffsheimlaan</w:t>
    </w:r>
    <w:proofErr w:type="spellEnd"/>
    <w:r w:rsidRPr="003020EC">
      <w:rPr>
        <w:rFonts w:eastAsiaTheme="majorEastAsia"/>
        <w:lang w:val="de-DE"/>
      </w:rPr>
      <w:t xml:space="preserve"> 1-8 • 1000 </w:t>
    </w:r>
    <w:proofErr w:type="spellStart"/>
    <w:r w:rsidRPr="003020EC">
      <w:rPr>
        <w:rFonts w:eastAsiaTheme="majorEastAsia"/>
        <w:lang w:val="de-DE"/>
      </w:rPr>
      <w:t>Brussel</w:t>
    </w:r>
    <w:proofErr w:type="spellEnd"/>
    <w:r w:rsidRPr="003020EC">
      <w:rPr>
        <w:rFonts w:eastAsiaTheme="majorEastAsia"/>
        <w:lang w:val="de-DE"/>
      </w:rPr>
      <w:t xml:space="preserve"> • T +32 2 211 55 00</w:t>
    </w:r>
  </w:p>
  <w:p w14:paraId="1CBDB174" w14:textId="77777777" w:rsidR="00CC6EE8" w:rsidRPr="00316EF5" w:rsidRDefault="00CC6EE8" w:rsidP="002D32C3">
    <w:pPr>
      <w:pStyle w:val="Voettekst"/>
      <w:rPr>
        <w:lang w:val="en-US"/>
      </w:rPr>
    </w:pPr>
    <w:r w:rsidRPr="00316EF5">
      <w:rPr>
        <w:lang w:val="en-US"/>
      </w:rPr>
      <w:t>BIC GKCCBEBB</w:t>
    </w:r>
    <w:r w:rsidRPr="00316EF5">
      <w:rPr>
        <w:rFonts w:eastAsiaTheme="majorEastAsia"/>
        <w:lang w:val="en-US"/>
      </w:rPr>
      <w:t xml:space="preserve"> •</w:t>
    </w:r>
    <w:r w:rsidRPr="00316EF5">
      <w:rPr>
        <w:lang w:val="en-US"/>
      </w:rPr>
      <w:t xml:space="preserve"> IBAN BE10 0910 1156 9604</w:t>
    </w:r>
    <w:r w:rsidRPr="00316EF5">
      <w:rPr>
        <w:rFonts w:eastAsiaTheme="majorEastAsia"/>
        <w:lang w:val="en-US"/>
      </w:rPr>
      <w:t xml:space="preserve"> •</w:t>
    </w:r>
    <w:r w:rsidRPr="00316EF5">
      <w:rPr>
        <w:lang w:val="en-US"/>
      </w:rPr>
      <w:t xml:space="preserve"> RPR Brussel BE 0451 857 573</w:t>
    </w:r>
  </w:p>
  <w:p w14:paraId="344D66E3" w14:textId="77777777" w:rsidR="00CC6EE8" w:rsidRPr="00316EF5" w:rsidRDefault="00CC6EE8" w:rsidP="002D32C3">
    <w:pPr>
      <w:pStyle w:val="Voettekst"/>
      <w:rPr>
        <w:lang w:val="en-US"/>
      </w:rPr>
    </w:pPr>
    <w:r w:rsidRPr="00316EF5">
      <w:rPr>
        <w:rFonts w:eastAsiaTheme="majorEastAsia"/>
        <w:lang w:val="en-US"/>
      </w:rPr>
      <w:t>info@vvsg.be • www.vvsg.be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8340F" w14:textId="77777777" w:rsidR="00D91CA4" w:rsidRDefault="00D91CA4" w:rsidP="00CC6EE8">
      <w:r>
        <w:separator/>
      </w:r>
    </w:p>
  </w:footnote>
  <w:footnote w:type="continuationSeparator" w:id="0">
    <w:p w14:paraId="5338EA8E" w14:textId="77777777" w:rsidR="00D91CA4" w:rsidRDefault="00D91CA4" w:rsidP="00CC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668F" w14:textId="77777777" w:rsidR="00CC6EE8" w:rsidRDefault="00CC6EE8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3CF3743F" wp14:editId="62BF57B9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964440" cy="355320"/>
          <wp:effectExtent l="0" t="0" r="7620" b="6985"/>
          <wp:wrapNone/>
          <wp:docPr id="36" name="Graphic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440" cy="3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FB72" w14:textId="2762F27C" w:rsidR="00CC6EE8" w:rsidRPr="00CC6EE8" w:rsidRDefault="00CC6EE8" w:rsidP="00CC6EE8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AFD2ED" wp14:editId="19FD591D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2217600" cy="481320"/>
          <wp:effectExtent l="0" t="0" r="0" b="0"/>
          <wp:wrapNone/>
          <wp:docPr id="38" name="Graphic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00" cy="48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A6A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EA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C8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60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83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C5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8C9B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E4A2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84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92C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B3F47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DF57EB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001E3D"/>
    <w:multiLevelType w:val="hybridMultilevel"/>
    <w:tmpl w:val="6B5ABF0A"/>
    <w:lvl w:ilvl="0" w:tplc="56B25228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7416F"/>
    <w:multiLevelType w:val="hybridMultilevel"/>
    <w:tmpl w:val="04BAA360"/>
    <w:lvl w:ilvl="0" w:tplc="ED2419E8">
      <w:start w:val="1"/>
      <w:numFmt w:val="decimal"/>
      <w:pStyle w:val="BodyNummeringInsprongVVSG"/>
      <w:lvlText w:val="%1."/>
      <w:lvlJc w:val="right"/>
      <w:pPr>
        <w:ind w:left="133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2050" w:hanging="360"/>
      </w:pPr>
    </w:lvl>
    <w:lvl w:ilvl="2" w:tplc="0813001B" w:tentative="1">
      <w:start w:val="1"/>
      <w:numFmt w:val="lowerRoman"/>
      <w:lvlText w:val="%3."/>
      <w:lvlJc w:val="right"/>
      <w:pPr>
        <w:ind w:left="2770" w:hanging="180"/>
      </w:pPr>
    </w:lvl>
    <w:lvl w:ilvl="3" w:tplc="0813000F" w:tentative="1">
      <w:start w:val="1"/>
      <w:numFmt w:val="decimal"/>
      <w:lvlText w:val="%4."/>
      <w:lvlJc w:val="left"/>
      <w:pPr>
        <w:ind w:left="3490" w:hanging="360"/>
      </w:pPr>
    </w:lvl>
    <w:lvl w:ilvl="4" w:tplc="08130019" w:tentative="1">
      <w:start w:val="1"/>
      <w:numFmt w:val="lowerLetter"/>
      <w:lvlText w:val="%5."/>
      <w:lvlJc w:val="left"/>
      <w:pPr>
        <w:ind w:left="4210" w:hanging="360"/>
      </w:pPr>
    </w:lvl>
    <w:lvl w:ilvl="5" w:tplc="0813001B" w:tentative="1">
      <w:start w:val="1"/>
      <w:numFmt w:val="lowerRoman"/>
      <w:lvlText w:val="%6."/>
      <w:lvlJc w:val="right"/>
      <w:pPr>
        <w:ind w:left="4930" w:hanging="180"/>
      </w:pPr>
    </w:lvl>
    <w:lvl w:ilvl="6" w:tplc="0813000F" w:tentative="1">
      <w:start w:val="1"/>
      <w:numFmt w:val="decimal"/>
      <w:lvlText w:val="%7."/>
      <w:lvlJc w:val="left"/>
      <w:pPr>
        <w:ind w:left="5650" w:hanging="360"/>
      </w:pPr>
    </w:lvl>
    <w:lvl w:ilvl="7" w:tplc="08130019" w:tentative="1">
      <w:start w:val="1"/>
      <w:numFmt w:val="lowerLetter"/>
      <w:lvlText w:val="%8."/>
      <w:lvlJc w:val="left"/>
      <w:pPr>
        <w:ind w:left="6370" w:hanging="360"/>
      </w:pPr>
    </w:lvl>
    <w:lvl w:ilvl="8" w:tplc="0813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4" w15:restartNumberingAfterBreak="0">
    <w:nsid w:val="1B5D70DF"/>
    <w:multiLevelType w:val="multilevel"/>
    <w:tmpl w:val="4384968A"/>
    <w:styleLink w:val="VVSGtitels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3C6B23"/>
    <w:multiLevelType w:val="hybridMultilevel"/>
    <w:tmpl w:val="F7B6CA34"/>
    <w:lvl w:ilvl="0" w:tplc="8584BEB0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DF625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42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A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2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C6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4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F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CD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83C28"/>
    <w:multiLevelType w:val="multilevel"/>
    <w:tmpl w:val="4384968A"/>
    <w:numStyleLink w:val="VVSGtitels"/>
  </w:abstractNum>
  <w:abstractNum w:abstractNumId="17" w15:restartNumberingAfterBreak="0">
    <w:nsid w:val="27761599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B05BA9"/>
    <w:multiLevelType w:val="multilevel"/>
    <w:tmpl w:val="3800C1F6"/>
    <w:styleLink w:val="VVSGTitels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pStyle w:val="Titel3VVS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0D67E6"/>
    <w:multiLevelType w:val="hybridMultilevel"/>
    <w:tmpl w:val="63A8B614"/>
    <w:lvl w:ilvl="0" w:tplc="BFB2973C">
      <w:start w:val="1"/>
      <w:numFmt w:val="bullet"/>
      <w:pStyle w:val="BodyOpsomVVS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155B4"/>
    <w:multiLevelType w:val="multilevel"/>
    <w:tmpl w:val="4384968A"/>
    <w:numStyleLink w:val="VVSGtitels"/>
  </w:abstractNum>
  <w:abstractNum w:abstractNumId="21" w15:restartNumberingAfterBreak="0">
    <w:nsid w:val="318463F8"/>
    <w:multiLevelType w:val="hybridMultilevel"/>
    <w:tmpl w:val="EA5AFC16"/>
    <w:lvl w:ilvl="0" w:tplc="060C698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83C0D"/>
    <w:multiLevelType w:val="hybridMultilevel"/>
    <w:tmpl w:val="AA9CAE46"/>
    <w:lvl w:ilvl="0" w:tplc="3E5CB710">
      <w:start w:val="1"/>
      <w:numFmt w:val="decimal"/>
      <w:pStyle w:val="BodyNummeringVVSG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D5C6F"/>
    <w:multiLevelType w:val="multilevel"/>
    <w:tmpl w:val="4384968A"/>
    <w:numStyleLink w:val="VVSGtitels"/>
  </w:abstractNum>
  <w:abstractNum w:abstractNumId="24" w15:restartNumberingAfterBreak="0">
    <w:nsid w:val="4C63314B"/>
    <w:multiLevelType w:val="multilevel"/>
    <w:tmpl w:val="4384968A"/>
    <w:numStyleLink w:val="VVSGtitels"/>
  </w:abstractNum>
  <w:abstractNum w:abstractNumId="25" w15:restartNumberingAfterBreak="0">
    <w:nsid w:val="4C9379BD"/>
    <w:multiLevelType w:val="hybridMultilevel"/>
    <w:tmpl w:val="43EADDDC"/>
    <w:lvl w:ilvl="0" w:tplc="2CC4C738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87147"/>
    <w:multiLevelType w:val="multilevel"/>
    <w:tmpl w:val="214A5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B779BC"/>
    <w:multiLevelType w:val="multilevel"/>
    <w:tmpl w:val="D8002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E4D553D"/>
    <w:multiLevelType w:val="multilevel"/>
    <w:tmpl w:val="4384968A"/>
    <w:numStyleLink w:val="VVSGtitels"/>
  </w:abstractNum>
  <w:num w:numId="1" w16cid:durableId="1799445517">
    <w:abstractNumId w:val="15"/>
  </w:num>
  <w:num w:numId="2" w16cid:durableId="37971601">
    <w:abstractNumId w:val="25"/>
  </w:num>
  <w:num w:numId="3" w16cid:durableId="439305526">
    <w:abstractNumId w:val="14"/>
  </w:num>
  <w:num w:numId="4" w16cid:durableId="1504517118">
    <w:abstractNumId w:val="28"/>
  </w:num>
  <w:num w:numId="5" w16cid:durableId="2041205008">
    <w:abstractNumId w:val="11"/>
  </w:num>
  <w:num w:numId="6" w16cid:durableId="324482197">
    <w:abstractNumId w:val="24"/>
  </w:num>
  <w:num w:numId="7" w16cid:durableId="891119922">
    <w:abstractNumId w:val="12"/>
  </w:num>
  <w:num w:numId="8" w16cid:durableId="1555891134">
    <w:abstractNumId w:val="16"/>
  </w:num>
  <w:num w:numId="9" w16cid:durableId="1800341928">
    <w:abstractNumId w:val="23"/>
  </w:num>
  <w:num w:numId="10" w16cid:durableId="486483997">
    <w:abstractNumId w:val="17"/>
  </w:num>
  <w:num w:numId="11" w16cid:durableId="1926307525">
    <w:abstractNumId w:val="20"/>
  </w:num>
  <w:num w:numId="12" w16cid:durableId="817844709">
    <w:abstractNumId w:val="10"/>
  </w:num>
  <w:num w:numId="13" w16cid:durableId="653216119">
    <w:abstractNumId w:val="27"/>
  </w:num>
  <w:num w:numId="14" w16cid:durableId="128324129">
    <w:abstractNumId w:val="21"/>
  </w:num>
  <w:num w:numId="15" w16cid:durableId="965740900">
    <w:abstractNumId w:val="19"/>
  </w:num>
  <w:num w:numId="16" w16cid:durableId="856693286">
    <w:abstractNumId w:val="26"/>
  </w:num>
  <w:num w:numId="17" w16cid:durableId="336809030">
    <w:abstractNumId w:val="18"/>
  </w:num>
  <w:num w:numId="18" w16cid:durableId="812481041">
    <w:abstractNumId w:val="22"/>
  </w:num>
  <w:num w:numId="19" w16cid:durableId="1326781050">
    <w:abstractNumId w:val="22"/>
    <w:lvlOverride w:ilvl="0">
      <w:startOverride w:val="1"/>
    </w:lvlOverride>
  </w:num>
  <w:num w:numId="20" w16cid:durableId="1746145727">
    <w:abstractNumId w:val="22"/>
  </w:num>
  <w:num w:numId="21" w16cid:durableId="1776361434">
    <w:abstractNumId w:val="13"/>
  </w:num>
  <w:num w:numId="22" w16cid:durableId="655501864">
    <w:abstractNumId w:val="18"/>
  </w:num>
  <w:num w:numId="23" w16cid:durableId="1871603071">
    <w:abstractNumId w:val="9"/>
  </w:num>
  <w:num w:numId="24" w16cid:durableId="1902980885">
    <w:abstractNumId w:val="7"/>
  </w:num>
  <w:num w:numId="25" w16cid:durableId="967130595">
    <w:abstractNumId w:val="6"/>
  </w:num>
  <w:num w:numId="26" w16cid:durableId="372729620">
    <w:abstractNumId w:val="5"/>
  </w:num>
  <w:num w:numId="27" w16cid:durableId="1819758212">
    <w:abstractNumId w:val="4"/>
  </w:num>
  <w:num w:numId="28" w16cid:durableId="25183202">
    <w:abstractNumId w:val="8"/>
  </w:num>
  <w:num w:numId="29" w16cid:durableId="1445268109">
    <w:abstractNumId w:val="3"/>
  </w:num>
  <w:num w:numId="30" w16cid:durableId="1855222042">
    <w:abstractNumId w:val="2"/>
  </w:num>
  <w:num w:numId="31" w16cid:durableId="2139755232">
    <w:abstractNumId w:val="1"/>
  </w:num>
  <w:num w:numId="32" w16cid:durableId="11914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C"/>
    <w:rsid w:val="00001B2E"/>
    <w:rsid w:val="000021DB"/>
    <w:rsid w:val="00003621"/>
    <w:rsid w:val="00004A1F"/>
    <w:rsid w:val="000067BE"/>
    <w:rsid w:val="00007AEB"/>
    <w:rsid w:val="00010AF4"/>
    <w:rsid w:val="00017435"/>
    <w:rsid w:val="000209AA"/>
    <w:rsid w:val="00023B4E"/>
    <w:rsid w:val="00024353"/>
    <w:rsid w:val="00025844"/>
    <w:rsid w:val="00027289"/>
    <w:rsid w:val="0003430B"/>
    <w:rsid w:val="00036A10"/>
    <w:rsid w:val="00050E77"/>
    <w:rsid w:val="00064BED"/>
    <w:rsid w:val="000706B6"/>
    <w:rsid w:val="00070B48"/>
    <w:rsid w:val="00074365"/>
    <w:rsid w:val="000811D6"/>
    <w:rsid w:val="00087630"/>
    <w:rsid w:val="000A05F6"/>
    <w:rsid w:val="000C3068"/>
    <w:rsid w:val="000C58BD"/>
    <w:rsid w:val="000D0025"/>
    <w:rsid w:val="000D1B9D"/>
    <w:rsid w:val="000E6019"/>
    <w:rsid w:val="000F3C51"/>
    <w:rsid w:val="000F6824"/>
    <w:rsid w:val="000F73F9"/>
    <w:rsid w:val="00104BE3"/>
    <w:rsid w:val="00106A0F"/>
    <w:rsid w:val="001206A0"/>
    <w:rsid w:val="00124AE0"/>
    <w:rsid w:val="00130798"/>
    <w:rsid w:val="0014284D"/>
    <w:rsid w:val="00143445"/>
    <w:rsid w:val="00172947"/>
    <w:rsid w:val="00185501"/>
    <w:rsid w:val="001A4894"/>
    <w:rsid w:val="001D6C56"/>
    <w:rsid w:val="001E0B0A"/>
    <w:rsid w:val="001E0F82"/>
    <w:rsid w:val="001E3230"/>
    <w:rsid w:val="001F1AEC"/>
    <w:rsid w:val="002009A8"/>
    <w:rsid w:val="00224989"/>
    <w:rsid w:val="00266BEF"/>
    <w:rsid w:val="00286F2B"/>
    <w:rsid w:val="0029176D"/>
    <w:rsid w:val="002B3018"/>
    <w:rsid w:val="002B7011"/>
    <w:rsid w:val="002C1A45"/>
    <w:rsid w:val="002D32C3"/>
    <w:rsid w:val="002E240C"/>
    <w:rsid w:val="002E6C16"/>
    <w:rsid w:val="002F768F"/>
    <w:rsid w:val="002F7E47"/>
    <w:rsid w:val="003020EC"/>
    <w:rsid w:val="00314142"/>
    <w:rsid w:val="00316EF5"/>
    <w:rsid w:val="003329A0"/>
    <w:rsid w:val="0033590F"/>
    <w:rsid w:val="00337106"/>
    <w:rsid w:val="00342A40"/>
    <w:rsid w:val="0035202A"/>
    <w:rsid w:val="003541A5"/>
    <w:rsid w:val="00361327"/>
    <w:rsid w:val="00367FC8"/>
    <w:rsid w:val="00372129"/>
    <w:rsid w:val="003768F9"/>
    <w:rsid w:val="00377736"/>
    <w:rsid w:val="0038384D"/>
    <w:rsid w:val="0039603C"/>
    <w:rsid w:val="00396D88"/>
    <w:rsid w:val="003C3AF9"/>
    <w:rsid w:val="003D1241"/>
    <w:rsid w:val="003F3A9E"/>
    <w:rsid w:val="003F6BB6"/>
    <w:rsid w:val="004116E1"/>
    <w:rsid w:val="00450662"/>
    <w:rsid w:val="0045157D"/>
    <w:rsid w:val="00457CFD"/>
    <w:rsid w:val="00464EBD"/>
    <w:rsid w:val="0047038F"/>
    <w:rsid w:val="00482C9E"/>
    <w:rsid w:val="004842C6"/>
    <w:rsid w:val="00497D22"/>
    <w:rsid w:val="004A4E83"/>
    <w:rsid w:val="004B1374"/>
    <w:rsid w:val="004C7B36"/>
    <w:rsid w:val="00516B67"/>
    <w:rsid w:val="005327E7"/>
    <w:rsid w:val="0053431B"/>
    <w:rsid w:val="00545D29"/>
    <w:rsid w:val="0055444C"/>
    <w:rsid w:val="00561CD5"/>
    <w:rsid w:val="005628BA"/>
    <w:rsid w:val="005737BA"/>
    <w:rsid w:val="00587E6D"/>
    <w:rsid w:val="00596904"/>
    <w:rsid w:val="005A0E9E"/>
    <w:rsid w:val="005B538A"/>
    <w:rsid w:val="005C0FB0"/>
    <w:rsid w:val="005D6BAB"/>
    <w:rsid w:val="005F52DB"/>
    <w:rsid w:val="005F7BBC"/>
    <w:rsid w:val="00600F13"/>
    <w:rsid w:val="00605117"/>
    <w:rsid w:val="006300DB"/>
    <w:rsid w:val="00643761"/>
    <w:rsid w:val="006534C2"/>
    <w:rsid w:val="0065782C"/>
    <w:rsid w:val="00686033"/>
    <w:rsid w:val="006A46F6"/>
    <w:rsid w:val="006A7AA6"/>
    <w:rsid w:val="006B00AB"/>
    <w:rsid w:val="006B122A"/>
    <w:rsid w:val="006B5936"/>
    <w:rsid w:val="006B7F92"/>
    <w:rsid w:val="006C3D8E"/>
    <w:rsid w:val="006C769C"/>
    <w:rsid w:val="006D5635"/>
    <w:rsid w:val="00701ECD"/>
    <w:rsid w:val="007021DD"/>
    <w:rsid w:val="00705369"/>
    <w:rsid w:val="00723C3F"/>
    <w:rsid w:val="00726868"/>
    <w:rsid w:val="00740048"/>
    <w:rsid w:val="00742972"/>
    <w:rsid w:val="00745F03"/>
    <w:rsid w:val="007554C4"/>
    <w:rsid w:val="00762332"/>
    <w:rsid w:val="00770A2F"/>
    <w:rsid w:val="007A3323"/>
    <w:rsid w:val="007A4FAB"/>
    <w:rsid w:val="007C0A3D"/>
    <w:rsid w:val="007C5F50"/>
    <w:rsid w:val="007D3152"/>
    <w:rsid w:val="0080253F"/>
    <w:rsid w:val="00803260"/>
    <w:rsid w:val="00810640"/>
    <w:rsid w:val="00830304"/>
    <w:rsid w:val="0083041D"/>
    <w:rsid w:val="008363B4"/>
    <w:rsid w:val="00844DB6"/>
    <w:rsid w:val="008633FE"/>
    <w:rsid w:val="008673A9"/>
    <w:rsid w:val="00877B8E"/>
    <w:rsid w:val="0089489C"/>
    <w:rsid w:val="0089610B"/>
    <w:rsid w:val="008C205E"/>
    <w:rsid w:val="008E0781"/>
    <w:rsid w:val="008E6019"/>
    <w:rsid w:val="008F329E"/>
    <w:rsid w:val="00910CB0"/>
    <w:rsid w:val="00913527"/>
    <w:rsid w:val="00914335"/>
    <w:rsid w:val="00922427"/>
    <w:rsid w:val="00924B63"/>
    <w:rsid w:val="00935729"/>
    <w:rsid w:val="00962263"/>
    <w:rsid w:val="00962464"/>
    <w:rsid w:val="009660F4"/>
    <w:rsid w:val="0098588A"/>
    <w:rsid w:val="009B1C3A"/>
    <w:rsid w:val="009C7E7C"/>
    <w:rsid w:val="009D146B"/>
    <w:rsid w:val="009E51DE"/>
    <w:rsid w:val="009F16C6"/>
    <w:rsid w:val="00A20FA1"/>
    <w:rsid w:val="00A304B0"/>
    <w:rsid w:val="00A36D1F"/>
    <w:rsid w:val="00A37695"/>
    <w:rsid w:val="00A454E5"/>
    <w:rsid w:val="00A7308D"/>
    <w:rsid w:val="00A83758"/>
    <w:rsid w:val="00A869D0"/>
    <w:rsid w:val="00A9282D"/>
    <w:rsid w:val="00AA4D6A"/>
    <w:rsid w:val="00AB2761"/>
    <w:rsid w:val="00AB5E78"/>
    <w:rsid w:val="00AC2FBF"/>
    <w:rsid w:val="00AC6083"/>
    <w:rsid w:val="00AE238C"/>
    <w:rsid w:val="00B03319"/>
    <w:rsid w:val="00B03A6A"/>
    <w:rsid w:val="00B250E5"/>
    <w:rsid w:val="00B30C9D"/>
    <w:rsid w:val="00B345D9"/>
    <w:rsid w:val="00B477FF"/>
    <w:rsid w:val="00B530EB"/>
    <w:rsid w:val="00B535AB"/>
    <w:rsid w:val="00B7078E"/>
    <w:rsid w:val="00B713FC"/>
    <w:rsid w:val="00B97C26"/>
    <w:rsid w:val="00BA2A8F"/>
    <w:rsid w:val="00BB2A0A"/>
    <w:rsid w:val="00BD2370"/>
    <w:rsid w:val="00BD7B19"/>
    <w:rsid w:val="00BE534C"/>
    <w:rsid w:val="00BE7DAB"/>
    <w:rsid w:val="00BF097A"/>
    <w:rsid w:val="00C00B56"/>
    <w:rsid w:val="00C02B5F"/>
    <w:rsid w:val="00C15581"/>
    <w:rsid w:val="00C3018B"/>
    <w:rsid w:val="00C406EE"/>
    <w:rsid w:val="00C56181"/>
    <w:rsid w:val="00C5637B"/>
    <w:rsid w:val="00C57E81"/>
    <w:rsid w:val="00C87B92"/>
    <w:rsid w:val="00CA136B"/>
    <w:rsid w:val="00CA2A44"/>
    <w:rsid w:val="00CB549B"/>
    <w:rsid w:val="00CC6EE8"/>
    <w:rsid w:val="00D1322B"/>
    <w:rsid w:val="00D21330"/>
    <w:rsid w:val="00D4120B"/>
    <w:rsid w:val="00D70255"/>
    <w:rsid w:val="00D7369A"/>
    <w:rsid w:val="00D91CA4"/>
    <w:rsid w:val="00D951E4"/>
    <w:rsid w:val="00D966BF"/>
    <w:rsid w:val="00DA109F"/>
    <w:rsid w:val="00DB39A7"/>
    <w:rsid w:val="00DB4369"/>
    <w:rsid w:val="00E1610C"/>
    <w:rsid w:val="00E23F0D"/>
    <w:rsid w:val="00E625F6"/>
    <w:rsid w:val="00E670A0"/>
    <w:rsid w:val="00E71B12"/>
    <w:rsid w:val="00E74B13"/>
    <w:rsid w:val="00E87C4C"/>
    <w:rsid w:val="00E87D3E"/>
    <w:rsid w:val="00E92B8F"/>
    <w:rsid w:val="00EA4719"/>
    <w:rsid w:val="00EB0D48"/>
    <w:rsid w:val="00EC2A78"/>
    <w:rsid w:val="00EC65F8"/>
    <w:rsid w:val="00ED7B5A"/>
    <w:rsid w:val="00F04536"/>
    <w:rsid w:val="00F167A6"/>
    <w:rsid w:val="00F267E2"/>
    <w:rsid w:val="00F425EC"/>
    <w:rsid w:val="00F440D3"/>
    <w:rsid w:val="00F44B48"/>
    <w:rsid w:val="00F4587A"/>
    <w:rsid w:val="00F61B3E"/>
    <w:rsid w:val="00F66001"/>
    <w:rsid w:val="00F726A2"/>
    <w:rsid w:val="00FA2B4A"/>
    <w:rsid w:val="00FB2FD5"/>
    <w:rsid w:val="00FD25F0"/>
    <w:rsid w:val="00FE7905"/>
    <w:rsid w:val="00FF7981"/>
    <w:rsid w:val="3FA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FA126"/>
  <w15:chartTrackingRefBased/>
  <w15:docId w15:val="{6D8D7074-235F-4F61-9875-BC6F511F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AlgemenebodytekstVVSG"/>
    <w:semiHidden/>
    <w:rsid w:val="00AB5E78"/>
    <w:pPr>
      <w:spacing w:before="120" w:after="0" w:line="293" w:lineRule="auto"/>
    </w:pPr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paragraph" w:styleId="Kop1">
    <w:name w:val="heading 1"/>
    <w:basedOn w:val="Titel1VVSG"/>
    <w:next w:val="Standaard"/>
    <w:link w:val="Kop1Char"/>
    <w:semiHidden/>
    <w:rsid w:val="001F1AEC"/>
    <w:pPr>
      <w:keepNext/>
    </w:pPr>
    <w:rPr>
      <w:rFonts w:cs="Arial"/>
      <w:bCs w:val="0"/>
      <w:kern w:val="32"/>
      <w:sz w:val="32"/>
      <w:szCs w:val="32"/>
    </w:rPr>
  </w:style>
  <w:style w:type="paragraph" w:styleId="Kop2">
    <w:name w:val="heading 2"/>
    <w:basedOn w:val="Titel2VVSG"/>
    <w:next w:val="Standaard"/>
    <w:link w:val="Kop2Char"/>
    <w:uiPriority w:val="9"/>
    <w:semiHidden/>
    <w:rsid w:val="0035202A"/>
    <w:pPr>
      <w:keepNext/>
      <w:keepLines/>
      <w:spacing w:before="40"/>
    </w:pPr>
    <w:rPr>
      <w:rFonts w:eastAsiaTheme="majorEastAsia" w:cstheme="majorBidi"/>
    </w:rPr>
  </w:style>
  <w:style w:type="paragraph" w:styleId="Kop3">
    <w:name w:val="heading 3"/>
    <w:basedOn w:val="Titel3VVSG"/>
    <w:next w:val="Standaard"/>
    <w:link w:val="Kop3Char"/>
    <w:semiHidden/>
    <w:rsid w:val="00396D88"/>
    <w:pPr>
      <w:keepNext/>
    </w:pPr>
    <w:rPr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autoRedefine/>
    <w:uiPriority w:val="99"/>
    <w:rsid w:val="002D32C3"/>
    <w:pPr>
      <w:tabs>
        <w:tab w:val="center" w:pos="4536"/>
        <w:tab w:val="right" w:pos="9072"/>
      </w:tabs>
      <w:spacing w:before="0" w:line="220" w:lineRule="exact"/>
      <w:ind w:left="-1418"/>
    </w:pPr>
    <w:rPr>
      <w:color w:val="97999B" w:themeColor="background2"/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D32C3"/>
    <w:rPr>
      <w:rFonts w:ascii="Arial" w:hAnsi="Arial" w:cs="Times New Roman"/>
      <w:color w:val="97999B" w:themeColor="background2"/>
      <w:sz w:val="16"/>
      <w:szCs w:val="18"/>
      <w:lang w:val="nl-NL" w:eastAsia="nl-BE"/>
    </w:rPr>
  </w:style>
  <w:style w:type="character" w:customStyle="1" w:styleId="Kop1Char">
    <w:name w:val="Kop 1 Char"/>
    <w:basedOn w:val="Standaardalinea-lettertype"/>
    <w:link w:val="Kop1"/>
    <w:semiHidden/>
    <w:rsid w:val="00070B48"/>
    <w:rPr>
      <w:rFonts w:ascii="Arial" w:hAnsi="Arial" w:cs="Arial"/>
      <w:b/>
      <w:color w:val="43B02A" w:themeColor="accent1"/>
      <w:kern w:val="32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0B48"/>
    <w:rPr>
      <w:rFonts w:ascii="Arial" w:eastAsiaTheme="majorEastAsia" w:hAnsi="Arial" w:cstheme="majorBidi"/>
      <w:b/>
      <w:bCs/>
      <w:color w:val="53565A" w:themeColor="text2"/>
      <w:sz w:val="24"/>
      <w:szCs w:val="26"/>
      <w:lang w:eastAsia="nl-BE"/>
    </w:rPr>
  </w:style>
  <w:style w:type="character" w:customStyle="1" w:styleId="Kop3Char">
    <w:name w:val="Kop 3 Char"/>
    <w:basedOn w:val="Standaardalinea-lettertype"/>
    <w:link w:val="Kop3"/>
    <w:semiHidden/>
    <w:rsid w:val="00070B48"/>
    <w:rPr>
      <w:rFonts w:ascii="Arial" w:hAnsi="Arial" w:cs="Times New Roman"/>
      <w:b/>
      <w:bCs/>
      <w:snapToGrid w:val="0"/>
      <w:color w:val="53565A" w:themeColor="text2"/>
      <w:sz w:val="24"/>
      <w:szCs w:val="24"/>
      <w:lang w:eastAsia="nl-BE"/>
    </w:rPr>
  </w:style>
  <w:style w:type="paragraph" w:styleId="Geenafstand">
    <w:name w:val="No Spacing"/>
    <w:uiPriority w:val="1"/>
    <w:semiHidden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semiHidden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rsid w:val="00CC6E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70B48"/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57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tiesVVSG">
    <w:name w:val="Referenties_VVSG"/>
    <w:basedOn w:val="Standaard"/>
    <w:qFormat/>
    <w:rsid w:val="00BD7B19"/>
    <w:pPr>
      <w:framePr w:hSpace="142" w:wrap="around" w:vAnchor="page" w:hAnchor="page" w:y="1"/>
      <w:spacing w:line="288" w:lineRule="auto"/>
      <w:suppressOverlap/>
    </w:pPr>
    <w:rPr>
      <w:sz w:val="16"/>
      <w:szCs w:val="18"/>
      <w:lang w:val="nl-BE"/>
    </w:rPr>
  </w:style>
  <w:style w:type="paragraph" w:customStyle="1" w:styleId="ReferentiesvetVVSG">
    <w:name w:val="Referenties_vet_VVSG"/>
    <w:basedOn w:val="ReferentiesVVSG"/>
    <w:qFormat/>
    <w:rsid w:val="00FA2B4A"/>
    <w:pPr>
      <w:framePr w:wrap="around"/>
    </w:pPr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FA2B4A"/>
    <w:rPr>
      <w:color w:val="808080"/>
    </w:rPr>
  </w:style>
  <w:style w:type="paragraph" w:customStyle="1" w:styleId="VVSGAdresvak">
    <w:name w:val="VVSG_Adresvak"/>
    <w:basedOn w:val="Standaard"/>
    <w:qFormat/>
    <w:rsid w:val="00922427"/>
    <w:pPr>
      <w:framePr w:hSpace="142" w:wrap="around" w:vAnchor="page" w:hAnchor="page" w:y="1"/>
      <w:spacing w:line="288" w:lineRule="auto"/>
      <w:suppressOverlap/>
    </w:pPr>
    <w:rPr>
      <w:szCs w:val="22"/>
      <w:lang w:val="nl-BE"/>
    </w:rPr>
  </w:style>
  <w:style w:type="paragraph" w:customStyle="1" w:styleId="OnderwerpVVSG">
    <w:name w:val="Onderwerp_VVSG"/>
    <w:basedOn w:val="Standaard"/>
    <w:next w:val="AlgemenebodytekstVVSG"/>
    <w:qFormat/>
    <w:rsid w:val="008F329E"/>
    <w:pPr>
      <w:spacing w:before="500" w:after="500"/>
    </w:pPr>
    <w:rPr>
      <w:b/>
      <w:bCs/>
      <w:color w:val="000000" w:themeColor="text1"/>
      <w:sz w:val="32"/>
      <w:szCs w:val="25"/>
      <w:lang w:val="nl-BE"/>
    </w:rPr>
  </w:style>
  <w:style w:type="paragraph" w:customStyle="1" w:styleId="AlgemenebodytekstVVSG">
    <w:name w:val="Algemene bodytekst_VVSG"/>
    <w:basedOn w:val="Standaard"/>
    <w:autoRedefine/>
    <w:qFormat/>
    <w:rsid w:val="0047038F"/>
    <w:pPr>
      <w:spacing w:after="120" w:line="600" w:lineRule="auto"/>
      <w:ind w:left="5812"/>
    </w:pPr>
    <w:rPr>
      <w:szCs w:val="22"/>
      <w:u w:val="dotted"/>
      <w:lang w:val="nl-BE"/>
    </w:rPr>
  </w:style>
  <w:style w:type="numbering" w:customStyle="1" w:styleId="VVSGtitels">
    <w:name w:val="VVSG_titels"/>
    <w:uiPriority w:val="99"/>
    <w:rsid w:val="00482C9E"/>
    <w:pPr>
      <w:numPr>
        <w:numId w:val="3"/>
      </w:numPr>
    </w:pPr>
  </w:style>
  <w:style w:type="paragraph" w:customStyle="1" w:styleId="Titel1VVSG">
    <w:name w:val="Titel 1_VVSG"/>
    <w:basedOn w:val="AlgemenebodytekstVVSG"/>
    <w:next w:val="AlgemenebodytekstVVSG"/>
    <w:autoRedefine/>
    <w:qFormat/>
    <w:rsid w:val="00B713FC"/>
    <w:pPr>
      <w:spacing w:before="360" w:line="240" w:lineRule="auto"/>
      <w:ind w:left="0"/>
      <w:outlineLvl w:val="0"/>
    </w:pPr>
    <w:rPr>
      <w:b/>
      <w:bCs/>
      <w:color w:val="43B02A" w:themeColor="accent1"/>
      <w:sz w:val="26"/>
      <w:szCs w:val="26"/>
      <w:u w:val="none"/>
    </w:rPr>
  </w:style>
  <w:style w:type="paragraph" w:customStyle="1" w:styleId="Titel2VVSG">
    <w:name w:val="Titel 2_VVSG"/>
    <w:basedOn w:val="Titel1VVSG"/>
    <w:next w:val="AlgemenebodytekstVVSG"/>
    <w:autoRedefine/>
    <w:qFormat/>
    <w:rsid w:val="00877B8E"/>
    <w:pPr>
      <w:numPr>
        <w:ilvl w:val="1"/>
      </w:numPr>
      <w:spacing w:before="240"/>
      <w:ind w:hanging="607"/>
      <w:outlineLvl w:val="1"/>
    </w:pPr>
    <w:rPr>
      <w:color w:val="53565A" w:themeColor="text2"/>
      <w:sz w:val="24"/>
    </w:rPr>
  </w:style>
  <w:style w:type="paragraph" w:customStyle="1" w:styleId="Titel3VVSG">
    <w:name w:val="Titel 3_VVSG"/>
    <w:basedOn w:val="AlgemenebodytekstVVSG"/>
    <w:next w:val="AlgemenebodytekstVVSG"/>
    <w:autoRedefine/>
    <w:qFormat/>
    <w:rsid w:val="002C1A45"/>
    <w:pPr>
      <w:numPr>
        <w:ilvl w:val="2"/>
        <w:numId w:val="17"/>
      </w:numPr>
      <w:spacing w:line="240" w:lineRule="auto"/>
      <w:ind w:left="0" w:hanging="765"/>
      <w:outlineLvl w:val="2"/>
    </w:pPr>
    <w:rPr>
      <w:b/>
      <w:bCs/>
      <w:sz w:val="22"/>
      <w:szCs w:val="24"/>
    </w:rPr>
  </w:style>
  <w:style w:type="paragraph" w:customStyle="1" w:styleId="BodyOpsomVVSG">
    <w:name w:val="Body_Opsom_VVSG"/>
    <w:basedOn w:val="AlgemenebodytekstVVSG"/>
    <w:autoRedefine/>
    <w:qFormat/>
    <w:rsid w:val="00643761"/>
    <w:pPr>
      <w:numPr>
        <w:numId w:val="15"/>
      </w:numPr>
      <w:spacing w:before="0" w:after="0"/>
      <w:ind w:left="284" w:hanging="284"/>
    </w:pPr>
  </w:style>
  <w:style w:type="paragraph" w:customStyle="1" w:styleId="StreamerVVSG">
    <w:name w:val="Streamer_VVSG"/>
    <w:basedOn w:val="AlgemenebodytekstVVSG"/>
    <w:qFormat/>
    <w:rsid w:val="00516B67"/>
    <w:pPr>
      <w:spacing w:line="264" w:lineRule="auto"/>
    </w:pPr>
    <w:rPr>
      <w:color w:val="43B02A" w:themeColor="accent1"/>
      <w:sz w:val="28"/>
      <w:szCs w:val="28"/>
    </w:rPr>
  </w:style>
  <w:style w:type="paragraph" w:customStyle="1" w:styleId="BodytekstvetVVSG">
    <w:name w:val="Bodytekst_vet_VVSG"/>
    <w:basedOn w:val="AlgemenebodytekstVVSG"/>
    <w:qFormat/>
    <w:rsid w:val="000D0025"/>
    <w:rPr>
      <w:b/>
      <w:bCs/>
    </w:rPr>
  </w:style>
  <w:style w:type="paragraph" w:customStyle="1" w:styleId="BodyOpsomInsprongVVSG">
    <w:name w:val="Body_Opsom_Insprong_VVSG"/>
    <w:basedOn w:val="BodyOpsomVVSG"/>
    <w:qFormat/>
    <w:rsid w:val="000C58BD"/>
    <w:pPr>
      <w:ind w:left="894"/>
    </w:pPr>
  </w:style>
  <w:style w:type="numbering" w:customStyle="1" w:styleId="VVSGTitels0">
    <w:name w:val="VVSG_Titels"/>
    <w:uiPriority w:val="99"/>
    <w:rsid w:val="00AA4D6A"/>
    <w:pPr>
      <w:numPr>
        <w:numId w:val="17"/>
      </w:numPr>
    </w:pPr>
  </w:style>
  <w:style w:type="paragraph" w:customStyle="1" w:styleId="BodyNummeringInsprongVVSG">
    <w:name w:val="Body_Nummering_Insprong_VVSG"/>
    <w:basedOn w:val="BodyOpsomInsprongVVSG"/>
    <w:qFormat/>
    <w:rsid w:val="000D1B9D"/>
    <w:pPr>
      <w:numPr>
        <w:numId w:val="21"/>
      </w:numPr>
      <w:ind w:left="896" w:hanging="284"/>
    </w:pPr>
  </w:style>
  <w:style w:type="paragraph" w:customStyle="1" w:styleId="BodyNummeringVVSG">
    <w:name w:val="Body_Nummering_VVSG"/>
    <w:basedOn w:val="AlgemenebodytekstVVSG"/>
    <w:autoRedefine/>
    <w:qFormat/>
    <w:rsid w:val="002E240C"/>
    <w:pPr>
      <w:numPr>
        <w:numId w:val="20"/>
      </w:numPr>
      <w:spacing w:before="0" w:after="0"/>
      <w:ind w:left="284" w:hanging="284"/>
    </w:pPr>
  </w:style>
  <w:style w:type="paragraph" w:customStyle="1" w:styleId="StreamerInsprongVVSG">
    <w:name w:val="Streamer_Insprong_VVSG"/>
    <w:basedOn w:val="StreamerVVSG"/>
    <w:qFormat/>
    <w:rsid w:val="00A83758"/>
    <w:pPr>
      <w:ind w:left="893"/>
    </w:pPr>
  </w:style>
  <w:style w:type="paragraph" w:styleId="Voetnoottekst">
    <w:name w:val="footnote text"/>
    <w:aliases w:val="Voetnoottekst_VVSG"/>
    <w:basedOn w:val="AlgemenebodytekstVVSG"/>
    <w:link w:val="VoetnoottekstChar"/>
    <w:autoRedefine/>
    <w:uiPriority w:val="99"/>
    <w:unhideWhenUsed/>
    <w:qFormat/>
    <w:rsid w:val="009F16C6"/>
    <w:pPr>
      <w:spacing w:before="0" w:after="0"/>
    </w:pPr>
    <w:rPr>
      <w:sz w:val="18"/>
    </w:rPr>
  </w:style>
  <w:style w:type="character" w:customStyle="1" w:styleId="VoetnoottekstChar">
    <w:name w:val="Voetnoottekst Char"/>
    <w:aliases w:val="Voetnoottekst_VVSG Char"/>
    <w:basedOn w:val="Standaardalinea-lettertype"/>
    <w:link w:val="Voetnoottekst"/>
    <w:uiPriority w:val="99"/>
    <w:rsid w:val="009F16C6"/>
    <w:rPr>
      <w:rFonts w:ascii="Arial" w:hAnsi="Arial" w:cs="Times New Roman"/>
      <w:color w:val="53565A" w:themeColor="text2"/>
      <w:sz w:val="18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52DB"/>
    <w:rPr>
      <w:vertAlign w:val="superscript"/>
    </w:rPr>
  </w:style>
  <w:style w:type="character" w:styleId="Hashtag">
    <w:name w:val="Hashtag"/>
    <w:basedOn w:val="Standaardalinea-lettertype"/>
    <w:uiPriority w:val="99"/>
    <w:semiHidden/>
    <w:unhideWhenUsed/>
    <w:rsid w:val="000209AA"/>
    <w:rPr>
      <w:color w:val="53565A" w:themeColor="text2"/>
      <w:shd w:val="clear" w:color="auto" w:fill="E1DFDD"/>
    </w:rPr>
  </w:style>
  <w:style w:type="character" w:styleId="SmartLink">
    <w:name w:val="Smart Link"/>
    <w:basedOn w:val="Standaardalinea-lettertype"/>
    <w:uiPriority w:val="99"/>
    <w:semiHidden/>
    <w:unhideWhenUsed/>
    <w:rsid w:val="0035202A"/>
    <w:rPr>
      <w:color w:val="53565A" w:themeColor="text2"/>
      <w:u w:val="single"/>
      <w:shd w:val="clear" w:color="auto" w:fill="F3F2F1"/>
    </w:rPr>
  </w:style>
  <w:style w:type="paragraph" w:styleId="Kopvaninhoudsopgave">
    <w:name w:val="TOC Heading"/>
    <w:aliases w:val="Kop van inhoudsopgave_vvsg"/>
    <w:basedOn w:val="Kop1"/>
    <w:next w:val="Standaard"/>
    <w:autoRedefine/>
    <w:uiPriority w:val="39"/>
    <w:unhideWhenUsed/>
    <w:rsid w:val="00106A0F"/>
    <w:pPr>
      <w:keepLines/>
      <w:spacing w:before="240" w:after="240" w:line="259" w:lineRule="auto"/>
      <w:outlineLvl w:val="9"/>
    </w:pPr>
    <w:rPr>
      <w:rFonts w:asciiTheme="majorHAnsi" w:eastAsiaTheme="majorEastAsia" w:hAnsiTheme="majorHAnsi" w:cstheme="majorBidi"/>
      <w:b w:val="0"/>
      <w:color w:val="53565A" w:themeColor="text2"/>
      <w:kern w:val="0"/>
      <w:lang w:val="nl-NL" w:eastAsia="nl-NL"/>
    </w:rPr>
  </w:style>
  <w:style w:type="table" w:styleId="Professioneletabel">
    <w:name w:val="Table Professional"/>
    <w:basedOn w:val="Eenvoudigetabel1"/>
    <w:uiPriority w:val="99"/>
    <w:semiHidden/>
    <w:unhideWhenUsed/>
    <w:rsid w:val="00CA136B"/>
    <w:rPr>
      <w:color w:val="53565A" w:themeColor="text2"/>
      <w:sz w:val="20"/>
      <w:szCs w:val="20"/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A136B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Inhopg2">
    <w:name w:val="toc 2"/>
    <w:next w:val="Standaard"/>
    <w:autoRedefine/>
    <w:uiPriority w:val="39"/>
    <w:unhideWhenUsed/>
    <w:rsid w:val="00E670A0"/>
    <w:pPr>
      <w:tabs>
        <w:tab w:val="right" w:leader="dot" w:pos="7927"/>
      </w:tabs>
      <w:spacing w:before="120" w:after="60"/>
      <w:ind w:left="709"/>
    </w:pPr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paragraph" w:styleId="Inhopg3">
    <w:name w:val="toc 3"/>
    <w:basedOn w:val="Geenafstand"/>
    <w:next w:val="Standaard"/>
    <w:autoRedefine/>
    <w:uiPriority w:val="39"/>
    <w:unhideWhenUsed/>
    <w:rsid w:val="00E625F6"/>
    <w:pPr>
      <w:tabs>
        <w:tab w:val="left" w:pos="1701"/>
        <w:tab w:val="right" w:pos="7927"/>
      </w:tabs>
      <w:ind w:left="1276"/>
    </w:pPr>
    <w:rPr>
      <w:rFonts w:cs="Arial"/>
      <w:color w:val="53565A" w:themeColor="text2"/>
      <w:kern w:val="32"/>
      <w:sz w:val="20"/>
      <w:szCs w:val="32"/>
    </w:rPr>
  </w:style>
  <w:style w:type="paragraph" w:styleId="Inhopg1">
    <w:name w:val="toc 1"/>
    <w:next w:val="Geenafstand"/>
    <w:autoRedefine/>
    <w:uiPriority w:val="39"/>
    <w:unhideWhenUsed/>
    <w:rsid w:val="00877B8E"/>
    <w:pPr>
      <w:tabs>
        <w:tab w:val="right" w:leader="dot" w:pos="660"/>
        <w:tab w:val="right" w:pos="7927"/>
      </w:tabs>
      <w:spacing w:before="120" w:after="0"/>
    </w:pPr>
    <w:rPr>
      <w:rFonts w:ascii="Arial" w:hAnsi="Arial" w:cs="Arial"/>
      <w:b/>
      <w:color w:val="53565A" w:themeColor="text2"/>
      <w:kern w:val="32"/>
      <w:sz w:val="20"/>
      <w:szCs w:val="32"/>
      <w:lang w:eastAsia="nl-BE"/>
    </w:rPr>
  </w:style>
  <w:style w:type="paragraph" w:styleId="Inhopg4">
    <w:name w:val="toc 4"/>
    <w:basedOn w:val="Standaard"/>
    <w:next w:val="Standaard"/>
    <w:autoRedefine/>
    <w:uiPriority w:val="39"/>
    <w:semiHidden/>
    <w:rsid w:val="00F04536"/>
    <w:pPr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  <w:lang w:eastAsia="nl-NL"/>
    </w:rPr>
  </w:style>
  <w:style w:type="paragraph" w:styleId="Inhopg5">
    <w:name w:val="toc 5"/>
    <w:basedOn w:val="Standaard"/>
    <w:next w:val="Standaard"/>
    <w:autoRedefine/>
    <w:uiPriority w:val="39"/>
    <w:semiHidden/>
    <w:rsid w:val="00F04536"/>
    <w:pPr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eastAsia="nl-NL"/>
    </w:rPr>
  </w:style>
  <w:style w:type="paragraph" w:styleId="Inhopg6">
    <w:name w:val="toc 6"/>
    <w:basedOn w:val="Standaard"/>
    <w:next w:val="Standaard"/>
    <w:autoRedefine/>
    <w:uiPriority w:val="39"/>
    <w:semiHidden/>
    <w:rsid w:val="00F04536"/>
    <w:pPr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eastAsia="nl-NL"/>
    </w:rPr>
  </w:style>
  <w:style w:type="paragraph" w:styleId="Inhopg7">
    <w:name w:val="toc 7"/>
    <w:basedOn w:val="Standaard"/>
    <w:next w:val="Standaard"/>
    <w:autoRedefine/>
    <w:uiPriority w:val="39"/>
    <w:semiHidden/>
    <w:rsid w:val="00F04536"/>
    <w:pPr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eastAsia="nl-NL"/>
    </w:rPr>
  </w:style>
  <w:style w:type="paragraph" w:styleId="Inhopg8">
    <w:name w:val="toc 8"/>
    <w:basedOn w:val="Standaard"/>
    <w:next w:val="Standaard"/>
    <w:autoRedefine/>
    <w:uiPriority w:val="39"/>
    <w:semiHidden/>
    <w:rsid w:val="00F04536"/>
    <w:pPr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eastAsia="nl-NL"/>
    </w:rPr>
  </w:style>
  <w:style w:type="paragraph" w:styleId="Inhopg9">
    <w:name w:val="toc 9"/>
    <w:basedOn w:val="Standaard"/>
    <w:next w:val="Standaard"/>
    <w:autoRedefine/>
    <w:uiPriority w:val="39"/>
    <w:semiHidden/>
    <w:rsid w:val="00F04536"/>
    <w:pPr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eastAsia="nl-NL"/>
    </w:rPr>
  </w:style>
  <w:style w:type="character" w:styleId="Hyperlink">
    <w:name w:val="Hyperlink"/>
    <w:basedOn w:val="Standaardalinea-lettertype"/>
    <w:uiPriority w:val="99"/>
    <w:rsid w:val="00F04536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er.demyttenaere\OneDrive%20-%20vvsg.be\Documenten\Aangepaste%20Office-sjablonen\Nota_groen_sjabloon.dotx" TargetMode="External"/></Relationships>
</file>

<file path=word/theme/theme1.xml><?xml version="1.0" encoding="utf-8"?>
<a:theme xmlns:a="http://schemas.openxmlformats.org/drawingml/2006/main" name="Kantoorthema">
  <a:themeElements>
    <a:clrScheme name="VVSG">
      <a:dk1>
        <a:sysClr val="windowText" lastClr="000000"/>
      </a:dk1>
      <a:lt1>
        <a:sysClr val="window" lastClr="FFFFFF"/>
      </a:lt1>
      <a:dk2>
        <a:srgbClr val="53565A"/>
      </a:dk2>
      <a:lt2>
        <a:srgbClr val="97999B"/>
      </a:lt2>
      <a:accent1>
        <a:srgbClr val="43B02A"/>
      </a:accent1>
      <a:accent2>
        <a:srgbClr val="E03C31"/>
      </a:accent2>
      <a:accent3>
        <a:srgbClr val="702082"/>
      </a:accent3>
      <a:accent4>
        <a:srgbClr val="C6007E"/>
      </a:accent4>
      <a:accent5>
        <a:srgbClr val="53565A"/>
      </a:accent5>
      <a:accent6>
        <a:srgbClr val="97999B"/>
      </a:accent6>
      <a:hlink>
        <a:srgbClr val="000000"/>
      </a:hlink>
      <a:folHlink>
        <a:srgbClr val="000000"/>
      </a:folHlink>
    </a:clrScheme>
    <a:fontScheme name="V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00dc3-f30b-4418-bcec-586700755355" xsi:nil="true"/>
    <lcf76f155ced4ddcb4097134ff3c332f xmlns="5fa1d80c-607d-4138-99a1-7394c3b09acb">
      <Terms xmlns="http://schemas.microsoft.com/office/infopath/2007/PartnerControls"/>
    </lcf76f155ced4ddcb4097134ff3c332f>
    <Actieverantwoordelijke xmlns="76300dc3-f30b-4418-bcec-586700755355">
      <UserInfo>
        <DisplayName/>
        <AccountId xsi:nil="true"/>
        <AccountType/>
      </UserInfo>
    </Actieverantwoordelijke>
    <stavaza xmlns="5fa1d80c-607d-4138-99a1-7394c3b09acb" xsi:nil="true"/>
    <afgewerkt xmlns="5fa1d80c-607d-4138-99a1-7394c3b09acb">true</afgewerkt>
    <Collegas xmlns="5fa1d80c-607d-4138-99a1-7394c3b09acb">
      <UserInfo>
        <DisplayName/>
        <AccountId xsi:nil="true"/>
        <AccountType/>
      </UserInfo>
    </Collegas>
    <Team xmlns="5fa1d80c-607d-4138-99a1-7394c3b09a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56D146DCB7F4C83FEC4FFA14446F2" ma:contentTypeVersion="27" ma:contentTypeDescription="Een nieuw document maken." ma:contentTypeScope="" ma:versionID="4ce6c37ddc16eb1ead72500d947d10c0">
  <xsd:schema xmlns:xsd="http://www.w3.org/2001/XMLSchema" xmlns:xs="http://www.w3.org/2001/XMLSchema" xmlns:p="http://schemas.microsoft.com/office/2006/metadata/properties" xmlns:ns2="5fa1d80c-607d-4138-99a1-7394c3b09acb" xmlns:ns3="76300dc3-f30b-4418-bcec-586700755355" targetNamespace="http://schemas.microsoft.com/office/2006/metadata/properties" ma:root="true" ma:fieldsID="21e55d31d336ecd28ff4a0e683e19d21" ns2:_="" ns3:_="">
    <xsd:import namespace="5fa1d80c-607d-4138-99a1-7394c3b09acb"/>
    <xsd:import namespace="76300dc3-f30b-4418-bcec-58670075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Actieverantwoordelijke" minOccurs="0"/>
                <xsd:element ref="ns2:MediaServiceObjectDetectorVersions" minOccurs="0"/>
                <xsd:element ref="ns2:MediaServiceSearchProperties" minOccurs="0"/>
                <xsd:element ref="ns2:afgewerkt" minOccurs="0"/>
                <xsd:element ref="ns2:stavaza" minOccurs="0"/>
                <xsd:element ref="ns2:Collegas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d80c-607d-4138-99a1-7394c3b09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gewerkt" ma:index="26" nillable="true" ma:displayName="afgewerkt" ma:default="1" ma:format="Dropdown" ma:internalName="afgewerkt">
      <xsd:simpleType>
        <xsd:restriction base="dms:Boolean"/>
      </xsd:simpleType>
    </xsd:element>
    <xsd:element name="stavaza" ma:index="27" nillable="true" ma:displayName="Stavaza" ma:format="Dropdown" ma:internalName="stavaza">
      <xsd:simpleType>
        <xsd:restriction base="dms:Choice">
          <xsd:enumeration value="Niet gestart"/>
          <xsd:enumeration value="In uitvoering"/>
          <xsd:enumeration value="Pauze"/>
          <xsd:enumeration value="Gestopt"/>
          <xsd:enumeration value="Afgerond"/>
        </xsd:restriction>
      </xsd:simpleType>
    </xsd:element>
    <xsd:element name="Collegas" ma:index="28" nillable="true" ma:displayName="Betrokken Collega's" ma:format="Dropdown" ma:list="UserInfo" ma:SharePointGroup="0" ma:internalName="Collega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m" ma:index="29" nillable="true" ma:displayName="Team" ma:format="Dropdown" ma:indexed="true" ma:internalName="Team">
      <xsd:simpleType>
        <xsd:restriction base="dms:Choice">
          <xsd:enumeration value="Dienst"/>
          <xsd:enumeration value="gelijke kansen en diversiteit"/>
          <xsd:enumeration value="Lokale partnerschappen"/>
          <xsd:enumeration value="maatschappelijke dienstverlening"/>
          <xsd:enumeration value="Vrije tijd"/>
          <xsd:enumeration value="Werk"/>
          <xsd:enumeration value="Lokaal sociaal bele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0dc3-f30b-4418-bcec-5867007553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a20729-e6f6-4200-9ad4-0d3b367d1b21}" ma:internalName="TaxCatchAll" ma:showField="CatchAllData" ma:web="76300dc3-f30b-4418-bcec-586700755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Actieverantwoordelijke" ma:index="23" nillable="true" ma:displayName="Actieverantwoordelijke" ma:list="UserInfo" ma:internalName="Actieverantwoordelijke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312F4-2D79-49AB-96FD-986A272CFC2F}">
  <ds:schemaRefs>
    <ds:schemaRef ds:uri="76300dc3-f30b-4418-bcec-586700755355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fa1d80c-607d-4138-99a1-7394c3b09a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44C292-F900-4A79-A2A2-E1E009C8F6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B78CA-AC38-43C6-9F8F-93E47AA5F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d80c-607d-4138-99a1-7394c3b09acb"/>
    <ds:schemaRef ds:uri="76300dc3-f30b-4418-bcec-58670075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940BB-F216-439D-9D88-CC36B4F31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Nota_groen_sjabloon</Template>
  <TotalTime>0</TotalTime>
  <Pages>1</Pages>
  <Words>60</Words>
  <Characters>360</Characters>
  <Application>Microsoft Office Word</Application>
  <DocSecurity>0</DocSecurity>
  <Lines>10</Lines>
  <Paragraphs>6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Demyttenaere</dc:creator>
  <cp:keywords/>
  <dc:description/>
  <cp:lastModifiedBy>Gordts Katrien</cp:lastModifiedBy>
  <cp:revision>2</cp:revision>
  <cp:lastPrinted>2023-03-06T10:45:00Z</cp:lastPrinted>
  <dcterms:created xsi:type="dcterms:W3CDTF">2024-12-05T13:46:00Z</dcterms:created>
  <dcterms:modified xsi:type="dcterms:W3CDTF">2024-12-05T13:46:00Z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0x0101002DA56D146DCB7F4C83FEC4FFA14446F2</vt:lpwstr>
  </property>
  <property fmtid="{D5CDD505-2E9C-101B-9397-08002B2CF9AE}" pid="3" name="MediaServiceImageTags">
    <vt:lpwstr/>
  </property>
</Properties>
</file>