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5418A" w14:textId="7DCDF446" w:rsidR="00762332" w:rsidRDefault="00762332" w:rsidP="00762332">
      <w:r w:rsidRPr="00FA2B4A">
        <w:rPr>
          <w:b/>
          <w:bCs/>
        </w:rPr>
        <w:t>datum</w:t>
      </w:r>
      <w:r>
        <w:t xml:space="preserve">: </w:t>
      </w:r>
      <w:sdt>
        <w:sdtPr>
          <w:id w:val="-1371985293"/>
          <w:placeholder>
            <w:docPart w:val="16CE8BC54F534EF0B5C6011F7273BDC7"/>
          </w:placeholder>
          <w:date w:fullDate="2024-11-04T00:00:00Z">
            <w:dateFormat w:val="d MMMM yyyy"/>
            <w:lid w:val="nl-BE"/>
            <w:storeMappedDataAs w:val="dateTime"/>
            <w:calendar w:val="gregorian"/>
          </w:date>
        </w:sdtPr>
        <w:sdtContent>
          <w:r w:rsidR="005664A1">
            <w:t>4</w:t>
          </w:r>
          <w:r w:rsidR="003D114A">
            <w:rPr>
              <w:lang w:val="nl-BE"/>
            </w:rPr>
            <w:t xml:space="preserve"> november 2024</w:t>
          </w:r>
        </w:sdtContent>
      </w:sdt>
    </w:p>
    <w:p w14:paraId="33404CE9" w14:textId="2179D735" w:rsidR="00523BBB" w:rsidRDefault="003D114A" w:rsidP="003D114A">
      <w:pPr>
        <w:pStyle w:val="1Titel1VVSG"/>
      </w:pPr>
      <w:r>
        <w:t>Voorstellingsfiche gezinszorg</w:t>
      </w:r>
      <w:r w:rsidR="5D99E710">
        <w:t xml:space="preserve"> </w:t>
      </w:r>
      <w:r w:rsidR="00925648">
        <w:t xml:space="preserve">                                         </w:t>
      </w:r>
      <w:r w:rsidR="00925648" w:rsidRPr="00925648">
        <w:drawing>
          <wp:inline distT="0" distB="0" distL="0" distR="0" wp14:anchorId="40E8D743" wp14:editId="3EE345D8">
            <wp:extent cx="425472" cy="552478"/>
            <wp:effectExtent l="0" t="0" r="0" b="0"/>
            <wp:docPr id="581444571" name="Afbeelding 1" descr="Afbeelding met ontwerp&#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444571" name="Afbeelding 1" descr="Afbeelding met ontwerp&#10;&#10;Beschrijving automatisch gegenereerd met gemiddelde betrouwbaarheid"/>
                    <pic:cNvPicPr/>
                  </pic:nvPicPr>
                  <pic:blipFill>
                    <a:blip r:embed="rId11"/>
                    <a:stretch>
                      <a:fillRect/>
                    </a:stretch>
                  </pic:blipFill>
                  <pic:spPr>
                    <a:xfrm>
                      <a:off x="0" y="0"/>
                      <a:ext cx="425472" cy="552478"/>
                    </a:xfrm>
                    <a:prstGeom prst="rect">
                      <a:avLst/>
                    </a:prstGeom>
                  </pic:spPr>
                </pic:pic>
              </a:graphicData>
            </a:graphic>
          </wp:inline>
        </w:drawing>
      </w:r>
    </w:p>
    <w:p w14:paraId="5FF35DCE" w14:textId="77777777" w:rsidR="003D114A" w:rsidRDefault="003D114A" w:rsidP="003D114A">
      <w:pPr>
        <w:pStyle w:val="BodytekstVVSG"/>
      </w:pPr>
    </w:p>
    <w:p w14:paraId="5DDBC716" w14:textId="77777777" w:rsidR="003D114A" w:rsidRDefault="003D114A" w:rsidP="003D114A">
      <w:pPr>
        <w:pStyle w:val="BodytekstVVSG"/>
      </w:pPr>
    </w:p>
    <w:p w14:paraId="7EFAF722" w14:textId="4FEDFDF5" w:rsidR="003D114A" w:rsidRDefault="003D114A" w:rsidP="003D114A">
      <w:pPr>
        <w:pStyle w:val="11Titel2VVSG"/>
      </w:pPr>
      <w:r>
        <w:t xml:space="preserve">Aanbod van de dienst </w:t>
      </w:r>
    </w:p>
    <w:p w14:paraId="116C770C" w14:textId="77777777" w:rsidR="003D114A" w:rsidRDefault="003D114A" w:rsidP="003D114A">
      <w:pPr>
        <w:pStyle w:val="BodytekstVVSG"/>
      </w:pPr>
    </w:p>
    <w:p w14:paraId="5371716E" w14:textId="46E88D59" w:rsidR="003D114A" w:rsidRDefault="003D114A" w:rsidP="003D114A">
      <w:pPr>
        <w:pStyle w:val="BodytekstVVSG"/>
      </w:pPr>
      <w:r w:rsidRPr="003D114A">
        <w:rPr>
          <w:highlight w:val="yellow"/>
        </w:rPr>
        <w:t>[</w:t>
      </w:r>
      <w:r w:rsidR="00580AB1">
        <w:rPr>
          <w:highlight w:val="yellow"/>
        </w:rPr>
        <w:t>H</w:t>
      </w:r>
      <w:r w:rsidRPr="003D114A">
        <w:rPr>
          <w:highlight w:val="yellow"/>
        </w:rPr>
        <w:t xml:space="preserve">ieronder </w:t>
      </w:r>
      <w:r w:rsidR="00580AB1">
        <w:rPr>
          <w:highlight w:val="yellow"/>
        </w:rPr>
        <w:t xml:space="preserve">vind </w:t>
      </w:r>
      <w:r w:rsidR="002C062B">
        <w:rPr>
          <w:highlight w:val="yellow"/>
        </w:rPr>
        <w:t>je</w:t>
      </w:r>
      <w:r w:rsidR="00580AB1">
        <w:rPr>
          <w:highlight w:val="yellow"/>
        </w:rPr>
        <w:t xml:space="preserve"> </w:t>
      </w:r>
      <w:r w:rsidRPr="003D114A">
        <w:rPr>
          <w:highlight w:val="yellow"/>
        </w:rPr>
        <w:t>alvast een aanzet</w:t>
      </w:r>
      <w:r w:rsidR="00B72511">
        <w:rPr>
          <w:highlight w:val="yellow"/>
        </w:rPr>
        <w:t xml:space="preserve"> om jullie aanbod bekend te maken</w:t>
      </w:r>
      <w:r w:rsidR="002C062B">
        <w:rPr>
          <w:highlight w:val="yellow"/>
        </w:rPr>
        <w:t>.</w:t>
      </w:r>
      <w:r w:rsidRPr="003D114A">
        <w:rPr>
          <w:highlight w:val="yellow"/>
        </w:rPr>
        <w:t xml:space="preserve"> </w:t>
      </w:r>
      <w:r w:rsidR="002C062B">
        <w:rPr>
          <w:highlight w:val="yellow"/>
        </w:rPr>
        <w:t>V</w:t>
      </w:r>
      <w:r w:rsidRPr="003D114A">
        <w:rPr>
          <w:highlight w:val="yellow"/>
        </w:rPr>
        <w:t>ul gerust zelf aan of schrap wat niet van toepassing is voor jullie dienst</w:t>
      </w:r>
      <w:r w:rsidR="00DF15EE">
        <w:rPr>
          <w:highlight w:val="yellow"/>
        </w:rPr>
        <w:t xml:space="preserve">. Voeg eventueel ook een </w:t>
      </w:r>
      <w:r w:rsidR="00DF15EE" w:rsidRPr="003D114A">
        <w:rPr>
          <w:highlight w:val="yellow"/>
        </w:rPr>
        <w:t xml:space="preserve">logo van de </w:t>
      </w:r>
      <w:r w:rsidR="00DF15EE" w:rsidRPr="00B72511">
        <w:rPr>
          <w:highlight w:val="yellow"/>
        </w:rPr>
        <w:t>dienst toe van de dienst.</w:t>
      </w:r>
      <w:r w:rsidRPr="00B72511">
        <w:rPr>
          <w:highlight w:val="yellow"/>
        </w:rPr>
        <w:t>]</w:t>
      </w:r>
    </w:p>
    <w:p w14:paraId="18AB25ED" w14:textId="77777777" w:rsidR="003D114A" w:rsidRDefault="003D114A" w:rsidP="003D114A">
      <w:pPr>
        <w:pStyle w:val="BodytekstVVSG"/>
      </w:pPr>
    </w:p>
    <w:p w14:paraId="01111A74" w14:textId="62B7919F" w:rsidR="003D114A" w:rsidRDefault="003D114A" w:rsidP="003D114A">
      <w:pPr>
        <w:pStyle w:val="BodytekstVVSG"/>
      </w:pPr>
      <w:r>
        <w:t>Iedere inwoner die tijdelijke of langdurige zorg nodig heeft, kan terecht bij de dienst gezinszorg. Deze dienst ondersteunt zorgbehoevenden thuis met:</w:t>
      </w:r>
    </w:p>
    <w:p w14:paraId="083072F1" w14:textId="77777777" w:rsidR="003D114A" w:rsidRDefault="003D114A" w:rsidP="003D114A">
      <w:pPr>
        <w:pStyle w:val="OpsommingVVSG"/>
        <w:numPr>
          <w:ilvl w:val="0"/>
          <w:numId w:val="0"/>
        </w:numPr>
        <w:ind w:left="340"/>
      </w:pPr>
    </w:p>
    <w:p w14:paraId="45B62DC4" w14:textId="77777777" w:rsidR="003D114A" w:rsidRDefault="003D114A" w:rsidP="003D114A">
      <w:pPr>
        <w:pStyle w:val="OpsommingVVSG"/>
      </w:pPr>
      <w:r>
        <w:t>Persoonsverzorging: zoals wassen, aankleden en algemene verzorging</w:t>
      </w:r>
    </w:p>
    <w:p w14:paraId="79068F9B" w14:textId="77777777" w:rsidR="003D114A" w:rsidRDefault="003D114A" w:rsidP="003D114A">
      <w:pPr>
        <w:pStyle w:val="OpsommingVVSG"/>
      </w:pPr>
      <w:r>
        <w:t>Huishoudelijke hulp: zoals koken, wassen en strijken</w:t>
      </w:r>
    </w:p>
    <w:p w14:paraId="0BC015E9" w14:textId="77777777" w:rsidR="003D114A" w:rsidRDefault="003D114A" w:rsidP="003D114A">
      <w:pPr>
        <w:pStyle w:val="OpsommingVVSG"/>
      </w:pPr>
      <w:r>
        <w:t>(Ped)agogische en psychosociale ondersteuning</w:t>
      </w:r>
    </w:p>
    <w:p w14:paraId="631554FF" w14:textId="77777777" w:rsidR="003D114A" w:rsidRDefault="003D114A" w:rsidP="003D114A">
      <w:pPr>
        <w:pStyle w:val="OpsommingVVSG"/>
      </w:pPr>
      <w:r>
        <w:t>Schoonmaak: zoals poetsen, stof afnemen en stofzuigen</w:t>
      </w:r>
    </w:p>
    <w:p w14:paraId="1C802A6A" w14:textId="77777777" w:rsidR="003D114A" w:rsidRDefault="003D114A" w:rsidP="003D114A">
      <w:pPr>
        <w:pStyle w:val="OpsommingVVSG"/>
      </w:pPr>
      <w:r>
        <w:t>Kraamzorg: ondersteuning voor moeder, kind en gezin van een maand voor de verwachte bevallingsdatum tot drie maanden erna</w:t>
      </w:r>
    </w:p>
    <w:p w14:paraId="63490AC4" w14:textId="77777777" w:rsidR="00AF21F5" w:rsidRDefault="00AF21F5" w:rsidP="00AF21F5">
      <w:pPr>
        <w:pStyle w:val="OpsommingVVSG"/>
        <w:numPr>
          <w:ilvl w:val="0"/>
          <w:numId w:val="0"/>
        </w:numPr>
        <w:ind w:left="340"/>
      </w:pPr>
    </w:p>
    <w:p w14:paraId="12896E0F" w14:textId="72269568" w:rsidR="003D114A" w:rsidRDefault="00AF21F5" w:rsidP="00AF21F5">
      <w:pPr>
        <w:pStyle w:val="OpsommingVVSG"/>
        <w:numPr>
          <w:ilvl w:val="0"/>
          <w:numId w:val="0"/>
        </w:numPr>
      </w:pPr>
      <w:r>
        <w:t>Eventueel biedt een dienst voor gezinszorg ook:</w:t>
      </w:r>
    </w:p>
    <w:p w14:paraId="6B3B7AE7" w14:textId="77777777" w:rsidR="00AF21F5" w:rsidRDefault="00AF21F5" w:rsidP="00AF21F5">
      <w:pPr>
        <w:pStyle w:val="OpsommingVVSG"/>
      </w:pPr>
      <w:r>
        <w:t>Oppashulp</w:t>
      </w:r>
    </w:p>
    <w:p w14:paraId="63E6F18B" w14:textId="77777777" w:rsidR="00AF21F5" w:rsidRDefault="00AF21F5" w:rsidP="00AF21F5">
      <w:pPr>
        <w:pStyle w:val="OpsommingVVSG"/>
      </w:pPr>
      <w:r>
        <w:t>Hulp bij kleine klussen</w:t>
      </w:r>
    </w:p>
    <w:p w14:paraId="0B60FD0C" w14:textId="77777777" w:rsidR="00AF21F5" w:rsidRDefault="00AF21F5" w:rsidP="00AF21F5">
      <w:pPr>
        <w:pStyle w:val="OpsommingVVSG"/>
        <w:numPr>
          <w:ilvl w:val="0"/>
          <w:numId w:val="0"/>
        </w:numPr>
        <w:ind w:left="340"/>
      </w:pPr>
    </w:p>
    <w:p w14:paraId="42A3D974" w14:textId="3935FD9D" w:rsidR="003D114A" w:rsidRDefault="003D114A" w:rsidP="003D114A">
      <w:pPr>
        <w:pStyle w:val="BodytekstVVSG"/>
      </w:pPr>
      <w:r>
        <w:t>Een maatschappelijk assistent gaat bij de gebruikers op huisbezoek voor een sociaal onderzoek. Tijdens dit sociaal onderzoek</w:t>
      </w:r>
      <w:r w:rsidR="00925648">
        <w:t xml:space="preserve"> </w:t>
      </w:r>
      <w:r>
        <w:t xml:space="preserve">bekijkt men samen met de zorgvrager welke </w:t>
      </w:r>
      <w:r w:rsidR="00FE2F30">
        <w:t xml:space="preserve">hulp </w:t>
      </w:r>
      <w:r>
        <w:t xml:space="preserve">en hoeveel </w:t>
      </w:r>
      <w:r w:rsidR="00FE2F30">
        <w:t xml:space="preserve">hulp </w:t>
      </w:r>
      <w:r>
        <w:t>er nodig is.</w:t>
      </w:r>
      <w:r w:rsidR="00FE2F30">
        <w:t xml:space="preserve"> Op dat moment </w:t>
      </w:r>
      <w:r w:rsidR="00FE2F30">
        <w:t>bepaalt men ook de gebruikersbijdrage.</w:t>
      </w:r>
      <w:r>
        <w:t xml:space="preserve"> Binnen het jaar herhaalt de maatschappelijk assistent dit huisbezoek, om de evolutie in de zorgnoden op te volgen en bij te sturen waar nodig.</w:t>
      </w:r>
    </w:p>
    <w:p w14:paraId="22DA030C" w14:textId="77777777" w:rsidR="003D114A" w:rsidRDefault="003D114A" w:rsidP="003D114A">
      <w:pPr>
        <w:pStyle w:val="BodytekstVVSG"/>
      </w:pPr>
    </w:p>
    <w:p w14:paraId="20B396EA" w14:textId="2C3E19DA" w:rsidR="003D114A" w:rsidRDefault="003D114A" w:rsidP="003D114A">
      <w:pPr>
        <w:pStyle w:val="BodytekstVVSG"/>
      </w:pPr>
      <w:r>
        <w:t xml:space="preserve">Gebruikers kunnen op </w:t>
      </w:r>
      <w:r w:rsidR="00AF21F5">
        <w:t>dez</w:t>
      </w:r>
      <w:r>
        <w:t xml:space="preserve">e dienstverlening </w:t>
      </w:r>
      <w:r w:rsidR="00AF21F5">
        <w:t xml:space="preserve">beroep doen </w:t>
      </w:r>
      <w:r w:rsidR="006A307C" w:rsidRPr="003D114A">
        <w:rPr>
          <w:highlight w:val="yellow"/>
        </w:rPr>
        <w:t>[</w:t>
      </w:r>
      <w:r w:rsidRPr="003D114A">
        <w:rPr>
          <w:highlight w:val="yellow"/>
        </w:rPr>
        <w:t>vul zelf aan</w:t>
      </w:r>
      <w:r w:rsidR="006A307C" w:rsidRPr="00B72511">
        <w:rPr>
          <w:highlight w:val="yellow"/>
        </w:rPr>
        <w:t>]</w:t>
      </w:r>
    </w:p>
    <w:p w14:paraId="2534ADFC" w14:textId="533F36B8" w:rsidR="003D114A" w:rsidRDefault="00AF21F5" w:rsidP="003D114A">
      <w:pPr>
        <w:pStyle w:val="BodytekstVVSG"/>
      </w:pPr>
      <w:r>
        <w:t>e</w:t>
      </w:r>
      <w:r w:rsidR="003D114A">
        <w:t xml:space="preserve">lke werkdag tussen … uur en … uur, ’s avonds, </w:t>
      </w:r>
      <w:r w:rsidR="001C186E">
        <w:t xml:space="preserve">het </w:t>
      </w:r>
      <w:r w:rsidR="003D114A">
        <w:t xml:space="preserve">weekend of </w:t>
      </w:r>
      <w:r w:rsidR="001C186E">
        <w:t xml:space="preserve">een </w:t>
      </w:r>
      <w:r w:rsidR="003D114A">
        <w:t>feestdag.</w:t>
      </w:r>
    </w:p>
    <w:p w14:paraId="710364C6" w14:textId="77777777" w:rsidR="003D114A" w:rsidRDefault="003D114A" w:rsidP="003D114A">
      <w:pPr>
        <w:pStyle w:val="BodytekstVVSG"/>
      </w:pPr>
    </w:p>
    <w:p w14:paraId="2A3E0408" w14:textId="77777777" w:rsidR="003D114A" w:rsidRDefault="003D114A" w:rsidP="003D114A">
      <w:pPr>
        <w:pStyle w:val="BodytekstVVSG"/>
      </w:pPr>
      <w:r w:rsidRPr="003D114A">
        <w:rPr>
          <w:highlight w:val="yellow"/>
        </w:rPr>
        <w:t>Enkel voor wie ook een CADO (of in het vernieuwde decreet betreffende de woonzorg: dienst voor dagopvang) heeft:</w:t>
      </w:r>
      <w:r>
        <w:t xml:space="preserve"> </w:t>
      </w:r>
    </w:p>
    <w:p w14:paraId="18C1BCF7" w14:textId="77777777" w:rsidR="00AF21F5" w:rsidRDefault="00AF21F5" w:rsidP="00AF21F5">
      <w:pPr>
        <w:pStyle w:val="BodytekstVVSG"/>
      </w:pPr>
      <w:r>
        <w:t>Gebruikers van de dienst gezinszorg kunnen ook terecht in de kleinschalige dagopvang (CDO). Hier verzorgen medewerkers meerdere gebruikers tegelijk in een huiselijke, toegankelijke omgeving. In elkaars gezelschap kunnen zij deelnemen aan verschillende activiteiten, zoals koken, kaarten, boodschappen doen en knutselen. Daarnaast biedt de dagopvang ook verzorgende diensten, zoals haarverzorging, manicure, pedicure en de mogelijkheid om een bad of douche te nemen.</w:t>
      </w:r>
    </w:p>
    <w:p w14:paraId="5B7B13FD" w14:textId="77777777" w:rsidR="00AF21F5" w:rsidRDefault="00AF21F5" w:rsidP="00AF21F5">
      <w:pPr>
        <w:pStyle w:val="BodytekstVVSG"/>
      </w:pPr>
    </w:p>
    <w:p w14:paraId="704A23C0" w14:textId="030635CC" w:rsidR="003D114A" w:rsidRDefault="00AF21F5" w:rsidP="00AF21F5">
      <w:pPr>
        <w:pStyle w:val="BodytekstVVSG"/>
      </w:pPr>
      <w:r>
        <w:t>Dankzij deze laagdrempelige opvang, enkele uren per dag, blijven gebruikers langer zelfstandig thuis wonen. Tegelijk krijgen mantelzorgers de ruimte om even op adem te komen.</w:t>
      </w:r>
    </w:p>
    <w:p w14:paraId="674A80B2" w14:textId="77777777" w:rsidR="003D114A" w:rsidRDefault="003D114A" w:rsidP="003D114A">
      <w:pPr>
        <w:pStyle w:val="BodytekstVVSG"/>
      </w:pPr>
    </w:p>
    <w:p w14:paraId="02A4057F" w14:textId="4B044237" w:rsidR="003F5AE8" w:rsidRDefault="003F5AE8" w:rsidP="003F5AE8">
      <w:pPr>
        <w:pStyle w:val="11Titel2VVSG"/>
      </w:pPr>
      <w:r>
        <w:t>Urencontingent</w:t>
      </w:r>
    </w:p>
    <w:p w14:paraId="27525FD3" w14:textId="77777777" w:rsidR="003F5AE8" w:rsidRDefault="003F5AE8" w:rsidP="00AF21F5">
      <w:pPr>
        <w:pStyle w:val="BodytekstvetVVSG"/>
      </w:pPr>
    </w:p>
    <w:p w14:paraId="4E39B371" w14:textId="478A56A7" w:rsidR="003F5AE8" w:rsidRDefault="003F5AE8" w:rsidP="003F5AE8">
      <w:pPr>
        <w:pStyle w:val="BodytekstVVSG"/>
      </w:pPr>
      <w:r>
        <w:t xml:space="preserve">Erkende diensten voor gezinszorg krijgen jaarlijks een urencontingent toegewezen. Dat is het maximum aantal uren gezinszorg dat een dienst in de regio kan inzetten en gesubsidieerd krijgen. Daarnaast kan de dienst voor aanvullende thuiszorg een aantal voltijds equivalent gesubsidieerd krijgen. </w:t>
      </w:r>
    </w:p>
    <w:p w14:paraId="78732B39" w14:textId="77777777" w:rsidR="003F5AE8" w:rsidRDefault="003F5AE8" w:rsidP="003F5AE8">
      <w:pPr>
        <w:pStyle w:val="BodytekstVVSG"/>
      </w:pPr>
    </w:p>
    <w:p w14:paraId="237C75BB" w14:textId="3BD17589" w:rsidR="003F5AE8" w:rsidRDefault="003F5AE8" w:rsidP="003F5AE8">
      <w:pPr>
        <w:pStyle w:val="BodytekstVVSG"/>
      </w:pPr>
      <w:r>
        <w:t xml:space="preserve">Meer informatie hierover kan je vinden </w:t>
      </w:r>
      <w:hyperlink r:id="rId12" w:anchor=":~:text=De%20diensten%20ontvangen%20voor%20de,0%2C2879%20euro%20per%20kilometer." w:history="1">
        <w:r w:rsidRPr="003F5AE8">
          <w:rPr>
            <w:rStyle w:val="Hyperlink"/>
          </w:rPr>
          <w:t xml:space="preserve">op </w:t>
        </w:r>
        <w:r w:rsidR="000617D4">
          <w:rPr>
            <w:rStyle w:val="Hyperlink"/>
          </w:rPr>
          <w:t>de</w:t>
        </w:r>
        <w:r w:rsidRPr="003F5AE8">
          <w:rPr>
            <w:rStyle w:val="Hyperlink"/>
          </w:rPr>
          <w:t xml:space="preserve"> website</w:t>
        </w:r>
      </w:hyperlink>
      <w:r w:rsidR="000617D4">
        <w:t xml:space="preserve"> van het departement Zorg</w:t>
      </w:r>
      <w:r>
        <w:t xml:space="preserve">.  </w:t>
      </w:r>
    </w:p>
    <w:p w14:paraId="00EF492C" w14:textId="77777777" w:rsidR="003F5AE8" w:rsidRDefault="003F5AE8" w:rsidP="003F5AE8">
      <w:pPr>
        <w:pStyle w:val="BodytekstVVSG"/>
      </w:pPr>
    </w:p>
    <w:p w14:paraId="6048FCC8" w14:textId="46CF8DB7" w:rsidR="00AF21F5" w:rsidRDefault="00AF21F5" w:rsidP="00AF21F5">
      <w:pPr>
        <w:pStyle w:val="BodytekstvetVVSG"/>
      </w:pPr>
      <w:r>
        <w:t>Cijfers</w:t>
      </w:r>
    </w:p>
    <w:p w14:paraId="0AE5CD3E" w14:textId="5CE65C1F" w:rsidR="00AF21F5" w:rsidRPr="00AF21F5" w:rsidRDefault="00AF21F5" w:rsidP="00AF21F5">
      <w:pPr>
        <w:pStyle w:val="BodytekstvetVVSG"/>
        <w:rPr>
          <w:b w:val="0"/>
          <w:bCs w:val="0"/>
        </w:rPr>
      </w:pPr>
      <w:r w:rsidRPr="00AF21F5">
        <w:rPr>
          <w:b w:val="0"/>
          <w:bCs w:val="0"/>
          <w:highlight w:val="yellow"/>
        </w:rPr>
        <w:t xml:space="preserve">Heb je relevante cijfers over het aanbod van de dienst? </w:t>
      </w:r>
      <w:r w:rsidR="003444C0">
        <w:rPr>
          <w:b w:val="0"/>
          <w:bCs w:val="0"/>
          <w:highlight w:val="yellow"/>
        </w:rPr>
        <w:t>B</w:t>
      </w:r>
      <w:r w:rsidRPr="00AF21F5">
        <w:rPr>
          <w:b w:val="0"/>
          <w:bCs w:val="0"/>
          <w:highlight w:val="yellow"/>
        </w:rPr>
        <w:t>ijvoor</w:t>
      </w:r>
      <w:r w:rsidRPr="003444C0">
        <w:rPr>
          <w:b w:val="0"/>
          <w:bCs w:val="0"/>
          <w:highlight w:val="yellow"/>
        </w:rPr>
        <w:t>beel</w:t>
      </w:r>
      <w:r w:rsidR="003444C0" w:rsidRPr="003444C0">
        <w:rPr>
          <w:b w:val="0"/>
          <w:bCs w:val="0"/>
          <w:highlight w:val="yellow"/>
        </w:rPr>
        <w:t>d:</w:t>
      </w:r>
    </w:p>
    <w:p w14:paraId="0D068F57" w14:textId="562F8449" w:rsidR="003F5AE8" w:rsidRDefault="003F5AE8" w:rsidP="00AF21F5">
      <w:pPr>
        <w:pStyle w:val="OpsommingVVSG"/>
      </w:pPr>
      <w:r>
        <w:t>Erkenning van onze dienst: … uren per jaar</w:t>
      </w:r>
    </w:p>
    <w:p w14:paraId="08099F36" w14:textId="26C62424" w:rsidR="003F5AE8" w:rsidRDefault="003F5AE8" w:rsidP="003F5AE8">
      <w:pPr>
        <w:pStyle w:val="OpsommingVVSG"/>
      </w:pPr>
      <w:r>
        <w:t>Realisatiegraad van onze dienst gezinszorg:</w:t>
      </w:r>
      <w:r w:rsidR="000617D4">
        <w:t xml:space="preserve"> …%</w:t>
      </w:r>
    </w:p>
    <w:p w14:paraId="5E33AFA4" w14:textId="36E2B0E7" w:rsidR="003F5AE8" w:rsidRDefault="003F5AE8" w:rsidP="003F5AE8">
      <w:pPr>
        <w:pStyle w:val="OpsommingVVSG"/>
      </w:pPr>
      <w:r>
        <w:t>Aantal uren bijscholing binnen onze dienst:</w:t>
      </w:r>
      <w:r w:rsidR="000617D4">
        <w:t xml:space="preserve">…% </w:t>
      </w:r>
      <w:r>
        <w:t xml:space="preserve">  </w:t>
      </w:r>
    </w:p>
    <w:p w14:paraId="78AD1A27" w14:textId="6BDFA4C8" w:rsidR="003F5AE8" w:rsidRDefault="003F5AE8" w:rsidP="003F5AE8">
      <w:pPr>
        <w:pStyle w:val="OpsommingVVSG"/>
      </w:pPr>
      <w:r>
        <w:t xml:space="preserve">Percentage acute zorg (= gezinszorg </w:t>
      </w:r>
      <w:r w:rsidR="000617D4">
        <w:t>opgestart n.a.v. een noodsituatie, waardoor geen tijd was voor een voorafgaand huisbezoek, na</w:t>
      </w:r>
      <w:r>
        <w:t xml:space="preserve"> maximaal 14 dagen</w:t>
      </w:r>
      <w:r w:rsidR="000617D4">
        <w:t xml:space="preserve"> moet het </w:t>
      </w:r>
      <w:r w:rsidR="000617D4">
        <w:t>huisbezoek plaatsvinden</w:t>
      </w:r>
      <w:r>
        <w:t xml:space="preserve">) </w:t>
      </w:r>
    </w:p>
    <w:p w14:paraId="1D153186" w14:textId="3972BAAB" w:rsidR="00FE2F30" w:rsidRDefault="00FE2F30" w:rsidP="003F5AE8">
      <w:pPr>
        <w:pStyle w:val="OpsommingVVSG"/>
      </w:pPr>
      <w:r>
        <w:t>Erkenning voor logistieke hulp: aantal VTE</w:t>
      </w:r>
    </w:p>
    <w:p w14:paraId="2D4A6544" w14:textId="77777777" w:rsidR="003F5AE8" w:rsidRDefault="003F5AE8" w:rsidP="003F5AE8">
      <w:pPr>
        <w:pStyle w:val="OpsommingVVSG"/>
        <w:numPr>
          <w:ilvl w:val="0"/>
          <w:numId w:val="0"/>
        </w:numPr>
        <w:ind w:left="340" w:hanging="340"/>
      </w:pPr>
    </w:p>
    <w:p w14:paraId="63F5D707" w14:textId="6AF25223" w:rsidR="00AF21F5" w:rsidRDefault="003F5AE8" w:rsidP="003D114A">
      <w:pPr>
        <w:pStyle w:val="BodytekstVVSG"/>
      </w:pPr>
      <w:r w:rsidRPr="003F5AE8">
        <w:rPr>
          <w:highlight w:val="yellow"/>
        </w:rPr>
        <w:t>TIP: voeg de monitoring</w:t>
      </w:r>
      <w:r w:rsidR="00CC7C82">
        <w:rPr>
          <w:highlight w:val="yellow"/>
        </w:rPr>
        <w:t xml:space="preserve"> of het kompas</w:t>
      </w:r>
      <w:r w:rsidRPr="003F5AE8">
        <w:rPr>
          <w:highlight w:val="yellow"/>
        </w:rPr>
        <w:t xml:space="preserve"> toe van de VVSG</w:t>
      </w:r>
    </w:p>
    <w:p w14:paraId="221DBB97" w14:textId="77777777" w:rsidR="003F5AE8" w:rsidRDefault="003F5AE8" w:rsidP="003D114A">
      <w:pPr>
        <w:pStyle w:val="BodytekstVVSG"/>
      </w:pPr>
    </w:p>
    <w:p w14:paraId="7BE72668" w14:textId="77777777" w:rsidR="003D114A" w:rsidRDefault="003D114A" w:rsidP="003D114A">
      <w:pPr>
        <w:pStyle w:val="11Titel2VVSG"/>
      </w:pPr>
      <w:r>
        <w:t>Gebruikers</w:t>
      </w:r>
    </w:p>
    <w:p w14:paraId="6DB9584B" w14:textId="77777777" w:rsidR="003D114A" w:rsidRDefault="003D114A" w:rsidP="003D114A">
      <w:pPr>
        <w:pStyle w:val="BodytekstVVSG"/>
      </w:pPr>
    </w:p>
    <w:p w14:paraId="7A7D2077" w14:textId="77777777" w:rsidR="003D114A" w:rsidRPr="003D114A" w:rsidRDefault="003D114A" w:rsidP="003D114A">
      <w:pPr>
        <w:pStyle w:val="BodytekstVVSG"/>
        <w:rPr>
          <w:b/>
          <w:bCs/>
        </w:rPr>
      </w:pPr>
      <w:r w:rsidRPr="003D114A">
        <w:rPr>
          <w:b/>
          <w:bCs/>
        </w:rPr>
        <w:t>Doelgroep:</w:t>
      </w:r>
    </w:p>
    <w:p w14:paraId="2D5372BD" w14:textId="0E1ED122" w:rsidR="003D114A" w:rsidRDefault="003D114A" w:rsidP="003D114A">
      <w:pPr>
        <w:pStyle w:val="BodytekstVVSG"/>
      </w:pPr>
      <w:r>
        <w:t xml:space="preserve">Onze dienst biedt vooral hulp </w:t>
      </w:r>
      <w:r w:rsidR="00AF21F5">
        <w:t>aan</w:t>
      </w:r>
      <w:r w:rsidR="000617D4">
        <w:t xml:space="preserve"> </w:t>
      </w:r>
      <w:r>
        <w:t xml:space="preserve">… </w:t>
      </w:r>
      <w:r w:rsidR="005F29B7" w:rsidRPr="003D114A">
        <w:rPr>
          <w:highlight w:val="yellow"/>
        </w:rPr>
        <w:t>[</w:t>
      </w:r>
      <w:r w:rsidR="00AF21F5" w:rsidRPr="00AF21F5">
        <w:rPr>
          <w:highlight w:val="yellow"/>
        </w:rPr>
        <w:t>V</w:t>
      </w:r>
      <w:r w:rsidRPr="00AF21F5">
        <w:rPr>
          <w:highlight w:val="yellow"/>
        </w:rPr>
        <w:t>ul zelf</w:t>
      </w:r>
      <w:r w:rsidR="00AF21F5" w:rsidRPr="00AF21F5">
        <w:rPr>
          <w:highlight w:val="yellow"/>
        </w:rPr>
        <w:t xml:space="preserve"> welke doelgroepen jullie dienst vooral bereikt, bijvoorbeeld ouderen, mensen met een psychiatrische kwetsbaarheid, dementie, jonge gezinnen…</w:t>
      </w:r>
      <w:r w:rsidR="005F29B7" w:rsidRPr="005F29B7">
        <w:rPr>
          <w:highlight w:val="yellow"/>
        </w:rPr>
        <w:t>]</w:t>
      </w:r>
    </w:p>
    <w:p w14:paraId="756579B9" w14:textId="77777777" w:rsidR="003D114A" w:rsidRDefault="003D114A" w:rsidP="003D114A">
      <w:pPr>
        <w:pStyle w:val="BodytekstVVSG"/>
      </w:pPr>
    </w:p>
    <w:p w14:paraId="50FBAFD5" w14:textId="11A62258" w:rsidR="003D114A" w:rsidRDefault="00AF21F5" w:rsidP="003D114A">
      <w:pPr>
        <w:pStyle w:val="BodytekstVVSG"/>
      </w:pPr>
      <w:r>
        <w:rPr>
          <w:highlight w:val="yellow"/>
        </w:rPr>
        <w:t>Hebben jullie een wachtlijst? Werken jullie met een prio</w:t>
      </w:r>
      <w:r w:rsidR="000617D4">
        <w:rPr>
          <w:highlight w:val="yellow"/>
        </w:rPr>
        <w:t>ri</w:t>
      </w:r>
      <w:r>
        <w:rPr>
          <w:highlight w:val="yellow"/>
        </w:rPr>
        <w:t xml:space="preserve">teitenlijst? Hoe proberen jullie de wachtlijst weg te werken? </w:t>
      </w:r>
      <w:r w:rsidR="003D114A" w:rsidRPr="003D114A">
        <w:rPr>
          <w:highlight w:val="yellow"/>
        </w:rPr>
        <w:t>Hoe lang duurt het vooraleer een nieuwe gebruiker kan opstarten?</w:t>
      </w:r>
    </w:p>
    <w:p w14:paraId="62956182" w14:textId="77777777" w:rsidR="003D114A" w:rsidRDefault="003D114A" w:rsidP="003D114A">
      <w:pPr>
        <w:pStyle w:val="BodytekstVVSG"/>
      </w:pPr>
    </w:p>
    <w:p w14:paraId="17CA9DFB" w14:textId="4618EC2A" w:rsidR="003D114A" w:rsidRPr="003D114A" w:rsidRDefault="003D114A" w:rsidP="003D114A">
      <w:pPr>
        <w:pStyle w:val="BodytekstVVSG"/>
        <w:rPr>
          <w:b/>
          <w:bCs/>
        </w:rPr>
      </w:pPr>
      <w:r>
        <w:rPr>
          <w:b/>
          <w:bCs/>
        </w:rPr>
        <w:t>Cijfers</w:t>
      </w:r>
      <w:r w:rsidRPr="003D114A">
        <w:rPr>
          <w:b/>
          <w:bCs/>
        </w:rPr>
        <w:t>:</w:t>
      </w:r>
    </w:p>
    <w:p w14:paraId="531B7349" w14:textId="77777777" w:rsidR="003D114A" w:rsidRDefault="003D114A" w:rsidP="003D114A">
      <w:pPr>
        <w:pStyle w:val="BodytekstVVSG"/>
      </w:pPr>
    </w:p>
    <w:p w14:paraId="5F228DD6" w14:textId="77777777" w:rsidR="003D114A" w:rsidRDefault="003D114A" w:rsidP="003D114A">
      <w:pPr>
        <w:pStyle w:val="BodytekstVVSG"/>
      </w:pPr>
      <w:r w:rsidRPr="003D114A">
        <w:rPr>
          <w:highlight w:val="yellow"/>
        </w:rPr>
        <w:t>Heb je cijfers over hoe je doelgroep eruit ziet? Bijvoorbeeld:</w:t>
      </w:r>
    </w:p>
    <w:p w14:paraId="4BA82E2C" w14:textId="135689FD" w:rsidR="003D114A" w:rsidRDefault="003D114A" w:rsidP="00AF21F5">
      <w:pPr>
        <w:pStyle w:val="OpsommingVVSG"/>
      </w:pPr>
      <w:r>
        <w:t xml:space="preserve">Percentage gebruikers zwaar zorgbehoevende gebruikers </w:t>
      </w:r>
    </w:p>
    <w:p w14:paraId="0E002940" w14:textId="77777777" w:rsidR="003D114A" w:rsidRDefault="003D114A" w:rsidP="00AF21F5">
      <w:pPr>
        <w:pStyle w:val="OpsommingVVSG"/>
      </w:pPr>
      <w:r>
        <w:t>Percentage gebruikers ouder dan 80 jaar:</w:t>
      </w:r>
    </w:p>
    <w:p w14:paraId="76017476" w14:textId="77777777" w:rsidR="003D114A" w:rsidRDefault="003D114A" w:rsidP="00AF21F5">
      <w:pPr>
        <w:pStyle w:val="OpsommingVVSG"/>
      </w:pPr>
      <w:r>
        <w:t>Percentage gebruikers met een verslavingsproblematiek:</w:t>
      </w:r>
    </w:p>
    <w:p w14:paraId="30DDCE93" w14:textId="77777777" w:rsidR="003D114A" w:rsidRDefault="003D114A" w:rsidP="00AF21F5">
      <w:pPr>
        <w:pStyle w:val="OpsommingVVSG"/>
      </w:pPr>
      <w:r>
        <w:t>Percentage gebruikers met psych(iatr)ische kwetsbaarheid:</w:t>
      </w:r>
    </w:p>
    <w:p w14:paraId="484AB30C" w14:textId="77777777" w:rsidR="003D114A" w:rsidRDefault="003D114A" w:rsidP="00AF21F5">
      <w:pPr>
        <w:pStyle w:val="OpsommingVVSG"/>
      </w:pPr>
      <w:r>
        <w:lastRenderedPageBreak/>
        <w:t>Percentage gebruikers met een dementieproblematiek:</w:t>
      </w:r>
    </w:p>
    <w:p w14:paraId="74C39E6F" w14:textId="77777777" w:rsidR="003D114A" w:rsidRDefault="003D114A" w:rsidP="00AF21F5">
      <w:pPr>
        <w:pStyle w:val="OpsommingVVSG"/>
      </w:pPr>
      <w:r>
        <w:t>Percentage gebruikers met een mentale of fysieke beperking:</w:t>
      </w:r>
    </w:p>
    <w:p w14:paraId="0FA208AE" w14:textId="77777777" w:rsidR="003D114A" w:rsidRDefault="003D114A" w:rsidP="00AF21F5">
      <w:pPr>
        <w:pStyle w:val="OpsommingVVSG"/>
      </w:pPr>
      <w:r>
        <w:t>Percentage gebruikers kraamzorg:</w:t>
      </w:r>
    </w:p>
    <w:p w14:paraId="5633B488" w14:textId="77777777" w:rsidR="003D114A" w:rsidRDefault="003D114A" w:rsidP="003D114A">
      <w:pPr>
        <w:pStyle w:val="BodytekstVVSG"/>
      </w:pPr>
    </w:p>
    <w:p w14:paraId="21F994DB" w14:textId="013582CF" w:rsidR="003D114A" w:rsidRDefault="00AF21F5" w:rsidP="003D114A">
      <w:pPr>
        <w:pStyle w:val="11Titel2VVSG"/>
      </w:pPr>
      <w:r>
        <w:t>Gebruikersbijdrage</w:t>
      </w:r>
    </w:p>
    <w:p w14:paraId="7ED05B2A" w14:textId="77777777" w:rsidR="003D114A" w:rsidRDefault="003D114A" w:rsidP="003D114A">
      <w:pPr>
        <w:pStyle w:val="BodytekstVVSG"/>
      </w:pPr>
    </w:p>
    <w:p w14:paraId="1B74591D" w14:textId="222C27D5" w:rsidR="00AF21F5" w:rsidRDefault="00AF21F5" w:rsidP="00AF21F5">
      <w:pPr>
        <w:pStyle w:val="BodytekstVVSG"/>
      </w:pPr>
      <w:r>
        <w:t xml:space="preserve">De gebruikersbijdrage is het bedrag dat een cliënt per uur gezinszorg betaalt. Deze bijdrage is wettelijk vastgelegd en berekend op basis van het inkomen, de </w:t>
      </w:r>
      <w:r>
        <w:t xml:space="preserve">gezinssamenstelling en de zorgzwaarte. In bijzondere gevallen kan de maatschappelijk werker een uitzondering </w:t>
      </w:r>
      <w:r w:rsidR="00385A01">
        <w:t>bepalen</w:t>
      </w:r>
      <w:r w:rsidR="004E652A">
        <w:t xml:space="preserve"> </w:t>
      </w:r>
      <w:r>
        <w:t>op deze bijdrage, maar hiervoor is goedkeuring nodig van de leidinggevende of het bestuur.</w:t>
      </w:r>
    </w:p>
    <w:p w14:paraId="598B7431" w14:textId="77777777" w:rsidR="00AF21F5" w:rsidRDefault="00AF21F5" w:rsidP="00AF21F5">
      <w:pPr>
        <w:pStyle w:val="BodytekstVVSG"/>
      </w:pPr>
    </w:p>
    <w:p w14:paraId="4B5B50EA" w14:textId="3DE5564A" w:rsidR="00AF21F5" w:rsidRDefault="00AF21F5" w:rsidP="00AF21F5">
      <w:pPr>
        <w:pStyle w:val="BodytekstVVSG"/>
      </w:pPr>
      <w:r>
        <w:t>Bij acute zorg betaalt de cliënt een vast tarief van 7,58 euro</w:t>
      </w:r>
      <w:r w:rsidR="006943DE">
        <w:t xml:space="preserve"> of </w:t>
      </w:r>
      <w:r w:rsidR="00923442">
        <w:t>4.55 eur</w:t>
      </w:r>
      <w:r w:rsidR="004E652A">
        <w:t>o</w:t>
      </w:r>
      <w:r>
        <w:t xml:space="preserve"> per uur. Na deze 14 dagen voert de maatschappelijk werker tijdens een huisbezoek een berekening uit om de wettelijke bijdrage verder vast te leggen.</w:t>
      </w:r>
    </w:p>
    <w:p w14:paraId="45DC81D8" w14:textId="77777777" w:rsidR="003D114A" w:rsidRDefault="003D114A" w:rsidP="003D114A">
      <w:pPr>
        <w:pStyle w:val="BodytekstVVSG"/>
      </w:pPr>
    </w:p>
    <w:p w14:paraId="376E2558" w14:textId="527B4D24" w:rsidR="003D114A" w:rsidRPr="00AF21F5" w:rsidRDefault="00AF21F5" w:rsidP="003D114A">
      <w:pPr>
        <w:pStyle w:val="BodytekstVVSG"/>
        <w:rPr>
          <w:b/>
          <w:bCs/>
        </w:rPr>
      </w:pPr>
      <w:r w:rsidRPr="00AF21F5">
        <w:rPr>
          <w:b/>
          <w:bCs/>
        </w:rPr>
        <w:t xml:space="preserve">Cijfers </w:t>
      </w:r>
    </w:p>
    <w:p w14:paraId="179B6DB3" w14:textId="77777777" w:rsidR="003D114A" w:rsidRPr="00AF21F5" w:rsidRDefault="003D114A" w:rsidP="00AF21F5">
      <w:pPr>
        <w:pStyle w:val="OpsommingVVSG"/>
        <w:rPr>
          <w:highlight w:val="yellow"/>
        </w:rPr>
      </w:pPr>
      <w:r w:rsidRPr="00AF21F5">
        <w:rPr>
          <w:highlight w:val="yellow"/>
        </w:rPr>
        <w:t>Gemiddelde gebruikersbijdrage van onze dienst: … euro.</w:t>
      </w:r>
    </w:p>
    <w:p w14:paraId="61A0ED05" w14:textId="45F8AF70" w:rsidR="00AF21F5" w:rsidRPr="00AF21F5" w:rsidRDefault="00AF21F5" w:rsidP="00AF21F5">
      <w:pPr>
        <w:pStyle w:val="OpsommingVVSG"/>
        <w:rPr>
          <w:highlight w:val="yellow"/>
        </w:rPr>
      </w:pPr>
      <w:r w:rsidRPr="00AF21F5">
        <w:rPr>
          <w:highlight w:val="yellow"/>
        </w:rPr>
        <w:t>Percentage afwijkingen:</w:t>
      </w:r>
    </w:p>
    <w:p w14:paraId="71E16988" w14:textId="77777777" w:rsidR="003D114A" w:rsidRDefault="003D114A" w:rsidP="003D114A">
      <w:pPr>
        <w:pStyle w:val="BodytekstVVSG"/>
      </w:pPr>
    </w:p>
    <w:p w14:paraId="6F9A8628" w14:textId="77777777" w:rsidR="003D114A" w:rsidRDefault="003D114A" w:rsidP="003D114A">
      <w:pPr>
        <w:pStyle w:val="BodytekstVVSG"/>
      </w:pPr>
    </w:p>
    <w:p w14:paraId="1619A133" w14:textId="77777777" w:rsidR="003D114A" w:rsidRDefault="003D114A" w:rsidP="003D114A">
      <w:pPr>
        <w:pStyle w:val="11Titel2VVSG"/>
      </w:pPr>
      <w:r>
        <w:t xml:space="preserve">Subsidies </w:t>
      </w:r>
    </w:p>
    <w:p w14:paraId="7049CDF5" w14:textId="77777777" w:rsidR="003D114A" w:rsidRDefault="003D114A" w:rsidP="003D114A">
      <w:pPr>
        <w:pStyle w:val="BodytekstVVSG"/>
      </w:pPr>
    </w:p>
    <w:p w14:paraId="5A6F2531" w14:textId="139E037D" w:rsidR="003D114A" w:rsidRDefault="00AF21F5" w:rsidP="003D114A">
      <w:pPr>
        <w:pStyle w:val="BodytekstVVSG"/>
      </w:pPr>
      <w:r>
        <w:t xml:space="preserve"> Een</w:t>
      </w:r>
      <w:r w:rsidR="003D114A">
        <w:t xml:space="preserve"> erkende dienst</w:t>
      </w:r>
      <w:r>
        <w:t xml:space="preserve"> voor</w:t>
      </w:r>
      <w:r w:rsidR="003D114A">
        <w:t xml:space="preserve"> gezinszorg ontvang</w:t>
      </w:r>
      <w:r>
        <w:t>t</w:t>
      </w:r>
      <w:r w:rsidR="003F5AE8">
        <w:t xml:space="preserve"> subsidies</w:t>
      </w:r>
      <w:r w:rsidR="003D114A">
        <w:t>:</w:t>
      </w:r>
    </w:p>
    <w:p w14:paraId="74F2A5EF" w14:textId="2FF88DAE" w:rsidR="003D114A" w:rsidRDefault="003D114A" w:rsidP="003D114A">
      <w:pPr>
        <w:pStyle w:val="OpsommingVVSG"/>
      </w:pPr>
      <w:r>
        <w:t>voor de gepresteerde uren en de uren bijscholing van het verzorgend personeel;</w:t>
      </w:r>
    </w:p>
    <w:p w14:paraId="730B4F10" w14:textId="106CED9F" w:rsidR="000617D4" w:rsidRDefault="000617D4" w:rsidP="003D114A">
      <w:pPr>
        <w:pStyle w:val="OpsommingVVSG"/>
      </w:pPr>
      <w:r>
        <w:t>voor een aantal VTE logistiek personeel (indien erkend als logistieke dienst);</w:t>
      </w:r>
    </w:p>
    <w:p w14:paraId="1BD4B990" w14:textId="72FD5ADF" w:rsidR="003D114A" w:rsidRDefault="003D114A" w:rsidP="003D114A">
      <w:pPr>
        <w:pStyle w:val="OpsommingVVSG"/>
      </w:pPr>
      <w:r>
        <w:t xml:space="preserve">voor </w:t>
      </w:r>
      <w:r w:rsidR="00AF21F5">
        <w:t>het begeleidend personeel (maatschappelijk werkers)</w:t>
      </w:r>
      <w:r>
        <w:t>;</w:t>
      </w:r>
    </w:p>
    <w:p w14:paraId="4ADF86FA" w14:textId="20BCC330" w:rsidR="003D114A" w:rsidRDefault="003D114A" w:rsidP="003D114A">
      <w:pPr>
        <w:pStyle w:val="OpsommingVVSG"/>
      </w:pPr>
      <w:r>
        <w:t>voor het leidinggevend personeel</w:t>
      </w:r>
      <w:r w:rsidR="003F5AE8">
        <w:t>, enkel voor</w:t>
      </w:r>
      <w:r w:rsidR="003F5AE8" w:rsidRPr="003F5AE8">
        <w:t xml:space="preserve"> </w:t>
      </w:r>
      <w:r w:rsidR="003F5AE8">
        <w:t>grote diensten vanaf 75 voltijds verzorgend personeel</w:t>
      </w:r>
    </w:p>
    <w:p w14:paraId="7C4A1177" w14:textId="35B54915" w:rsidR="003D114A" w:rsidRDefault="003D114A" w:rsidP="003D114A">
      <w:pPr>
        <w:pStyle w:val="OpsommingVVSG"/>
      </w:pPr>
      <w:r>
        <w:t>voor administratie- en coördinatiekosten</w:t>
      </w:r>
      <w:r w:rsidR="00F323D7">
        <w:t xml:space="preserve"> (forfait)</w:t>
      </w:r>
      <w:r>
        <w:t>.</w:t>
      </w:r>
    </w:p>
    <w:p w14:paraId="408CEA9B" w14:textId="77777777" w:rsidR="003D114A" w:rsidRDefault="003D114A" w:rsidP="003D114A">
      <w:pPr>
        <w:pStyle w:val="BodytekstVVSG"/>
      </w:pPr>
    </w:p>
    <w:p w14:paraId="655D941E" w14:textId="77777777" w:rsidR="003D114A" w:rsidRDefault="003D114A" w:rsidP="003D114A">
      <w:pPr>
        <w:pStyle w:val="BodytekstVVSG"/>
      </w:pPr>
      <w:r>
        <w:t>Daarnaast ontvangen we nog enkele toeslagen voor gezinszorg:</w:t>
      </w:r>
    </w:p>
    <w:p w14:paraId="52082D72" w14:textId="7B2CB362" w:rsidR="003D114A" w:rsidRDefault="003D114A" w:rsidP="003D114A">
      <w:pPr>
        <w:pStyle w:val="OpsommingVVSG"/>
      </w:pPr>
      <w:r>
        <w:t>een toeslag voor werkdrukvermindering;</w:t>
      </w:r>
    </w:p>
    <w:p w14:paraId="1EC4537F" w14:textId="7C991D69" w:rsidR="003D114A" w:rsidRDefault="003D114A" w:rsidP="003D114A">
      <w:pPr>
        <w:pStyle w:val="OpsommingVVSG"/>
      </w:pPr>
      <w:r>
        <w:t>een toeslag voor vervoer voor gezinszorg of voor aanvullende thuiszorg (dienst</w:t>
      </w:r>
      <w:r w:rsidR="00E66E0C">
        <w:t>)</w:t>
      </w:r>
      <w:r>
        <w:t>verplaatsingen van verzorgenden of logistiek medewerkers met hun eigen wagen of met fiets of bromfiets);</w:t>
      </w:r>
    </w:p>
    <w:p w14:paraId="6CC3E3E2" w14:textId="18C2D989" w:rsidR="003D114A" w:rsidRDefault="003D114A" w:rsidP="003D114A">
      <w:pPr>
        <w:pStyle w:val="OpsommingVVSG"/>
      </w:pPr>
      <w:r>
        <w:t>een toeslag voor milieubewuste verplaatsingen;</w:t>
      </w:r>
    </w:p>
    <w:p w14:paraId="320A5082" w14:textId="062016FE" w:rsidR="003D114A" w:rsidRDefault="003D114A" w:rsidP="003D114A">
      <w:pPr>
        <w:pStyle w:val="OpsommingVVSG"/>
      </w:pPr>
      <w:r>
        <w:t>een toeslag voor meerlingenhulp;</w:t>
      </w:r>
    </w:p>
    <w:p w14:paraId="50BF6B5C" w14:textId="181EC6EC" w:rsidR="003D114A" w:rsidRDefault="003D114A" w:rsidP="003D114A">
      <w:pPr>
        <w:pStyle w:val="OpsommingVVSG"/>
      </w:pPr>
      <w:r>
        <w:t>een toeslag voor DOP-uren.</w:t>
      </w:r>
    </w:p>
    <w:p w14:paraId="5A8683FC" w14:textId="77777777" w:rsidR="003D114A" w:rsidRDefault="003D114A" w:rsidP="003F5AE8">
      <w:pPr>
        <w:pStyle w:val="OpsommingVVSG"/>
        <w:numPr>
          <w:ilvl w:val="0"/>
          <w:numId w:val="0"/>
        </w:numPr>
        <w:ind w:left="340"/>
      </w:pPr>
    </w:p>
    <w:p w14:paraId="379DB554" w14:textId="77777777" w:rsidR="004E652A" w:rsidRDefault="004E652A" w:rsidP="003F5AE8">
      <w:pPr>
        <w:pStyle w:val="OpsommingVVSG"/>
        <w:numPr>
          <w:ilvl w:val="0"/>
          <w:numId w:val="0"/>
        </w:numPr>
        <w:ind w:left="340"/>
      </w:pPr>
    </w:p>
    <w:p w14:paraId="5BA081EE" w14:textId="77777777" w:rsidR="004E652A" w:rsidRDefault="004E652A" w:rsidP="003F5AE8">
      <w:pPr>
        <w:pStyle w:val="OpsommingVVSG"/>
        <w:numPr>
          <w:ilvl w:val="0"/>
          <w:numId w:val="0"/>
        </w:numPr>
        <w:ind w:left="340"/>
      </w:pPr>
    </w:p>
    <w:p w14:paraId="62CE47E3" w14:textId="77777777" w:rsidR="004E652A" w:rsidRDefault="004E652A" w:rsidP="003F5AE8">
      <w:pPr>
        <w:pStyle w:val="OpsommingVVSG"/>
        <w:numPr>
          <w:ilvl w:val="0"/>
          <w:numId w:val="0"/>
        </w:numPr>
        <w:ind w:left="340"/>
      </w:pPr>
    </w:p>
    <w:p w14:paraId="6EA1AB45" w14:textId="77777777" w:rsidR="000617D4" w:rsidRDefault="000617D4" w:rsidP="003D114A">
      <w:pPr>
        <w:pStyle w:val="BodytekstVVSG"/>
        <w:rPr>
          <w:highlight w:val="yellow"/>
        </w:rPr>
      </w:pPr>
      <w:r>
        <w:rPr>
          <w:highlight w:val="yellow"/>
        </w:rPr>
        <w:lastRenderedPageBreak/>
        <w:t xml:space="preserve">Vul aan indien van toepassing: </w:t>
      </w:r>
    </w:p>
    <w:p w14:paraId="7DA65392" w14:textId="6E19CB85" w:rsidR="003D114A" w:rsidRPr="003F5AE8" w:rsidRDefault="003D114A" w:rsidP="003D114A">
      <w:pPr>
        <w:pStyle w:val="BodytekstVVSG"/>
        <w:rPr>
          <w:highlight w:val="yellow"/>
        </w:rPr>
      </w:pPr>
      <w:r w:rsidRPr="003F5AE8">
        <w:rPr>
          <w:highlight w:val="yellow"/>
        </w:rPr>
        <w:t>Via het fonds Sociale Maribel (dat tegemoet komt aan noden van de social-profitsector, arbeidsdruk wil verlichten en kwaliteit van dienstverlening wil verbeteren), ontvangen wij … euro subsidies.</w:t>
      </w:r>
    </w:p>
    <w:p w14:paraId="70E0F5E2" w14:textId="77777777" w:rsidR="003D114A" w:rsidRPr="003F5AE8" w:rsidRDefault="003D114A" w:rsidP="003D114A">
      <w:pPr>
        <w:pStyle w:val="BodytekstVVSG"/>
        <w:rPr>
          <w:highlight w:val="yellow"/>
        </w:rPr>
      </w:pPr>
    </w:p>
    <w:p w14:paraId="0145C409" w14:textId="77777777" w:rsidR="003D114A" w:rsidRDefault="003D114A" w:rsidP="003D114A">
      <w:pPr>
        <w:pStyle w:val="BodytekstVVSG"/>
      </w:pPr>
      <w:r w:rsidRPr="003F5AE8">
        <w:rPr>
          <w:highlight w:val="yellow"/>
        </w:rPr>
        <w:t>In het kader van lokale diensteneconomie stellen we … doelgroepwerknemers te werk. Hiervoor ontvangen we een forfaitaire bijdrage van het Departement Werk en Sociale Economie ten bedrage van…</w:t>
      </w:r>
      <w:r>
        <w:t xml:space="preserve"> </w:t>
      </w:r>
    </w:p>
    <w:p w14:paraId="7829E03F" w14:textId="77777777" w:rsidR="003F5AE8" w:rsidRDefault="003F5AE8" w:rsidP="003F5AE8">
      <w:pPr>
        <w:pStyle w:val="BodytekstVVSG"/>
        <w:rPr>
          <w:b/>
          <w:bCs/>
        </w:rPr>
      </w:pPr>
    </w:p>
    <w:p w14:paraId="4FF15DD0" w14:textId="77777777" w:rsidR="00FE2F30" w:rsidRDefault="00FE2F30" w:rsidP="00FE2F30">
      <w:pPr>
        <w:pStyle w:val="11Titel2VVSG"/>
      </w:pPr>
      <w:r>
        <w:t xml:space="preserve">Medewerkers </w:t>
      </w:r>
    </w:p>
    <w:p w14:paraId="79A8CFBF" w14:textId="77777777" w:rsidR="00FE2F30" w:rsidRDefault="00FE2F30" w:rsidP="00FE2F30">
      <w:pPr>
        <w:pStyle w:val="BodytekstVVSG"/>
      </w:pPr>
    </w:p>
    <w:p w14:paraId="66150D8B" w14:textId="20E40CBF" w:rsidR="00FE2F30" w:rsidRDefault="00FE2F30" w:rsidP="00FE2F30">
      <w:pPr>
        <w:pStyle w:val="BodytekstvetVVSG"/>
      </w:pPr>
      <w:r>
        <w:t xml:space="preserve">Cijfers </w:t>
      </w:r>
    </w:p>
    <w:p w14:paraId="5C36D4C3" w14:textId="77777777" w:rsidR="00FE2F30" w:rsidRDefault="00FE2F30" w:rsidP="00FE2F30">
      <w:pPr>
        <w:pStyle w:val="OpsommingVVSG"/>
      </w:pPr>
      <w:r>
        <w:t>Aantal medewerkers: verzorgenden en logistiek personeel, begeleidend medewerkers, administratieve medewerkers…</w:t>
      </w:r>
    </w:p>
    <w:p w14:paraId="3E8D18C7" w14:textId="77777777" w:rsidR="00FE2F30" w:rsidRDefault="00FE2F30" w:rsidP="00FE2F30">
      <w:pPr>
        <w:pStyle w:val="OpsommingVVSG"/>
      </w:pPr>
      <w:r>
        <w:t>Aantal voltijdse krachten: verzorgenden en logistiek personeel, begeleidend medewerkers, administratieve medewerkers…</w:t>
      </w:r>
    </w:p>
    <w:p w14:paraId="2A3C1ED1" w14:textId="53EB2677" w:rsidR="00FE2F30" w:rsidRDefault="00FE2F30" w:rsidP="00FE2F30">
      <w:pPr>
        <w:pStyle w:val="OpsommingVVSG"/>
      </w:pPr>
      <w:r>
        <w:t>Openstaande vacatures?</w:t>
      </w:r>
    </w:p>
    <w:p w14:paraId="45FC5F43" w14:textId="77777777" w:rsidR="00FE2F30" w:rsidRDefault="00FE2F30" w:rsidP="00FE2F30">
      <w:pPr>
        <w:pStyle w:val="BodytekstVVSG"/>
      </w:pPr>
    </w:p>
    <w:p w14:paraId="7DDF666D" w14:textId="1996DCBD" w:rsidR="00FE2F30" w:rsidRDefault="00FE2F30" w:rsidP="00FE2F30">
      <w:pPr>
        <w:pStyle w:val="BodytekstVVSG"/>
      </w:pPr>
      <w:r w:rsidRPr="00183849">
        <w:rPr>
          <w:highlight w:val="yellow"/>
        </w:rPr>
        <w:t>Voeg gerust nog een</w:t>
      </w:r>
      <w:r w:rsidR="00183849" w:rsidRPr="00183849">
        <w:rPr>
          <w:highlight w:val="yellow"/>
        </w:rPr>
        <w:t xml:space="preserve"> </w:t>
      </w:r>
      <w:r w:rsidRPr="00183849">
        <w:rPr>
          <w:highlight w:val="yellow"/>
        </w:rPr>
        <w:t xml:space="preserve">foto </w:t>
      </w:r>
      <w:r w:rsidR="004E652A" w:rsidRPr="00183849">
        <w:rPr>
          <w:highlight w:val="yellow"/>
        </w:rPr>
        <w:t xml:space="preserve">van het team </w:t>
      </w:r>
      <w:r w:rsidR="00D9263F" w:rsidRPr="00183849">
        <w:rPr>
          <w:highlight w:val="yellow"/>
        </w:rPr>
        <w:t>to</w:t>
      </w:r>
      <w:r w:rsidR="00183849" w:rsidRPr="00183849">
        <w:rPr>
          <w:highlight w:val="yellow"/>
        </w:rPr>
        <w:t>e, of het</w:t>
      </w:r>
      <w:r w:rsidR="00950671" w:rsidRPr="00183849">
        <w:rPr>
          <w:highlight w:val="yellow"/>
        </w:rPr>
        <w:t xml:space="preserve"> organogram</w:t>
      </w:r>
      <w:r w:rsidR="00183849" w:rsidRPr="00183849">
        <w:rPr>
          <w:highlight w:val="yellow"/>
        </w:rPr>
        <w:t>.</w:t>
      </w:r>
    </w:p>
    <w:p w14:paraId="7E6962AC" w14:textId="77777777" w:rsidR="00FE2F30" w:rsidRDefault="00FE2F30" w:rsidP="00FE2F30">
      <w:pPr>
        <w:pStyle w:val="BodytekstVVSG"/>
      </w:pPr>
    </w:p>
    <w:p w14:paraId="6C7E3428" w14:textId="77777777" w:rsidR="003D114A" w:rsidRDefault="003D114A" w:rsidP="003D114A">
      <w:pPr>
        <w:pStyle w:val="BodytekstVVSG"/>
      </w:pPr>
    </w:p>
    <w:p w14:paraId="40A3C6C9" w14:textId="77777777" w:rsidR="003D114A" w:rsidRDefault="003D114A" w:rsidP="003D114A">
      <w:pPr>
        <w:pStyle w:val="11Titel2VVSG"/>
      </w:pPr>
      <w:r>
        <w:t>Sterke punten van deze dienstverlening</w:t>
      </w:r>
    </w:p>
    <w:p w14:paraId="660DF3BF" w14:textId="77777777" w:rsidR="003D114A" w:rsidRDefault="003D114A" w:rsidP="003D114A">
      <w:pPr>
        <w:pStyle w:val="BodytekstVVSG"/>
      </w:pPr>
    </w:p>
    <w:p w14:paraId="6B649940" w14:textId="5DD57BAD" w:rsidR="00FE2F30" w:rsidRDefault="00FE2F30" w:rsidP="00FE2F30">
      <w:pPr>
        <w:pStyle w:val="BodytekstVVSG"/>
      </w:pPr>
      <w:r>
        <w:rPr>
          <w:highlight w:val="yellow"/>
        </w:rPr>
        <w:t xml:space="preserve">Zet je sterktes in de kijker! </w:t>
      </w:r>
      <w:r w:rsidRPr="00FE2F30">
        <w:rPr>
          <w:highlight w:val="yellow"/>
        </w:rPr>
        <w:t xml:space="preserve">Hieronder staan enkele specifieke sterktes van </w:t>
      </w:r>
      <w:r>
        <w:rPr>
          <w:highlight w:val="yellow"/>
        </w:rPr>
        <w:t>de openbare</w:t>
      </w:r>
      <w:r w:rsidRPr="00FE2F30">
        <w:rPr>
          <w:highlight w:val="yellow"/>
        </w:rPr>
        <w:t xml:space="preserve"> gezinszorg, aangevuld met enkele algemene troeven van publieke zorg die onze werking typeren. Pas gerust aan om ze af te stemmen op je lokale context</w:t>
      </w:r>
      <w:r>
        <w:t>.</w:t>
      </w:r>
    </w:p>
    <w:p w14:paraId="0D582663" w14:textId="77777777" w:rsidR="00FE2F30" w:rsidRDefault="00FE2F30" w:rsidP="00FE2F30">
      <w:pPr>
        <w:pStyle w:val="BodytekstVVSG"/>
      </w:pPr>
    </w:p>
    <w:p w14:paraId="09C55A71" w14:textId="4290F21E" w:rsidR="00FE2F30" w:rsidRDefault="00FE2F30" w:rsidP="00FE2F30">
      <w:pPr>
        <w:pStyle w:val="OpsommingVVSG"/>
      </w:pPr>
      <w:r>
        <w:t xml:space="preserve">Vast aanspreekpunt en vertrouwde omgeving: Onze </w:t>
      </w:r>
      <w:r w:rsidR="00A80571">
        <w:t>begeleidend medewerkers zijn</w:t>
      </w:r>
      <w:r>
        <w:t xml:space="preserve"> een vast aanspreekpunt</w:t>
      </w:r>
      <w:r w:rsidR="00A80571">
        <w:t xml:space="preserve"> voor de cliënten</w:t>
      </w:r>
      <w:r>
        <w:t xml:space="preserve">, waardoor de cliënt steeds met een vertrouwd gezicht in contact komt. Doordat we de inwoners en hun noden goed kennen, kunnen we zorg op maat bieden, afgestemd </w:t>
      </w:r>
      <w:r w:rsidR="008543A9">
        <w:t>zorgnoden in de gemeente</w:t>
      </w:r>
      <w:r>
        <w:t>.</w:t>
      </w:r>
    </w:p>
    <w:p w14:paraId="732B568C" w14:textId="77777777" w:rsidR="00FE2F30" w:rsidRDefault="00FE2F30" w:rsidP="00FE2F30">
      <w:pPr>
        <w:pStyle w:val="OpsommingVVSG"/>
        <w:numPr>
          <w:ilvl w:val="0"/>
          <w:numId w:val="0"/>
        </w:numPr>
        <w:ind w:left="340"/>
      </w:pPr>
    </w:p>
    <w:p w14:paraId="52CAD82C" w14:textId="3D273744" w:rsidR="00D2338B" w:rsidRDefault="00CF006B" w:rsidP="00FE2F30">
      <w:pPr>
        <w:pStyle w:val="OpsommingVVSG"/>
      </w:pPr>
      <w:r>
        <w:t>Preventie werking</w:t>
      </w:r>
      <w:r w:rsidR="00FE2F30">
        <w:t xml:space="preserve">: </w:t>
      </w:r>
      <w:r w:rsidR="004B0617">
        <w:t xml:space="preserve">De thuiszorgmedewerkers vervullen een belangrijke signaalfunctie. Zij komen </w:t>
      </w:r>
      <w:r w:rsidR="008F12A5">
        <w:t xml:space="preserve">vaak aan huis en detecteren veel sneller veranderingen in gedrag die kunnen wijzen op bijvoorbeeld </w:t>
      </w:r>
      <w:r w:rsidR="00FE2F30">
        <w:t>beginnende dementie</w:t>
      </w:r>
      <w:r w:rsidR="008F12A5">
        <w:t xml:space="preserve"> of eenzaamheid</w:t>
      </w:r>
      <w:r w:rsidR="00FE2F30">
        <w:t>.</w:t>
      </w:r>
      <w:r w:rsidR="007B2DA2">
        <w:t xml:space="preserve"> Op die manier kunnen we veel sneller ondersteuning bieden indien nodig</w:t>
      </w:r>
      <w:r w:rsidR="00A76423">
        <w:t xml:space="preserve"> en problemen aanpakken</w:t>
      </w:r>
      <w:r w:rsidR="007B2DA2">
        <w:t>.</w:t>
      </w:r>
    </w:p>
    <w:p w14:paraId="4AD3E39B" w14:textId="77777777" w:rsidR="00D2338B" w:rsidRDefault="00D2338B" w:rsidP="00D2338B">
      <w:pPr>
        <w:pStyle w:val="Lijstalinea"/>
      </w:pPr>
    </w:p>
    <w:p w14:paraId="4863AF95" w14:textId="086B48D8" w:rsidR="00FE2F30" w:rsidRDefault="00CF006B" w:rsidP="00FE2F30">
      <w:pPr>
        <w:pStyle w:val="OpsommingVVSG"/>
      </w:pPr>
      <w:r>
        <w:t>Brede kijk op zorg en welzijn:</w:t>
      </w:r>
      <w:r w:rsidR="00FE2F30">
        <w:t xml:space="preserve"> </w:t>
      </w:r>
      <w:r w:rsidR="0090090C">
        <w:t>Onze zorgmedewerkers kijken verder dan alleen de basiszorg.</w:t>
      </w:r>
      <w:r w:rsidR="0090090C">
        <w:t xml:space="preserve"> </w:t>
      </w:r>
      <w:r w:rsidR="00FE2F30">
        <w:t xml:space="preserve">Waar nodig </w:t>
      </w:r>
      <w:r w:rsidR="004B0617">
        <w:t>leggen</w:t>
      </w:r>
      <w:r w:rsidR="00FE2F30">
        <w:t xml:space="preserve"> we snel</w:t>
      </w:r>
      <w:r w:rsidR="004B0617">
        <w:t xml:space="preserve"> linken</w:t>
      </w:r>
      <w:r w:rsidR="00FE2F30">
        <w:t xml:space="preserve"> met andere diensten</w:t>
      </w:r>
      <w:r w:rsidR="008F7A3A">
        <w:t xml:space="preserve"> </w:t>
      </w:r>
      <w:r w:rsidR="004B0617">
        <w:t>vanuit</w:t>
      </w:r>
      <w:r w:rsidR="008F7A3A">
        <w:t xml:space="preserve"> ons eigen aanbod</w:t>
      </w:r>
      <w:r w:rsidR="00FE2F30">
        <w:t>, zoals de sociale dienst</w:t>
      </w:r>
      <w:r w:rsidR="004B0617">
        <w:t xml:space="preserve"> of</w:t>
      </w:r>
      <w:r w:rsidR="00E71784">
        <w:t xml:space="preserve"> lokale dienstencentra</w:t>
      </w:r>
      <w:r w:rsidR="00FE2F30">
        <w:t>.</w:t>
      </w:r>
      <w:r w:rsidR="0090090C">
        <w:t xml:space="preserve"> </w:t>
      </w:r>
      <w:r w:rsidR="008F7A3A">
        <w:t>Maar wij</w:t>
      </w:r>
      <w:r w:rsidR="0090090C">
        <w:t xml:space="preserve"> kennen </w:t>
      </w:r>
      <w:r w:rsidR="008F7A3A">
        <w:t xml:space="preserve">ook de andere </w:t>
      </w:r>
      <w:r w:rsidR="0090090C">
        <w:t>de zorg- en hulpverleners goed die actief zijn op ons grondgebied dus leggen snel de nodige contacten.</w:t>
      </w:r>
    </w:p>
    <w:p w14:paraId="3353C2C4" w14:textId="77777777" w:rsidR="00FE2F30" w:rsidRDefault="00FE2F30" w:rsidP="00FE2F30">
      <w:pPr>
        <w:pStyle w:val="OpsommingVVSG"/>
        <w:numPr>
          <w:ilvl w:val="0"/>
          <w:numId w:val="0"/>
        </w:numPr>
        <w:ind w:left="340"/>
      </w:pPr>
    </w:p>
    <w:p w14:paraId="2F63B8AA" w14:textId="77777777" w:rsidR="00FE2F30" w:rsidRDefault="00FE2F30" w:rsidP="00FE2F30">
      <w:pPr>
        <w:pStyle w:val="OpsommingVVSG"/>
      </w:pPr>
      <w:r>
        <w:lastRenderedPageBreak/>
        <w:t>Drempelverlagend en neutraal karakter: Onze dienst is pluralistisch en staat open voor alle inwoners, ongeacht hun levensbeschouwing. Deze toegankelijkheid verlaagt drempels, zodat elke inwoner zich welkom voelt.</w:t>
      </w:r>
    </w:p>
    <w:p w14:paraId="1FB014F9" w14:textId="77777777" w:rsidR="00FE2F30" w:rsidRDefault="00FE2F30" w:rsidP="00FE2F30">
      <w:pPr>
        <w:pStyle w:val="OpsommingVVSG"/>
        <w:numPr>
          <w:ilvl w:val="0"/>
          <w:numId w:val="0"/>
        </w:numPr>
        <w:ind w:left="340"/>
      </w:pPr>
    </w:p>
    <w:p w14:paraId="4121454F" w14:textId="77777777" w:rsidR="00FE2F30" w:rsidRDefault="00FE2F30" w:rsidP="00FE2F30">
      <w:pPr>
        <w:pStyle w:val="OpsommingVVSG"/>
      </w:pPr>
      <w:r>
        <w:t>Zorg voor kwetsbare doelgroepen: We streven naar inclusieve zorg die ook bereikbaar is voor inwoners met beperkte financiële mogelijkheden, mensen in afgelegen gebieden of gezinnen met complexe zorgvragen (bijvoorbeeld gezinnen met multiproblematiek). Op die manier bereiken we ook wie elders vaak moeilijk toegang vindt tot zorg.</w:t>
      </w:r>
    </w:p>
    <w:p w14:paraId="346CD206" w14:textId="77777777" w:rsidR="00FE2F30" w:rsidRDefault="00FE2F30" w:rsidP="00FE2F30">
      <w:pPr>
        <w:pStyle w:val="OpsommingVVSG"/>
        <w:numPr>
          <w:ilvl w:val="0"/>
          <w:numId w:val="0"/>
        </w:numPr>
        <w:ind w:left="340"/>
      </w:pPr>
    </w:p>
    <w:p w14:paraId="4DC2005A" w14:textId="77777777" w:rsidR="00FE2F30" w:rsidRDefault="00FE2F30" w:rsidP="00FE2F30">
      <w:pPr>
        <w:pStyle w:val="OpsommingVVSG"/>
      </w:pPr>
      <w:r>
        <w:t>Betaalbare zorg voor iedereen: De gebruikersbijdrage is vastgelegd volgens wettelijke richtlijnen, maar indien nodig ondersteunt het lokaal bestuur om zorg voor iedereen betaalbaar te houden.</w:t>
      </w:r>
    </w:p>
    <w:p w14:paraId="2694642C" w14:textId="77777777" w:rsidR="00FE2F30" w:rsidRDefault="00FE2F30" w:rsidP="00FE2F30">
      <w:pPr>
        <w:pStyle w:val="OpsommingVVSG"/>
        <w:numPr>
          <w:ilvl w:val="0"/>
          <w:numId w:val="0"/>
        </w:numPr>
        <w:ind w:left="340"/>
      </w:pPr>
    </w:p>
    <w:p w14:paraId="66987F70" w14:textId="25D3BFE8" w:rsidR="003D114A" w:rsidRDefault="00FE2F30" w:rsidP="00FE2F30">
      <w:pPr>
        <w:pStyle w:val="OpsommingVVSG"/>
      </w:pPr>
      <w:r>
        <w:t>Specialisaties in de zorg: Onze dienst beschikt over specifieke expertise, bijvoorbeeld in het ondersteunen van mensen met dementie of in het verzorgen van complexe zorgvragen. Zo bieden we een passend antwoord op uiteenlopende zorgnoden binnen onze gemeenschap.</w:t>
      </w:r>
    </w:p>
    <w:p w14:paraId="46D6B433" w14:textId="77777777" w:rsidR="00A80571" w:rsidRDefault="00A80571" w:rsidP="00A80571">
      <w:pPr>
        <w:pStyle w:val="Lijstalinea"/>
      </w:pPr>
    </w:p>
    <w:p w14:paraId="073CDFD6" w14:textId="77777777" w:rsidR="004B48A5" w:rsidRDefault="004B48A5" w:rsidP="004B48A5">
      <w:pPr>
        <w:pStyle w:val="OpsommingVVSG"/>
      </w:pPr>
      <w:r>
        <w:t>Warme werkgever: Wij zijn een aantrekkelijke werkgever: werken dichtbij huis, werkposten binnen de eigen gemeente en voorzien ondersteuning en coaching. Daarnaast zijn we vaak een sociale werkgever, die verregaand mensen kansen geven en ondersteunen om aan de slag te blijven.</w:t>
      </w:r>
    </w:p>
    <w:p w14:paraId="20AC1D82" w14:textId="77777777" w:rsidR="004B48A5" w:rsidRDefault="004B48A5" w:rsidP="004B48A5">
      <w:pPr>
        <w:pStyle w:val="Lijstalinea"/>
      </w:pPr>
    </w:p>
    <w:p w14:paraId="4B1384B3" w14:textId="3C255864" w:rsidR="00A80571" w:rsidRDefault="00A80571" w:rsidP="00FE2F30">
      <w:pPr>
        <w:pStyle w:val="OpsommingVVSG"/>
      </w:pPr>
      <w:r>
        <w:t>…</w:t>
      </w:r>
    </w:p>
    <w:p w14:paraId="5963EE9B" w14:textId="77777777" w:rsidR="00FE2F30" w:rsidRDefault="00FE2F30" w:rsidP="00FE2F30">
      <w:pPr>
        <w:pStyle w:val="Lijstalinea"/>
      </w:pPr>
    </w:p>
    <w:p w14:paraId="5AAA7C00" w14:textId="77777777" w:rsidR="00FE2F30" w:rsidRDefault="00FE2F30" w:rsidP="00FE2F30">
      <w:pPr>
        <w:pStyle w:val="OpsommingVVSG"/>
        <w:numPr>
          <w:ilvl w:val="0"/>
          <w:numId w:val="0"/>
        </w:numPr>
        <w:ind w:left="340"/>
      </w:pPr>
    </w:p>
    <w:p w14:paraId="1DFBB30C" w14:textId="544C6259" w:rsidR="003D114A" w:rsidRDefault="003D114A" w:rsidP="003D114A">
      <w:pPr>
        <w:pStyle w:val="11Titel2VVSG"/>
      </w:pPr>
      <w:r>
        <w:t xml:space="preserve">Uitdaging voor de toekomst </w:t>
      </w:r>
    </w:p>
    <w:p w14:paraId="5C108DA7" w14:textId="77777777" w:rsidR="003D114A" w:rsidRDefault="003D114A" w:rsidP="003D114A">
      <w:pPr>
        <w:pStyle w:val="BodytekstVVSG"/>
      </w:pPr>
    </w:p>
    <w:p w14:paraId="26C7B015" w14:textId="5ED60A0C" w:rsidR="000617D4" w:rsidRDefault="000617D4" w:rsidP="000617D4">
      <w:pPr>
        <w:pStyle w:val="BodytekstVVSG"/>
      </w:pPr>
      <w:r>
        <w:rPr>
          <w:highlight w:val="yellow"/>
        </w:rPr>
        <w:t>Hier formuleren we een aantal uitdagingen voor de openbare diensten gezinszorg. Vul aan om deze</w:t>
      </w:r>
      <w:r w:rsidRPr="00FE2F30">
        <w:rPr>
          <w:highlight w:val="yellow"/>
        </w:rPr>
        <w:t xml:space="preserve"> af te stemmen op je lokale context</w:t>
      </w:r>
      <w:r>
        <w:t>.</w:t>
      </w:r>
    </w:p>
    <w:p w14:paraId="0A123FC3" w14:textId="77777777" w:rsidR="000617D4" w:rsidRDefault="000617D4" w:rsidP="000617D4">
      <w:pPr>
        <w:pStyle w:val="BodytekstVVSG"/>
      </w:pPr>
    </w:p>
    <w:p w14:paraId="14661D51" w14:textId="7FBCC5C6" w:rsidR="000617D4" w:rsidRPr="000617D4" w:rsidRDefault="000617D4" w:rsidP="000617D4">
      <w:pPr>
        <w:pStyle w:val="OpsommingVVSG"/>
        <w:numPr>
          <w:ilvl w:val="0"/>
          <w:numId w:val="0"/>
        </w:numPr>
        <w:ind w:left="340" w:hanging="340"/>
        <w:rPr>
          <w:lang w:val="nl-NL"/>
        </w:rPr>
      </w:pPr>
      <w:r w:rsidRPr="000617D4">
        <w:rPr>
          <w:lang w:val="nl-NL"/>
        </w:rPr>
        <w:t>Als dienst voor gezinszorg staan we voor verschillende uitdagingen:</w:t>
      </w:r>
      <w:r w:rsidR="00A80571">
        <w:rPr>
          <w:lang w:val="nl-NL"/>
        </w:rPr>
        <w:br/>
      </w:r>
    </w:p>
    <w:p w14:paraId="2C7F6AFE" w14:textId="4B7F1226" w:rsidR="000617D4" w:rsidRPr="000617D4" w:rsidRDefault="000617D4" w:rsidP="000617D4">
      <w:pPr>
        <w:pStyle w:val="OpsommingVVSG"/>
        <w:numPr>
          <w:ilvl w:val="0"/>
          <w:numId w:val="26"/>
        </w:numPr>
        <w:rPr>
          <w:lang w:val="nl-NL"/>
        </w:rPr>
      </w:pPr>
      <w:r w:rsidRPr="000617D4">
        <w:rPr>
          <w:lang w:val="nl-NL"/>
        </w:rPr>
        <w:t>Personeelstekort:</w:t>
      </w:r>
      <w:r>
        <w:rPr>
          <w:b/>
          <w:bCs/>
          <w:lang w:val="nl-NL"/>
        </w:rPr>
        <w:t xml:space="preserve"> </w:t>
      </w:r>
      <w:r w:rsidRPr="000617D4">
        <w:rPr>
          <w:lang w:val="nl-NL"/>
        </w:rPr>
        <w:t xml:space="preserve">Het tekort aan gekwalificeerd personeel vergroot de werkdruk en maakt het lastig om de zorgcontinuïteit en kwaliteit te waarborgen. We </w:t>
      </w:r>
      <w:r>
        <w:rPr>
          <w:lang w:val="nl-NL"/>
        </w:rPr>
        <w:t xml:space="preserve">moeten </w:t>
      </w:r>
      <w:r w:rsidRPr="000617D4">
        <w:rPr>
          <w:lang w:val="nl-NL"/>
        </w:rPr>
        <w:t xml:space="preserve">zoeken naar manieren om nieuwe medewerkers aan te trekken en bestaande teams te ondersteunen met vorming, flexibiliteit en samenwerking met </w:t>
      </w:r>
      <w:r>
        <w:rPr>
          <w:lang w:val="nl-NL"/>
        </w:rPr>
        <w:t>andere diensten</w:t>
      </w:r>
      <w:r w:rsidRPr="000617D4">
        <w:rPr>
          <w:lang w:val="nl-NL"/>
        </w:rPr>
        <w:t xml:space="preserve"> en mantelzorgers.</w:t>
      </w:r>
      <w:r w:rsidR="009A29CA">
        <w:rPr>
          <w:lang w:val="nl-NL"/>
        </w:rPr>
        <w:t xml:space="preserve"> </w:t>
      </w:r>
      <w:r w:rsidR="009A29CA">
        <w:rPr>
          <w:lang w:val="nl-NL"/>
        </w:rPr>
        <w:t xml:space="preserve">De </w:t>
      </w:r>
      <w:r w:rsidR="009A29CA" w:rsidRPr="0066390E">
        <w:t xml:space="preserve">de nieuwe RPR </w:t>
      </w:r>
      <w:r w:rsidR="009A29CA">
        <w:t xml:space="preserve">voorziet </w:t>
      </w:r>
      <w:r w:rsidR="00B16371">
        <w:t>ook</w:t>
      </w:r>
      <w:r w:rsidR="009A29CA">
        <w:t xml:space="preserve"> </w:t>
      </w:r>
      <w:r w:rsidR="009A29CA" w:rsidRPr="0066390E">
        <w:t>mogelijkheden</w:t>
      </w:r>
      <w:r w:rsidR="009A29CA">
        <w:t xml:space="preserve"> aan het bestuur om nog verdere acties te ondernemen</w:t>
      </w:r>
      <w:r w:rsidR="009A29CA" w:rsidRPr="0066390E">
        <w:t xml:space="preserve"> zoals vereenvoudigde selectie</w:t>
      </w:r>
      <w:r w:rsidR="009A29CA">
        <w:t>procedures</w:t>
      </w:r>
      <w:r w:rsidR="009A29CA" w:rsidRPr="0066390E">
        <w:t xml:space="preserve">, </w:t>
      </w:r>
      <w:r w:rsidR="009A29CA">
        <w:t xml:space="preserve">toekenning van extra </w:t>
      </w:r>
      <w:r w:rsidR="009A29CA" w:rsidRPr="0066390E">
        <w:t>verlof, ..</w:t>
      </w:r>
    </w:p>
    <w:p w14:paraId="23E5B0FB" w14:textId="77777777" w:rsidR="000617D4" w:rsidRPr="000617D4" w:rsidRDefault="000617D4" w:rsidP="00FE2F30">
      <w:pPr>
        <w:pStyle w:val="OpsommingVVSG"/>
        <w:numPr>
          <w:ilvl w:val="0"/>
          <w:numId w:val="0"/>
        </w:numPr>
        <w:ind w:left="340"/>
        <w:rPr>
          <w:lang w:val="nl-NL"/>
        </w:rPr>
      </w:pPr>
    </w:p>
    <w:p w14:paraId="28A7B459" w14:textId="4EC4F322" w:rsidR="00FE2F30" w:rsidRDefault="00FE2F30" w:rsidP="00FE2F30">
      <w:pPr>
        <w:pStyle w:val="OpsommingVVSG"/>
      </w:pPr>
      <w:r>
        <w:t>Complexere cliëntsituaties</w:t>
      </w:r>
      <w:r w:rsidR="000617D4">
        <w:t xml:space="preserve"> en verbreding van de doelgroep</w:t>
      </w:r>
      <w:r>
        <w:t>: Door de afbouw van gespecialiseerde zorg krijgen eerstelijnsdiensten, zoals gezinszorg</w:t>
      </w:r>
      <w:r w:rsidR="009A29CA">
        <w:t xml:space="preserve"> </w:t>
      </w:r>
      <w:r>
        <w:t xml:space="preserve">meer cliënten met </w:t>
      </w:r>
      <w:r>
        <w:lastRenderedPageBreak/>
        <w:t xml:space="preserve">complexe noden. Denk aan mensen met dementie, psychiatrische </w:t>
      </w:r>
      <w:r>
        <w:t>kwetsbaarheid, of mensen die in armoede leven. Dit vraagt om een integrale en flexibele benadering.</w:t>
      </w:r>
    </w:p>
    <w:p w14:paraId="44BE8F13" w14:textId="77777777" w:rsidR="00FE2F30" w:rsidRDefault="00FE2F30" w:rsidP="00FE2F30">
      <w:pPr>
        <w:pStyle w:val="OpsommingVVSG"/>
        <w:numPr>
          <w:ilvl w:val="0"/>
          <w:numId w:val="0"/>
        </w:numPr>
        <w:ind w:left="340"/>
      </w:pPr>
    </w:p>
    <w:p w14:paraId="75686ACB" w14:textId="3A5AB669" w:rsidR="00FE2F30" w:rsidRDefault="00FE2F30" w:rsidP="00FE2F30">
      <w:pPr>
        <w:pStyle w:val="OpsommingVVSG"/>
      </w:pPr>
      <w:r>
        <w:t>Meer flexibiliteit in zorgmomenten: De vraag naar flexibele zorgmomenten groeit: er is meer behoefte aan zorg 's avonds en in het weekend, en aan kortere maar frequentere ondersteuning. Dit vereist aanpassingen in ons aanbod en de planning.</w:t>
      </w:r>
    </w:p>
    <w:p w14:paraId="3B5556DC" w14:textId="77777777" w:rsidR="00FE2F30" w:rsidRDefault="00FE2F30" w:rsidP="00FE2F30">
      <w:pPr>
        <w:pStyle w:val="Lijstalinea"/>
      </w:pPr>
    </w:p>
    <w:p w14:paraId="6640DB6F" w14:textId="77777777" w:rsidR="000617D4" w:rsidRDefault="000617D4" w:rsidP="000617D4">
      <w:pPr>
        <w:pStyle w:val="OpsommingVVSG"/>
      </w:pPr>
      <w:r>
        <w:t>Digitalisering van de zorg: Om gegevens snel en efficiënt te delen, zetten we sterk in op digitalisering. Zowel de communicatie tussen hulpverleners, gebruikers en mantelzorgers, als het gebruik van digitale tools zoals de BelRAI-screener, speelt hierbij een grote rol.</w:t>
      </w:r>
    </w:p>
    <w:p w14:paraId="2B3E1120" w14:textId="77777777" w:rsidR="000617D4" w:rsidRDefault="000617D4" w:rsidP="000617D4">
      <w:pPr>
        <w:pStyle w:val="Lijstalinea"/>
      </w:pPr>
    </w:p>
    <w:p w14:paraId="20FB3EDC" w14:textId="3D333F19" w:rsidR="00FE2F30" w:rsidRDefault="00FE2F30" w:rsidP="00FE2F30">
      <w:pPr>
        <w:pStyle w:val="OpsommingVVSG"/>
      </w:pPr>
      <w:r>
        <w:t>Vermaatschappelijking van de zorg: Het beleid stimuleert de verschuiving van zorg naar informele netwerken zoals vrijwilligers, mantelzorgers en buurtgenoten. Onze dienst gezinszorg zoekt mee naar manieren om mantelzorgers beter te betrekken en ondersteunen.</w:t>
      </w:r>
    </w:p>
    <w:p w14:paraId="56028378" w14:textId="77777777" w:rsidR="00A80571" w:rsidRDefault="00A80571" w:rsidP="00A80571">
      <w:pPr>
        <w:pStyle w:val="Lijstalinea"/>
      </w:pPr>
    </w:p>
    <w:p w14:paraId="6F8ED807" w14:textId="4E765B28" w:rsidR="00A80571" w:rsidRDefault="00A80571" w:rsidP="00FE2F30">
      <w:pPr>
        <w:pStyle w:val="OpsommingVVSG"/>
      </w:pPr>
      <w:r>
        <w:t>…</w:t>
      </w:r>
    </w:p>
    <w:p w14:paraId="64FC7FD4" w14:textId="77777777" w:rsidR="00A80571" w:rsidRDefault="00A80571" w:rsidP="00A80571">
      <w:pPr>
        <w:pStyle w:val="Lijstalinea"/>
      </w:pPr>
    </w:p>
    <w:p w14:paraId="1FBB06B1" w14:textId="77777777" w:rsidR="00A80571" w:rsidRDefault="00A80571" w:rsidP="00A80571">
      <w:pPr>
        <w:pStyle w:val="OpsommingVVSG"/>
        <w:numPr>
          <w:ilvl w:val="0"/>
          <w:numId w:val="0"/>
        </w:numPr>
        <w:ind w:left="340" w:hanging="340"/>
      </w:pPr>
    </w:p>
    <w:p w14:paraId="0362DF36" w14:textId="77777777" w:rsidR="005664A1" w:rsidRDefault="005664A1" w:rsidP="00A80571">
      <w:pPr>
        <w:pStyle w:val="OpsommingVVSG"/>
        <w:numPr>
          <w:ilvl w:val="0"/>
          <w:numId w:val="0"/>
        </w:numPr>
        <w:ind w:left="340" w:hanging="340"/>
      </w:pPr>
    </w:p>
    <w:p w14:paraId="11884EEF" w14:textId="77777777" w:rsidR="005664A1" w:rsidRDefault="005664A1" w:rsidP="00A80571">
      <w:pPr>
        <w:pStyle w:val="OpsommingVVSG"/>
        <w:numPr>
          <w:ilvl w:val="0"/>
          <w:numId w:val="0"/>
        </w:numPr>
        <w:ind w:left="340" w:hanging="340"/>
      </w:pPr>
    </w:p>
    <w:p w14:paraId="49B76472" w14:textId="77777777" w:rsidR="005664A1" w:rsidRDefault="005664A1" w:rsidP="00A80571">
      <w:pPr>
        <w:pStyle w:val="OpsommingVVSG"/>
        <w:numPr>
          <w:ilvl w:val="0"/>
          <w:numId w:val="0"/>
        </w:numPr>
        <w:ind w:left="340" w:hanging="340"/>
      </w:pPr>
    </w:p>
    <w:p w14:paraId="4847A607" w14:textId="77777777" w:rsidR="005664A1" w:rsidRDefault="005664A1" w:rsidP="00A80571">
      <w:pPr>
        <w:pStyle w:val="OpsommingVVSG"/>
        <w:numPr>
          <w:ilvl w:val="0"/>
          <w:numId w:val="0"/>
        </w:numPr>
        <w:ind w:left="340" w:hanging="340"/>
      </w:pPr>
    </w:p>
    <w:p w14:paraId="0F63BA07" w14:textId="64C35C50" w:rsidR="00A80571" w:rsidRDefault="005664A1" w:rsidP="005664A1">
      <w:pPr>
        <w:pStyle w:val="BodytekstVVSG"/>
      </w:pPr>
      <w:r w:rsidRPr="005664A1">
        <w:rPr>
          <w:highlight w:val="yellow"/>
        </w:rPr>
        <w:t>Tot slot</w:t>
      </w:r>
      <w:r w:rsidR="00064CC7">
        <w:rPr>
          <w:highlight w:val="yellow"/>
        </w:rPr>
        <w:t>:</w:t>
      </w:r>
      <w:r w:rsidRPr="005664A1">
        <w:rPr>
          <w:highlight w:val="yellow"/>
        </w:rPr>
        <w:t xml:space="preserve"> </w:t>
      </w:r>
      <w:r w:rsidR="00064CC7">
        <w:rPr>
          <w:highlight w:val="yellow"/>
        </w:rPr>
        <w:br/>
        <w:t>H</w:t>
      </w:r>
      <w:r w:rsidRPr="005664A1">
        <w:rPr>
          <w:highlight w:val="yellow"/>
        </w:rPr>
        <w:t xml:space="preserve">eb je nog leuke inspirerende projecten? Initiatieven waar je trots op bent? </w:t>
      </w:r>
      <w:r w:rsidR="00BF3C20">
        <w:rPr>
          <w:highlight w:val="yellow"/>
        </w:rPr>
        <w:br/>
      </w:r>
      <w:r w:rsidRPr="005664A1">
        <w:rPr>
          <w:highlight w:val="yellow"/>
        </w:rPr>
        <w:t>Vergeet deze zeker niet toe te voegen!</w:t>
      </w:r>
    </w:p>
    <w:p w14:paraId="61A732AB" w14:textId="77777777" w:rsidR="00FE2F30" w:rsidRDefault="00FE2F30" w:rsidP="00FE2F30">
      <w:pPr>
        <w:pStyle w:val="OpsommingVVSG"/>
        <w:numPr>
          <w:ilvl w:val="0"/>
          <w:numId w:val="0"/>
        </w:numPr>
        <w:ind w:left="340"/>
      </w:pPr>
    </w:p>
    <w:p w14:paraId="142C360B" w14:textId="77777777" w:rsidR="00FE2F30" w:rsidRDefault="00FE2F30" w:rsidP="00FE2F30">
      <w:pPr>
        <w:pStyle w:val="OpsommingVVSG"/>
        <w:numPr>
          <w:ilvl w:val="0"/>
          <w:numId w:val="0"/>
        </w:numPr>
        <w:ind w:left="340"/>
      </w:pPr>
    </w:p>
    <w:p w14:paraId="29369E65" w14:textId="77777777" w:rsidR="003D114A" w:rsidRDefault="003D114A" w:rsidP="003D114A">
      <w:pPr>
        <w:pStyle w:val="BodytekstVVSG"/>
      </w:pPr>
    </w:p>
    <w:p w14:paraId="28A11698" w14:textId="77777777" w:rsidR="003D114A" w:rsidRDefault="003D114A" w:rsidP="003D114A">
      <w:pPr>
        <w:pStyle w:val="BodytekstVVSG"/>
      </w:pPr>
    </w:p>
    <w:p w14:paraId="79DEE119" w14:textId="254D7322" w:rsidR="00024353" w:rsidRDefault="00024353" w:rsidP="003D114A">
      <w:pPr>
        <w:pStyle w:val="OpsommingVVSG"/>
        <w:numPr>
          <w:ilvl w:val="0"/>
          <w:numId w:val="0"/>
        </w:numPr>
        <w:ind w:left="340"/>
      </w:pPr>
    </w:p>
    <w:sectPr w:rsidR="00024353" w:rsidSect="00EA4719">
      <w:headerReference w:type="default" r:id="rId13"/>
      <w:footerReference w:type="default" r:id="rId14"/>
      <w:headerReference w:type="first" r:id="rId15"/>
      <w:footerReference w:type="first" r:id="rId16"/>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02412" w14:textId="77777777" w:rsidR="00A413B2" w:rsidRDefault="00A413B2" w:rsidP="00CC6EE8">
      <w:r>
        <w:separator/>
      </w:r>
    </w:p>
  </w:endnote>
  <w:endnote w:type="continuationSeparator" w:id="0">
    <w:p w14:paraId="268B4B52" w14:textId="77777777" w:rsidR="00A413B2" w:rsidRDefault="00A413B2" w:rsidP="00CC6EE8">
      <w:r>
        <w:continuationSeparator/>
      </w:r>
    </w:p>
  </w:endnote>
  <w:endnote w:type="continuationNotice" w:id="1">
    <w:p w14:paraId="3A16701D" w14:textId="77777777" w:rsidR="00A413B2" w:rsidRDefault="00A413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2FA5"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66C0884D" wp14:editId="0339EA9C">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1D88CB8D"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0884D"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1D88CB8D"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DD2" w14:textId="77777777" w:rsidR="00CC6EE8" w:rsidRPr="00580AB1" w:rsidRDefault="00CC6EE8" w:rsidP="00CC6EE8">
    <w:pPr>
      <w:pStyle w:val="Voettekst"/>
      <w:rPr>
        <w:lang w:val="de-DE"/>
      </w:rPr>
    </w:pPr>
    <w:r w:rsidRPr="00580AB1">
      <w:rPr>
        <w:rFonts w:eastAsiaTheme="majorEastAsia"/>
        <w:lang w:val="de-DE"/>
      </w:rPr>
      <w:t>VVSG vzw • Bischoffsheimlaan 1-8 • 1000 Brussel • T +32 2 211 55 00</w:t>
    </w:r>
  </w:p>
  <w:p w14:paraId="7A988C40" w14:textId="77777777" w:rsidR="00CC6EE8" w:rsidRPr="00523BBB" w:rsidRDefault="00CC6EE8" w:rsidP="00CC6EE8">
    <w:pPr>
      <w:pStyle w:val="Voettekst"/>
      <w:rPr>
        <w:lang w:val="en-US"/>
      </w:rPr>
    </w:pPr>
    <w:r w:rsidRPr="00523BBB">
      <w:rPr>
        <w:lang w:val="en-US"/>
      </w:rPr>
      <w:t>BIC GKCCBEBB</w:t>
    </w:r>
    <w:r w:rsidRPr="00523BBB">
      <w:rPr>
        <w:rFonts w:eastAsiaTheme="majorEastAsia"/>
        <w:lang w:val="en-US"/>
      </w:rPr>
      <w:t xml:space="preserve"> •</w:t>
    </w:r>
    <w:r w:rsidRPr="00523BBB">
      <w:rPr>
        <w:lang w:val="en-US"/>
      </w:rPr>
      <w:t xml:space="preserve"> IBAN BE10 0910 1156 9604</w:t>
    </w:r>
    <w:r w:rsidRPr="00523BBB">
      <w:rPr>
        <w:rFonts w:eastAsiaTheme="majorEastAsia"/>
        <w:lang w:val="en-US"/>
      </w:rPr>
      <w:t xml:space="preserve"> •</w:t>
    </w:r>
    <w:r w:rsidRPr="00523BBB">
      <w:rPr>
        <w:lang w:val="en-US"/>
      </w:rPr>
      <w:t xml:space="preserve"> RPR Brussel BE 0451 857 573</w:t>
    </w:r>
  </w:p>
  <w:p w14:paraId="494960B8" w14:textId="77777777" w:rsidR="00CC6EE8" w:rsidRPr="00523BBB" w:rsidRDefault="00CC6EE8" w:rsidP="00CC6EE8">
    <w:pPr>
      <w:pStyle w:val="Voettekst"/>
      <w:rPr>
        <w:lang w:val="en-US"/>
      </w:rPr>
    </w:pPr>
    <w:r w:rsidRPr="00523BBB">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0740B" w14:textId="77777777" w:rsidR="00A413B2" w:rsidRDefault="00A413B2" w:rsidP="00CC6EE8">
      <w:r>
        <w:separator/>
      </w:r>
    </w:p>
  </w:footnote>
  <w:footnote w:type="continuationSeparator" w:id="0">
    <w:p w14:paraId="2BCBFB61" w14:textId="77777777" w:rsidR="00A413B2" w:rsidRDefault="00A413B2" w:rsidP="00CC6EE8">
      <w:r>
        <w:continuationSeparator/>
      </w:r>
    </w:p>
  </w:footnote>
  <w:footnote w:type="continuationNotice" w:id="1">
    <w:p w14:paraId="40A28F2F" w14:textId="77777777" w:rsidR="00A413B2" w:rsidRDefault="00A413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7AC16" w14:textId="77777777" w:rsidR="00CC6EE8" w:rsidRDefault="00CC6EE8">
    <w:pPr>
      <w:pStyle w:val="Koptekst"/>
    </w:pPr>
    <w:r>
      <w:rPr>
        <w:noProof/>
      </w:rPr>
      <w:drawing>
        <wp:anchor distT="0" distB="0" distL="114300" distR="114300" simplePos="0" relativeHeight="251658240" behindDoc="1" locked="0" layoutInCell="1" allowOverlap="1" wp14:anchorId="752B3410" wp14:editId="15793A5C">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A7AE6" w14:textId="77777777" w:rsidR="00CC6EE8" w:rsidRPr="00CC6EE8" w:rsidRDefault="0083041D" w:rsidP="00CC6EE8">
    <w:pPr>
      <w:pStyle w:val="Koptekst"/>
    </w:pPr>
    <w:r>
      <w:rPr>
        <w:noProof/>
      </w:rPr>
      <w:drawing>
        <wp:anchor distT="0" distB="0" distL="114300" distR="114300" simplePos="0" relativeHeight="251658243" behindDoc="1" locked="0" layoutInCell="1" allowOverlap="1" wp14:anchorId="5FEA2714" wp14:editId="34EA2441">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157D9101" wp14:editId="0D30A078">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627619"/>
    <w:multiLevelType w:val="hybridMultilevel"/>
    <w:tmpl w:val="F4D41346"/>
    <w:lvl w:ilvl="0" w:tplc="D706B3B0">
      <w:numFmt w:val="bullet"/>
      <w:lvlText w:val="•"/>
      <w:lvlJc w:val="left"/>
      <w:pPr>
        <w:ind w:left="1070" w:hanging="71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6711612"/>
    <w:multiLevelType w:val="hybridMultilevel"/>
    <w:tmpl w:val="B628B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F7416F"/>
    <w:multiLevelType w:val="hybridMultilevel"/>
    <w:tmpl w:val="04BAA360"/>
    <w:lvl w:ilvl="0" w:tplc="ED2419E8">
      <w:start w:val="1"/>
      <w:numFmt w:val="decimal"/>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6"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8" w15:restartNumberingAfterBreak="0">
    <w:nsid w:val="271C26D1"/>
    <w:multiLevelType w:val="multilevel"/>
    <w:tmpl w:val="F3409C6A"/>
    <w:numStyleLink w:val="VVSGTitels0"/>
  </w:abstractNum>
  <w:abstractNum w:abstractNumId="9" w15:restartNumberingAfterBreak="0">
    <w:nsid w:val="27383C28"/>
    <w:multiLevelType w:val="multilevel"/>
    <w:tmpl w:val="4384968A"/>
    <w:numStyleLink w:val="VVSGtitels"/>
  </w:abstractNum>
  <w:abstractNum w:abstractNumId="10"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B155B4"/>
    <w:multiLevelType w:val="multilevel"/>
    <w:tmpl w:val="4384968A"/>
    <w:numStyleLink w:val="VVSGtitels"/>
  </w:abstractNum>
  <w:abstractNum w:abstractNumId="14"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FD5C6F"/>
    <w:multiLevelType w:val="multilevel"/>
    <w:tmpl w:val="4384968A"/>
    <w:numStyleLink w:val="VVSGtitels"/>
  </w:abstractNum>
  <w:abstractNum w:abstractNumId="17" w15:restartNumberingAfterBreak="0">
    <w:nsid w:val="4C63314B"/>
    <w:multiLevelType w:val="multilevel"/>
    <w:tmpl w:val="4384968A"/>
    <w:numStyleLink w:val="VVSGtitels"/>
  </w:abstractNum>
  <w:abstractNum w:abstractNumId="18"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7C79FD"/>
    <w:multiLevelType w:val="multilevel"/>
    <w:tmpl w:val="59743F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E4D553D"/>
    <w:multiLevelType w:val="multilevel"/>
    <w:tmpl w:val="4384968A"/>
    <w:numStyleLink w:val="VVSGtitels"/>
  </w:abstractNum>
  <w:num w:numId="1" w16cid:durableId="2061778571">
    <w:abstractNumId w:val="7"/>
  </w:num>
  <w:num w:numId="2" w16cid:durableId="1171915763">
    <w:abstractNumId w:val="18"/>
  </w:num>
  <w:num w:numId="3" w16cid:durableId="1097481073">
    <w:abstractNumId w:val="6"/>
  </w:num>
  <w:num w:numId="4" w16cid:durableId="1743990236">
    <w:abstractNumId w:val="22"/>
  </w:num>
  <w:num w:numId="5" w16cid:durableId="740249554">
    <w:abstractNumId w:val="2"/>
  </w:num>
  <w:num w:numId="6" w16cid:durableId="1333610289">
    <w:abstractNumId w:val="17"/>
  </w:num>
  <w:num w:numId="7" w16cid:durableId="1115292524">
    <w:abstractNumId w:val="3"/>
  </w:num>
  <w:num w:numId="8" w16cid:durableId="663051894">
    <w:abstractNumId w:val="9"/>
  </w:num>
  <w:num w:numId="9" w16cid:durableId="87773085">
    <w:abstractNumId w:val="16"/>
  </w:num>
  <w:num w:numId="10" w16cid:durableId="1005984513">
    <w:abstractNumId w:val="10"/>
  </w:num>
  <w:num w:numId="11" w16cid:durableId="223759315">
    <w:abstractNumId w:val="13"/>
  </w:num>
  <w:num w:numId="12" w16cid:durableId="1407066384">
    <w:abstractNumId w:val="0"/>
  </w:num>
  <w:num w:numId="13" w16cid:durableId="1509363924">
    <w:abstractNumId w:val="21"/>
  </w:num>
  <w:num w:numId="14" w16cid:durableId="405733624">
    <w:abstractNumId w:val="14"/>
  </w:num>
  <w:num w:numId="15" w16cid:durableId="11154500">
    <w:abstractNumId w:val="12"/>
  </w:num>
  <w:num w:numId="16" w16cid:durableId="1207253931">
    <w:abstractNumId w:val="19"/>
  </w:num>
  <w:num w:numId="17" w16cid:durableId="488905905">
    <w:abstractNumId w:val="11"/>
  </w:num>
  <w:num w:numId="18" w16cid:durableId="745687674">
    <w:abstractNumId w:val="15"/>
  </w:num>
  <w:num w:numId="19" w16cid:durableId="2072382459">
    <w:abstractNumId w:val="15"/>
    <w:lvlOverride w:ilvl="0">
      <w:startOverride w:val="1"/>
    </w:lvlOverride>
  </w:num>
  <w:num w:numId="20" w16cid:durableId="357507194">
    <w:abstractNumId w:val="15"/>
  </w:num>
  <w:num w:numId="21" w16cid:durableId="810364342">
    <w:abstractNumId w:val="5"/>
  </w:num>
  <w:num w:numId="22" w16cid:durableId="805511967">
    <w:abstractNumId w:val="8"/>
  </w:num>
  <w:num w:numId="23" w16cid:durableId="1518079081">
    <w:abstractNumId w:val="15"/>
    <w:lvlOverride w:ilvl="0">
      <w:startOverride w:val="1"/>
    </w:lvlOverride>
  </w:num>
  <w:num w:numId="24" w16cid:durableId="55931848">
    <w:abstractNumId w:val="4"/>
  </w:num>
  <w:num w:numId="25" w16cid:durableId="426847831">
    <w:abstractNumId w:val="1"/>
  </w:num>
  <w:num w:numId="26" w16cid:durableId="1404666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4A"/>
    <w:rsid w:val="00024353"/>
    <w:rsid w:val="00025844"/>
    <w:rsid w:val="0003430B"/>
    <w:rsid w:val="00050E77"/>
    <w:rsid w:val="00060451"/>
    <w:rsid w:val="000617D4"/>
    <w:rsid w:val="00064CC7"/>
    <w:rsid w:val="000706B6"/>
    <w:rsid w:val="00074365"/>
    <w:rsid w:val="00087630"/>
    <w:rsid w:val="000A3AC0"/>
    <w:rsid w:val="000A7398"/>
    <w:rsid w:val="000C58BD"/>
    <w:rsid w:val="000D0025"/>
    <w:rsid w:val="000D1B9D"/>
    <w:rsid w:val="000E6019"/>
    <w:rsid w:val="000F3C51"/>
    <w:rsid w:val="000F6824"/>
    <w:rsid w:val="000F73F9"/>
    <w:rsid w:val="00112839"/>
    <w:rsid w:val="00176806"/>
    <w:rsid w:val="00183849"/>
    <w:rsid w:val="00195572"/>
    <w:rsid w:val="001A0DF9"/>
    <w:rsid w:val="001A4894"/>
    <w:rsid w:val="001C08D9"/>
    <w:rsid w:val="001C186E"/>
    <w:rsid w:val="001E0F82"/>
    <w:rsid w:val="002009A8"/>
    <w:rsid w:val="00221535"/>
    <w:rsid w:val="00224989"/>
    <w:rsid w:val="00266BEF"/>
    <w:rsid w:val="002742EC"/>
    <w:rsid w:val="0028177F"/>
    <w:rsid w:val="002A246E"/>
    <w:rsid w:val="002A6D3C"/>
    <w:rsid w:val="002B3018"/>
    <w:rsid w:val="002C062B"/>
    <w:rsid w:val="002D3DF6"/>
    <w:rsid w:val="0031077D"/>
    <w:rsid w:val="003210C4"/>
    <w:rsid w:val="0034266B"/>
    <w:rsid w:val="00342749"/>
    <w:rsid w:val="003444C0"/>
    <w:rsid w:val="003541A5"/>
    <w:rsid w:val="00356F5C"/>
    <w:rsid w:val="00361327"/>
    <w:rsid w:val="00377736"/>
    <w:rsid w:val="0038384D"/>
    <w:rsid w:val="00384E6A"/>
    <w:rsid w:val="00385A01"/>
    <w:rsid w:val="003C3AF9"/>
    <w:rsid w:val="003D114A"/>
    <w:rsid w:val="003D1241"/>
    <w:rsid w:val="003F1A7D"/>
    <w:rsid w:val="003F3A9E"/>
    <w:rsid w:val="003F5AE8"/>
    <w:rsid w:val="00426CC8"/>
    <w:rsid w:val="00450662"/>
    <w:rsid w:val="004739C0"/>
    <w:rsid w:val="00482C9E"/>
    <w:rsid w:val="004A4E83"/>
    <w:rsid w:val="004B0617"/>
    <w:rsid w:val="004B1374"/>
    <w:rsid w:val="004B48A5"/>
    <w:rsid w:val="004E652A"/>
    <w:rsid w:val="00516B67"/>
    <w:rsid w:val="00523BBB"/>
    <w:rsid w:val="005327E7"/>
    <w:rsid w:val="00547EBA"/>
    <w:rsid w:val="005516D9"/>
    <w:rsid w:val="0055444C"/>
    <w:rsid w:val="005664A1"/>
    <w:rsid w:val="005737BA"/>
    <w:rsid w:val="00580AB1"/>
    <w:rsid w:val="00596904"/>
    <w:rsid w:val="005A0E9E"/>
    <w:rsid w:val="005C0FB0"/>
    <w:rsid w:val="005E37F5"/>
    <w:rsid w:val="005F29B7"/>
    <w:rsid w:val="005F60F8"/>
    <w:rsid w:val="00616791"/>
    <w:rsid w:val="006272B8"/>
    <w:rsid w:val="0065782C"/>
    <w:rsid w:val="006943DE"/>
    <w:rsid w:val="006A307C"/>
    <w:rsid w:val="006A46F6"/>
    <w:rsid w:val="006B00AB"/>
    <w:rsid w:val="006B7F92"/>
    <w:rsid w:val="00701ECD"/>
    <w:rsid w:val="007554C4"/>
    <w:rsid w:val="00762332"/>
    <w:rsid w:val="007650B0"/>
    <w:rsid w:val="00770A2F"/>
    <w:rsid w:val="0078273A"/>
    <w:rsid w:val="00794EA2"/>
    <w:rsid w:val="007A4FAB"/>
    <w:rsid w:val="007B2DA2"/>
    <w:rsid w:val="007B3E1A"/>
    <w:rsid w:val="007E7FEA"/>
    <w:rsid w:val="00830304"/>
    <w:rsid w:val="0083041D"/>
    <w:rsid w:val="008363B4"/>
    <w:rsid w:val="008543A9"/>
    <w:rsid w:val="00854EC6"/>
    <w:rsid w:val="008633FE"/>
    <w:rsid w:val="00864C14"/>
    <w:rsid w:val="0089489C"/>
    <w:rsid w:val="008A36A3"/>
    <w:rsid w:val="008C3FF6"/>
    <w:rsid w:val="008D7D00"/>
    <w:rsid w:val="008F12A5"/>
    <w:rsid w:val="008F505C"/>
    <w:rsid w:val="008F7A3A"/>
    <w:rsid w:val="0090090C"/>
    <w:rsid w:val="00913527"/>
    <w:rsid w:val="00922427"/>
    <w:rsid w:val="00923442"/>
    <w:rsid w:val="00925648"/>
    <w:rsid w:val="00950671"/>
    <w:rsid w:val="00952BC2"/>
    <w:rsid w:val="00962263"/>
    <w:rsid w:val="00962464"/>
    <w:rsid w:val="00992D0F"/>
    <w:rsid w:val="00994F90"/>
    <w:rsid w:val="009A29CA"/>
    <w:rsid w:val="009D146B"/>
    <w:rsid w:val="009D7974"/>
    <w:rsid w:val="009F5432"/>
    <w:rsid w:val="00A20FA1"/>
    <w:rsid w:val="00A22EE6"/>
    <w:rsid w:val="00A261CC"/>
    <w:rsid w:val="00A304B0"/>
    <w:rsid w:val="00A36D1F"/>
    <w:rsid w:val="00A413B2"/>
    <w:rsid w:val="00A7308D"/>
    <w:rsid w:val="00A76423"/>
    <w:rsid w:val="00A80571"/>
    <w:rsid w:val="00A83758"/>
    <w:rsid w:val="00A869D0"/>
    <w:rsid w:val="00A9282D"/>
    <w:rsid w:val="00AA4D6A"/>
    <w:rsid w:val="00AB04FB"/>
    <w:rsid w:val="00AC6083"/>
    <w:rsid w:val="00AD0488"/>
    <w:rsid w:val="00AE2DA6"/>
    <w:rsid w:val="00AF21F5"/>
    <w:rsid w:val="00B03D64"/>
    <w:rsid w:val="00B11285"/>
    <w:rsid w:val="00B16371"/>
    <w:rsid w:val="00B63376"/>
    <w:rsid w:val="00B6556A"/>
    <w:rsid w:val="00B72511"/>
    <w:rsid w:val="00B91509"/>
    <w:rsid w:val="00BA2A8F"/>
    <w:rsid w:val="00BA3E81"/>
    <w:rsid w:val="00BC1176"/>
    <w:rsid w:val="00BC4C62"/>
    <w:rsid w:val="00BD2370"/>
    <w:rsid w:val="00BD7B19"/>
    <w:rsid w:val="00BF3C20"/>
    <w:rsid w:val="00C26A7B"/>
    <w:rsid w:val="00C56181"/>
    <w:rsid w:val="00C5637B"/>
    <w:rsid w:val="00C75113"/>
    <w:rsid w:val="00CA7C55"/>
    <w:rsid w:val="00CC6EE8"/>
    <w:rsid w:val="00CC7C82"/>
    <w:rsid w:val="00CF006B"/>
    <w:rsid w:val="00D2338B"/>
    <w:rsid w:val="00D24D1C"/>
    <w:rsid w:val="00D37B57"/>
    <w:rsid w:val="00D4120B"/>
    <w:rsid w:val="00D61F9A"/>
    <w:rsid w:val="00D70255"/>
    <w:rsid w:val="00D9263F"/>
    <w:rsid w:val="00D966BF"/>
    <w:rsid w:val="00DB0510"/>
    <w:rsid w:val="00DE52F4"/>
    <w:rsid w:val="00DF15EE"/>
    <w:rsid w:val="00E52209"/>
    <w:rsid w:val="00E66E0C"/>
    <w:rsid w:val="00E709D3"/>
    <w:rsid w:val="00E71784"/>
    <w:rsid w:val="00E8330C"/>
    <w:rsid w:val="00E839B7"/>
    <w:rsid w:val="00EA4719"/>
    <w:rsid w:val="00EB0D48"/>
    <w:rsid w:val="00EC2A78"/>
    <w:rsid w:val="00EC65F8"/>
    <w:rsid w:val="00EF788B"/>
    <w:rsid w:val="00F267E2"/>
    <w:rsid w:val="00F323D7"/>
    <w:rsid w:val="00F348E3"/>
    <w:rsid w:val="00F42574"/>
    <w:rsid w:val="00F44B48"/>
    <w:rsid w:val="00F4587A"/>
    <w:rsid w:val="00F461B7"/>
    <w:rsid w:val="00F61B3E"/>
    <w:rsid w:val="00F8513C"/>
    <w:rsid w:val="00FA2B4A"/>
    <w:rsid w:val="00FB79F0"/>
    <w:rsid w:val="00FD25F0"/>
    <w:rsid w:val="00FD6C3F"/>
    <w:rsid w:val="00FD7A75"/>
    <w:rsid w:val="00FE2F30"/>
    <w:rsid w:val="00FE490E"/>
    <w:rsid w:val="3C44806F"/>
    <w:rsid w:val="5D99E71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E100D"/>
  <w15:chartTrackingRefBased/>
  <w15:docId w15:val="{16C47AD2-E00A-4F37-928C-07BD91B8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36A3"/>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rsid w:val="0031077D"/>
  </w:style>
  <w:style w:type="paragraph" w:styleId="Kop2">
    <w:name w:val="heading 2"/>
    <w:basedOn w:val="11Titel2VVSG"/>
    <w:next w:val="Standaard"/>
    <w:link w:val="Kop2Char"/>
    <w:uiPriority w:val="9"/>
    <w:unhideWhenUsed/>
    <w:rsid w:val="0031077D"/>
  </w:style>
  <w:style w:type="paragraph" w:styleId="Kop3">
    <w:name w:val="heading 3"/>
    <w:basedOn w:val="111Titel3VVSG"/>
    <w:next w:val="Standaard"/>
    <w:link w:val="Kop3Char"/>
    <w:rsid w:val="0031077D"/>
  </w:style>
  <w:style w:type="paragraph" w:styleId="Kop4">
    <w:name w:val="heading 4"/>
    <w:basedOn w:val="Standaard"/>
    <w:next w:val="Standaard"/>
    <w:link w:val="Kop4Char"/>
    <w:uiPriority w:val="9"/>
    <w:semiHidden/>
    <w:unhideWhenUsed/>
    <w:rsid w:val="003F1A7D"/>
    <w:pPr>
      <w:keepNext/>
      <w:keepLines/>
      <w:spacing w:before="40"/>
      <w:outlineLvl w:val="3"/>
    </w:pPr>
    <w:rPr>
      <w:rFonts w:asciiTheme="majorHAnsi" w:eastAsiaTheme="majorEastAsia" w:hAnsiTheme="majorHAnsi" w:cstheme="majorBidi"/>
      <w:i/>
      <w:iCs/>
      <w:color w:val="43B02A"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43B02A" w:themeColor="accent1"/>
      <w:sz w:val="26"/>
      <w:szCs w:val="26"/>
      <w:lang w:eastAsia="nl-BE"/>
    </w:rPr>
  </w:style>
  <w:style w:type="character" w:customStyle="1" w:styleId="Kop2Char">
    <w:name w:val="Kop 2 Char"/>
    <w:basedOn w:val="Standaardalinea-lettertype"/>
    <w:link w:val="Kop2"/>
    <w:uiPriority w:val="9"/>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CC6EE8"/>
    <w:pPr>
      <w:tabs>
        <w:tab w:val="center" w:pos="4536"/>
        <w:tab w:val="right" w:pos="9072"/>
      </w:tabs>
    </w:pPr>
  </w:style>
  <w:style w:type="character" w:customStyle="1" w:styleId="KoptekstChar">
    <w:name w:val="Koptekst Char"/>
    <w:basedOn w:val="Standaardalinea-lettertype"/>
    <w:link w:val="Koptekst"/>
    <w:uiPriority w:val="99"/>
    <w:rsid w:val="00CC6EE8"/>
    <w:rPr>
      <w:rFonts w:ascii="Arial" w:hAnsi="Arial" w:cs="Times New Roman"/>
      <w:sz w:val="18"/>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3"/>
      </w:numPr>
    </w:pPr>
  </w:style>
  <w:style w:type="paragraph" w:customStyle="1" w:styleId="1Titel1VVSG">
    <w:name w:val="1. Titel1_VVSG"/>
    <w:basedOn w:val="BodytekstVVSG"/>
    <w:qFormat/>
    <w:rsid w:val="00B6556A"/>
    <w:pPr>
      <w:numPr>
        <w:numId w:val="22"/>
      </w:numPr>
      <w:spacing w:before="360" w:after="120" w:line="240" w:lineRule="auto"/>
      <w:ind w:left="340" w:hanging="340"/>
      <w:outlineLvl w:val="0"/>
    </w:pPr>
    <w:rPr>
      <w:b/>
      <w:bCs/>
      <w:color w:val="43B02A" w:themeColor="accent1"/>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22"/>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15"/>
      </w:numPr>
      <w:ind w:left="340" w:hanging="340"/>
    </w:pPr>
  </w:style>
  <w:style w:type="paragraph" w:customStyle="1" w:styleId="StreamerVVSG">
    <w:name w:val="Streamer_VVSG"/>
    <w:basedOn w:val="BodytekstVVSG"/>
    <w:qFormat/>
    <w:rsid w:val="00516B67"/>
    <w:pPr>
      <w:spacing w:line="264" w:lineRule="auto"/>
    </w:pPr>
    <w:rPr>
      <w:color w:val="43B02A" w:themeColor="accent1"/>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17"/>
      </w:numPr>
    </w:pPr>
  </w:style>
  <w:style w:type="paragraph" w:customStyle="1" w:styleId="NummeringVVSG">
    <w:name w:val="Nummering_VVSG"/>
    <w:basedOn w:val="Standaard"/>
    <w:qFormat/>
    <w:rsid w:val="006272B8"/>
    <w:pPr>
      <w:numPr>
        <w:numId w:val="20"/>
      </w:numPr>
    </w:pPr>
    <w:rPr>
      <w:szCs w:val="22"/>
      <w:lang w:val="nl-BE"/>
    </w:rPr>
  </w:style>
  <w:style w:type="paragraph" w:styleId="Inhopg1">
    <w:name w:val="toc 1"/>
    <w:basedOn w:val="Standaard"/>
    <w:next w:val="Standaard"/>
    <w:autoRedefine/>
    <w:uiPriority w:val="39"/>
    <w:unhideWhenUsed/>
    <w:rsid w:val="008A36A3"/>
    <w:pPr>
      <w:tabs>
        <w:tab w:val="right" w:leader="dot" w:pos="7927"/>
      </w:tabs>
      <w:spacing w:before="120" w:line="300" w:lineRule="auto"/>
      <w:contextualSpacing/>
    </w:p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BC4C62"/>
    <w:rPr>
      <w:color w:val="auto"/>
      <w:u w:val="single"/>
    </w:rPr>
  </w:style>
  <w:style w:type="paragraph" w:styleId="Kopvaninhoudsopgave">
    <w:name w:val="TOC Heading"/>
    <w:next w:val="Standaard"/>
    <w:uiPriority w:val="39"/>
    <w:unhideWhenUsed/>
    <w:qFormat/>
    <w:rsid w:val="00356F5C"/>
    <w:pPr>
      <w:keepLines/>
      <w:spacing w:before="240"/>
    </w:pPr>
    <w:rPr>
      <w:rFonts w:asciiTheme="majorHAnsi" w:eastAsiaTheme="majorEastAsia" w:hAnsiTheme="majorHAnsi" w:cstheme="majorBidi"/>
      <w:b/>
      <w:caps/>
      <w:color w:val="43B02A" w:themeColor="accent1"/>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uiPriority w:val="9"/>
    <w:semiHidden/>
    <w:rsid w:val="003F1A7D"/>
    <w:rPr>
      <w:rFonts w:asciiTheme="majorHAnsi" w:eastAsiaTheme="majorEastAsia" w:hAnsiTheme="majorHAnsi" w:cstheme="majorBidi"/>
      <w:i/>
      <w:iCs/>
      <w:color w:val="43B02A" w:themeColor="accent1"/>
      <w:sz w:val="20"/>
      <w:szCs w:val="20"/>
      <w:lang w:val="nl-NL" w:eastAsia="nl-BE"/>
    </w:rPr>
  </w:style>
  <w:style w:type="character" w:styleId="Onopgelostemelding">
    <w:name w:val="Unresolved Mention"/>
    <w:basedOn w:val="Standaardalinea-lettertype"/>
    <w:uiPriority w:val="99"/>
    <w:semiHidden/>
    <w:unhideWhenUsed/>
    <w:rsid w:val="003F5AE8"/>
    <w:rPr>
      <w:color w:val="605E5C"/>
      <w:shd w:val="clear" w:color="auto" w:fill="E1DFDD"/>
    </w:rPr>
  </w:style>
  <w:style w:type="paragraph" w:styleId="Revisie">
    <w:name w:val="Revision"/>
    <w:hidden/>
    <w:uiPriority w:val="99"/>
    <w:semiHidden/>
    <w:rsid w:val="00DB0510"/>
    <w:pPr>
      <w:spacing w:after="0" w:line="240" w:lineRule="auto"/>
    </w:pPr>
    <w:rPr>
      <w:rFonts w:ascii="Arial" w:hAnsi="Arial" w:cs="Times New Roman"/>
      <w:color w:val="53565A" w:themeColor="text2"/>
      <w:sz w:val="20"/>
      <w:szCs w:val="20"/>
      <w:lang w:val="nl-NL" w:eastAsia="nl-BE"/>
    </w:rPr>
  </w:style>
  <w:style w:type="character" w:styleId="Verwijzingopmerking">
    <w:name w:val="annotation reference"/>
    <w:basedOn w:val="Standaardalinea-lettertype"/>
    <w:uiPriority w:val="99"/>
    <w:semiHidden/>
    <w:unhideWhenUsed/>
    <w:rsid w:val="0028177F"/>
    <w:rPr>
      <w:sz w:val="16"/>
      <w:szCs w:val="16"/>
    </w:rPr>
  </w:style>
  <w:style w:type="paragraph" w:styleId="Tekstopmerking">
    <w:name w:val="annotation text"/>
    <w:basedOn w:val="Standaard"/>
    <w:link w:val="TekstopmerkingChar"/>
    <w:uiPriority w:val="99"/>
    <w:unhideWhenUsed/>
    <w:rsid w:val="0028177F"/>
    <w:pPr>
      <w:spacing w:line="240" w:lineRule="auto"/>
    </w:pPr>
  </w:style>
  <w:style w:type="character" w:customStyle="1" w:styleId="TekstopmerkingChar">
    <w:name w:val="Tekst opmerking Char"/>
    <w:basedOn w:val="Standaardalinea-lettertype"/>
    <w:link w:val="Tekstopmerking"/>
    <w:uiPriority w:val="99"/>
    <w:rsid w:val="0028177F"/>
    <w:rPr>
      <w:rFonts w:ascii="Arial" w:hAnsi="Arial" w:cs="Times New Roman"/>
      <w:color w:val="53565A" w:themeColor="text2"/>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28177F"/>
    <w:rPr>
      <w:b/>
      <w:bCs/>
    </w:rPr>
  </w:style>
  <w:style w:type="character" w:customStyle="1" w:styleId="OnderwerpvanopmerkingChar">
    <w:name w:val="Onderwerp van opmerking Char"/>
    <w:basedOn w:val="TekstopmerkingChar"/>
    <w:link w:val="Onderwerpvanopmerking"/>
    <w:uiPriority w:val="99"/>
    <w:semiHidden/>
    <w:rsid w:val="0028177F"/>
    <w:rPr>
      <w:rFonts w:ascii="Arial" w:hAnsi="Arial" w:cs="Times New Roman"/>
      <w:b/>
      <w:bCs/>
      <w:color w:val="53565A" w:themeColor="text2"/>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50994">
      <w:bodyDiv w:val="1"/>
      <w:marLeft w:val="0"/>
      <w:marRight w:val="0"/>
      <w:marTop w:val="0"/>
      <w:marBottom w:val="0"/>
      <w:divBdr>
        <w:top w:val="none" w:sz="0" w:space="0" w:color="auto"/>
        <w:left w:val="none" w:sz="0" w:space="0" w:color="auto"/>
        <w:bottom w:val="none" w:sz="0" w:space="0" w:color="auto"/>
        <w:right w:val="none" w:sz="0" w:space="0" w:color="auto"/>
      </w:divBdr>
    </w:div>
    <w:div w:id="11363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rg-en-gezondheid.be/procedures/subsidies-krijgen-voor-gezinszorg-geboden-door-verzorgend-personee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w\AppData\Roaming\Microsoft\Templates\VVSG_NOTA_met_logo_GroeneLijn_sjabloon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CE8BC54F534EF0B5C6011F7273BDC7"/>
        <w:category>
          <w:name w:val="Algemeen"/>
          <w:gallery w:val="placeholder"/>
        </w:category>
        <w:types>
          <w:type w:val="bbPlcHdr"/>
        </w:types>
        <w:behaviors>
          <w:behavior w:val="content"/>
        </w:behaviors>
        <w:guid w:val="{AAAED4A2-06B7-4C2F-9B85-C856BF72E812}"/>
      </w:docPartPr>
      <w:docPartBody>
        <w:p w:rsidR="00EF788B" w:rsidRDefault="00EF788B">
          <w:pPr>
            <w:pStyle w:val="16CE8BC54F534EF0B5C6011F7273BDC7"/>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4C"/>
    <w:rsid w:val="00176806"/>
    <w:rsid w:val="002D4AB7"/>
    <w:rsid w:val="005516D9"/>
    <w:rsid w:val="00663A17"/>
    <w:rsid w:val="006D6224"/>
    <w:rsid w:val="00AD0488"/>
    <w:rsid w:val="00AD454C"/>
    <w:rsid w:val="00C75113"/>
    <w:rsid w:val="00EF7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16CE8BC54F534EF0B5C6011F7273BDC7">
    <w:name w:val="16CE8BC54F534EF0B5C6011F7273B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fa1d80c-607d-4138-99a1-7394c3b09acb"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8" ma:contentTypeDescription="Een nieuw document maken." ma:contentTypeScope="" ma:versionID="f0eabcac5ee100a7139e48789f777112">
  <xsd:schema xmlns:xsd="http://www.w3.org/2001/XMLSchema" xmlns:xs="http://www.w3.org/2001/XMLSchema" xmlns:p="http://schemas.microsoft.com/office/2006/metadata/properties" xmlns:ns2="5fa1d80c-607d-4138-99a1-7394c3b09acb" xmlns:ns3="76300dc3-f30b-4418-bcec-586700755355" targetNamespace="http://schemas.microsoft.com/office/2006/metadata/properties" ma:root="true" ma:fieldsID="c642f18564bdb28c01fb2f3f831f4a0c" ns2:_="" ns3:_="">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9b65a1d-e501-4f56-aee0-655427016152}"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2.xml><?xml version="1.0" encoding="utf-8"?>
<ds:datastoreItem xmlns:ds="http://schemas.openxmlformats.org/officeDocument/2006/customXml" ds:itemID="{2053B026-D714-47B0-94DC-99FF73746791}">
  <ds:schemaRefs>
    <ds:schemaRef ds:uri="http://schemas.microsoft.com/sharepoint/v3/contenttype/forms"/>
  </ds:schemaRefs>
</ds:datastoreItem>
</file>

<file path=customXml/itemProps3.xml><?xml version="1.0" encoding="utf-8"?>
<ds:datastoreItem xmlns:ds="http://schemas.openxmlformats.org/officeDocument/2006/customXml" ds:itemID="{502786DD-57AF-49EA-A012-7823C5521E43}">
  <ds:schemaRefs>
    <ds:schemaRef ds:uri="http://schemas.microsoft.com/office/2006/metadata/properties"/>
    <ds:schemaRef ds:uri="http://schemas.microsoft.com/office/infopath/2007/PartnerControls"/>
    <ds:schemaRef ds:uri="5fa1d80c-607d-4138-99a1-7394c3b09acb"/>
    <ds:schemaRef ds:uri="76300dc3-f30b-4418-bcec-586700755355"/>
  </ds:schemaRefs>
</ds:datastoreItem>
</file>

<file path=customXml/itemProps4.xml><?xml version="1.0" encoding="utf-8"?>
<ds:datastoreItem xmlns:ds="http://schemas.openxmlformats.org/officeDocument/2006/customXml" ds:itemID="{0D606DBC-177C-4E77-8189-07D896E2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VVSG_NOTA_met_logo_GroeneLijn_sjabloon5</Template>
  <TotalTime>13</TotalTime>
  <Pages>6</Pages>
  <Words>1687</Words>
  <Characters>9281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10947</CharactersWithSpaces>
  <SharedDoc>false</SharedDoc>
  <HLinks>
    <vt:vector size="6" baseType="variant">
      <vt:variant>
        <vt:i4>65610</vt:i4>
      </vt:variant>
      <vt:variant>
        <vt:i4>0</vt:i4>
      </vt:variant>
      <vt:variant>
        <vt:i4>0</vt:i4>
      </vt:variant>
      <vt:variant>
        <vt:i4>5</vt:i4>
      </vt:variant>
      <vt:variant>
        <vt:lpwstr>https://www.zorg-en-gezondheid.be/procedures/subsidies-krijgen-voor-gezinszorg-geboden-door-verzorgend-personeel</vt:lpwstr>
      </vt:variant>
      <vt:variant>
        <vt:lpwstr>:~:text=De%20diensten%20ontvangen%20voor%20de,0%2C2879%20euro%20per%20kilometer.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Vandewalle Joke</dc:creator>
  <cp:keywords/>
  <dc:description/>
  <cp:lastModifiedBy>Vandewalle Joke</cp:lastModifiedBy>
  <cp:revision>56</cp:revision>
  <cp:lastPrinted>2022-10-17T21:13:00Z</cp:lastPrinted>
  <dcterms:created xsi:type="dcterms:W3CDTF">2024-11-04T18:05:00Z</dcterms:created>
  <dcterms:modified xsi:type="dcterms:W3CDTF">2024-11-04T13:45:00Z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y fmtid="{D5CDD505-2E9C-101B-9397-08002B2CF9AE}" pid="3" name="Order">
    <vt:r8>3620200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