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A074" w14:textId="06DAD33D" w:rsidR="00762332" w:rsidRDefault="00762332" w:rsidP="00762332">
      <w:pPr>
        <w:pStyle w:val="VVSGreferenties"/>
        <w:framePr w:hSpace="0" w:wrap="auto" w:vAnchor="margin" w:hAnchor="text" w:yAlign="inline"/>
        <w:suppressOverlap w:val="0"/>
      </w:pPr>
      <w:r w:rsidRPr="00FA2B4A">
        <w:rPr>
          <w:b/>
          <w:bCs/>
        </w:rPr>
        <w:t>datum</w:t>
      </w:r>
      <w:r>
        <w:t xml:space="preserve">: </w:t>
      </w:r>
      <w:sdt>
        <w:sdtPr>
          <w:id w:val="-1371985293"/>
          <w:placeholder>
            <w:docPart w:val="4AFF7E6E607C494AA17F89A512BE8AB6"/>
          </w:placeholder>
          <w:date w:fullDate="2024-06-27T00:00:00Z">
            <w:dateFormat w:val="d MMMM yyyy"/>
            <w:lid w:val="nl-BE"/>
            <w:storeMappedDataAs w:val="dateTime"/>
            <w:calendar w:val="gregorian"/>
          </w:date>
        </w:sdtPr>
        <w:sdtEndPr/>
        <w:sdtContent>
          <w:r w:rsidR="00DB52C7">
            <w:t>27 juni 2024</w:t>
          </w:r>
        </w:sdtContent>
      </w:sdt>
    </w:p>
    <w:p w14:paraId="34A45C3E" w14:textId="6960A128" w:rsidR="00830304" w:rsidRDefault="004C7330" w:rsidP="00BD7B19">
      <w:pPr>
        <w:pStyle w:val="VVSGOnderwerp"/>
      </w:pPr>
      <w:r w:rsidRPr="004C7330">
        <w:t>Informatienota Internationale Bescherming</w:t>
      </w:r>
    </w:p>
    <w:p w14:paraId="22F5D839" w14:textId="77777777" w:rsidR="004C7330" w:rsidRPr="004C7330" w:rsidRDefault="004C7330" w:rsidP="004C7330">
      <w:pPr>
        <w:pStyle w:val="VVSGTitel1"/>
        <w:rPr>
          <w:lang w:eastAsia="nl-NL"/>
        </w:rPr>
      </w:pPr>
      <w:r w:rsidRPr="004C7330">
        <w:rPr>
          <w:lang w:eastAsia="nl-NL"/>
        </w:rPr>
        <w:t>Inleiding</w:t>
      </w:r>
    </w:p>
    <w:p w14:paraId="42978DFA" w14:textId="2B4AFFA7" w:rsidR="00F46346" w:rsidRPr="004C7330" w:rsidRDefault="00F46346" w:rsidP="00FF533D">
      <w:pPr>
        <w:pStyle w:val="VVSGBodytekst"/>
        <w:rPr>
          <w:lang w:eastAsia="nl-NL"/>
        </w:rPr>
      </w:pPr>
      <w:r>
        <w:rPr>
          <w:lang w:eastAsia="nl-NL"/>
        </w:rPr>
        <w:t>In deze nota overlopen beknopt de nieuwe procedure internationale bescherming, het recht op materiële opvang en het recht op maatschappelijke dienstverlening door het OCMW.</w:t>
      </w:r>
      <w:r w:rsidR="003959EB">
        <w:rPr>
          <w:lang w:eastAsia="nl-NL"/>
        </w:rPr>
        <w:t xml:space="preserve"> Voor meer informatie verwijzen we naar de andere instructies en VVSG-nota’s.</w:t>
      </w:r>
    </w:p>
    <w:p w14:paraId="35E26AB6" w14:textId="77777777" w:rsidR="004C7330" w:rsidRPr="004C7330" w:rsidRDefault="004C7330" w:rsidP="004C7330">
      <w:pPr>
        <w:pStyle w:val="VVSGTitel1"/>
        <w:rPr>
          <w:lang w:val="x-none" w:eastAsia="nl-NL"/>
        </w:rPr>
      </w:pPr>
      <w:r w:rsidRPr="004C7330">
        <w:rPr>
          <w:lang w:eastAsia="nl-NL"/>
        </w:rPr>
        <w:t>Nieuwe terminologie: Internationale bescherming (IB)</w:t>
      </w:r>
    </w:p>
    <w:p w14:paraId="4A249538" w14:textId="7A6CB65F" w:rsidR="004C7330" w:rsidRPr="004C7330" w:rsidRDefault="004C7330" w:rsidP="004C7330">
      <w:pPr>
        <w:spacing w:line="300" w:lineRule="atLeast"/>
        <w:contextualSpacing/>
        <w:jc w:val="both"/>
        <w:rPr>
          <w:color w:val="585849"/>
          <w:sz w:val="20"/>
          <w:szCs w:val="12"/>
          <w:lang w:eastAsia="nl-NL"/>
        </w:rPr>
      </w:pPr>
      <w:r w:rsidRPr="004C7330">
        <w:rPr>
          <w:color w:val="585849"/>
          <w:sz w:val="20"/>
          <w:szCs w:val="12"/>
          <w:lang w:eastAsia="nl-NL"/>
        </w:rPr>
        <w:t xml:space="preserve">De term ‘internationale bescherming’ </w:t>
      </w:r>
      <w:r w:rsidR="00F11686">
        <w:rPr>
          <w:color w:val="585849"/>
          <w:sz w:val="20"/>
          <w:szCs w:val="12"/>
          <w:lang w:eastAsia="nl-NL"/>
        </w:rPr>
        <w:t>omvat</w:t>
      </w:r>
      <w:r w:rsidRPr="004C7330">
        <w:rPr>
          <w:color w:val="585849"/>
          <w:sz w:val="20"/>
          <w:szCs w:val="12"/>
          <w:lang w:eastAsia="nl-NL"/>
        </w:rPr>
        <w:t xml:space="preserve"> zowel de erkenning als vluchteling als de toekenning van subsidiaire bescherming. Iemand die een verzoek om internationale bescherming (hierna verzoek IB) indient, vraagt tegelijkertijd een erkenning als vluchteling en subsidiaire bescherming. Het </w:t>
      </w:r>
      <w:r w:rsidR="00F11686">
        <w:rPr>
          <w:color w:val="585849"/>
          <w:sz w:val="20"/>
          <w:szCs w:val="12"/>
          <w:lang w:eastAsia="nl-NL"/>
        </w:rPr>
        <w:t>Commissariaat Generaal voor de Vluchtelingen en de Staatlozen (</w:t>
      </w:r>
      <w:r w:rsidRPr="004C7330">
        <w:rPr>
          <w:color w:val="585849"/>
          <w:sz w:val="20"/>
          <w:szCs w:val="12"/>
          <w:lang w:eastAsia="nl-NL"/>
        </w:rPr>
        <w:t>CGVS</w:t>
      </w:r>
      <w:r w:rsidR="00F11686">
        <w:rPr>
          <w:color w:val="585849"/>
          <w:sz w:val="20"/>
          <w:szCs w:val="12"/>
          <w:lang w:eastAsia="nl-NL"/>
        </w:rPr>
        <w:t>)</w:t>
      </w:r>
      <w:r w:rsidRPr="004C7330">
        <w:rPr>
          <w:color w:val="585849"/>
          <w:sz w:val="20"/>
          <w:szCs w:val="12"/>
          <w:lang w:eastAsia="nl-NL"/>
        </w:rPr>
        <w:t xml:space="preserve"> is verplicht om eerst na te gaan of de erkenning als vluchteling kan, en pas als vastgesteld wordt dat dit niet kan, wordt onderzocht of de betrokkene subsidiaire bescherming kan krijgen. De voorrang van de erkenning als vluchteling op de toekenning van subsidiaire bescherming blijft dus gelden.</w:t>
      </w:r>
    </w:p>
    <w:p w14:paraId="787D5BA8" w14:textId="77777777" w:rsidR="004C7330" w:rsidRPr="004C7330" w:rsidRDefault="004C7330" w:rsidP="004C7330">
      <w:pPr>
        <w:spacing w:line="300" w:lineRule="atLeast"/>
        <w:contextualSpacing/>
        <w:jc w:val="both"/>
        <w:rPr>
          <w:color w:val="585849"/>
          <w:sz w:val="20"/>
          <w:szCs w:val="12"/>
          <w:lang w:eastAsia="nl-NL"/>
        </w:rPr>
      </w:pPr>
    </w:p>
    <w:p w14:paraId="7C3245D2" w14:textId="77777777" w:rsidR="004C7330" w:rsidRPr="004C7330" w:rsidRDefault="004C7330" w:rsidP="004C7330">
      <w:pPr>
        <w:spacing w:line="300" w:lineRule="atLeast"/>
        <w:contextualSpacing/>
        <w:jc w:val="both"/>
        <w:rPr>
          <w:color w:val="585849"/>
          <w:sz w:val="20"/>
          <w:szCs w:val="12"/>
          <w:lang w:eastAsia="nl-NL"/>
        </w:rPr>
      </w:pPr>
      <w:r w:rsidRPr="004C7330">
        <w:rPr>
          <w:color w:val="585849"/>
          <w:sz w:val="20"/>
          <w:szCs w:val="12"/>
          <w:lang w:eastAsia="nl-NL"/>
        </w:rPr>
        <w:t>De nieuwe begrippen zijn:</w:t>
      </w:r>
    </w:p>
    <w:p w14:paraId="2FAD8AFE" w14:textId="113E7FAA" w:rsidR="004C7330" w:rsidRPr="004C7330" w:rsidRDefault="004C7330" w:rsidP="004C7330">
      <w:pPr>
        <w:numPr>
          <w:ilvl w:val="0"/>
          <w:numId w:val="22"/>
        </w:numPr>
        <w:spacing w:line="300" w:lineRule="atLeast"/>
        <w:contextualSpacing/>
        <w:jc w:val="both"/>
        <w:rPr>
          <w:color w:val="585849"/>
          <w:sz w:val="20"/>
          <w:szCs w:val="12"/>
          <w:lang w:eastAsia="nl-NL"/>
        </w:rPr>
      </w:pPr>
      <w:r w:rsidRPr="004C7330">
        <w:rPr>
          <w:color w:val="585849"/>
          <w:sz w:val="20"/>
          <w:szCs w:val="12"/>
          <w:lang w:eastAsia="nl-NL"/>
        </w:rPr>
        <w:t>verzoeker om internationale bescherming</w:t>
      </w:r>
      <w:r w:rsidR="00431B0A">
        <w:rPr>
          <w:color w:val="585849"/>
          <w:sz w:val="20"/>
          <w:szCs w:val="12"/>
          <w:lang w:eastAsia="nl-NL"/>
        </w:rPr>
        <w:t xml:space="preserve"> = asielzoeker</w:t>
      </w:r>
    </w:p>
    <w:p w14:paraId="2FB9F5EF" w14:textId="1132B852" w:rsidR="004C7330" w:rsidRPr="004C7330" w:rsidRDefault="004C7330" w:rsidP="004C7330">
      <w:pPr>
        <w:numPr>
          <w:ilvl w:val="0"/>
          <w:numId w:val="22"/>
        </w:numPr>
        <w:spacing w:line="300" w:lineRule="atLeast"/>
        <w:contextualSpacing/>
        <w:jc w:val="both"/>
        <w:rPr>
          <w:color w:val="585849"/>
          <w:sz w:val="20"/>
          <w:szCs w:val="12"/>
          <w:lang w:eastAsia="nl-NL"/>
        </w:rPr>
      </w:pPr>
      <w:r w:rsidRPr="004C7330">
        <w:rPr>
          <w:color w:val="585849"/>
          <w:sz w:val="20"/>
          <w:szCs w:val="12"/>
          <w:lang w:eastAsia="nl-NL"/>
        </w:rPr>
        <w:t>verzoek om internationale bescherming</w:t>
      </w:r>
      <w:r w:rsidR="00431B0A">
        <w:rPr>
          <w:color w:val="585849"/>
          <w:sz w:val="20"/>
          <w:szCs w:val="12"/>
          <w:lang w:eastAsia="nl-NL"/>
        </w:rPr>
        <w:t xml:space="preserve"> = asielaanvraag</w:t>
      </w:r>
      <w:r w:rsidRPr="004C7330">
        <w:rPr>
          <w:color w:val="585849"/>
          <w:sz w:val="20"/>
          <w:szCs w:val="12"/>
          <w:lang w:eastAsia="nl-NL"/>
        </w:rPr>
        <w:t xml:space="preserve"> </w:t>
      </w:r>
    </w:p>
    <w:p w14:paraId="0C1CAC7E" w14:textId="57304D8E" w:rsidR="004C7330" w:rsidRPr="004C7330" w:rsidRDefault="00431B0A" w:rsidP="004C7330">
      <w:pPr>
        <w:numPr>
          <w:ilvl w:val="0"/>
          <w:numId w:val="22"/>
        </w:numPr>
        <w:spacing w:line="300" w:lineRule="atLeast"/>
        <w:contextualSpacing/>
        <w:jc w:val="both"/>
        <w:rPr>
          <w:color w:val="585849"/>
          <w:sz w:val="20"/>
          <w:szCs w:val="12"/>
          <w:lang w:eastAsia="nl-NL"/>
        </w:rPr>
      </w:pPr>
      <w:r>
        <w:rPr>
          <w:color w:val="585849"/>
          <w:sz w:val="20"/>
          <w:szCs w:val="12"/>
          <w:lang w:eastAsia="nl-NL"/>
        </w:rPr>
        <w:t>procedure</w:t>
      </w:r>
      <w:r w:rsidR="004C7330" w:rsidRPr="004C7330">
        <w:rPr>
          <w:color w:val="585849"/>
          <w:sz w:val="20"/>
          <w:szCs w:val="12"/>
          <w:lang w:eastAsia="nl-NL"/>
        </w:rPr>
        <w:t xml:space="preserve"> voor de toekenning en de intrekking van internationale bescherming</w:t>
      </w:r>
      <w:r>
        <w:rPr>
          <w:color w:val="585849"/>
          <w:sz w:val="20"/>
          <w:szCs w:val="12"/>
          <w:lang w:eastAsia="nl-NL"/>
        </w:rPr>
        <w:t xml:space="preserve"> = asielprocedure</w:t>
      </w:r>
    </w:p>
    <w:p w14:paraId="43120902" w14:textId="7773B92A" w:rsidR="004C7330" w:rsidRPr="004C7330" w:rsidRDefault="004C7330" w:rsidP="004C7330">
      <w:pPr>
        <w:numPr>
          <w:ilvl w:val="0"/>
          <w:numId w:val="22"/>
        </w:numPr>
        <w:spacing w:line="300" w:lineRule="atLeast"/>
        <w:contextualSpacing/>
        <w:rPr>
          <w:color w:val="585849"/>
          <w:sz w:val="20"/>
          <w:szCs w:val="12"/>
          <w:lang w:eastAsia="nl-NL"/>
        </w:rPr>
      </w:pPr>
      <w:r w:rsidRPr="004C7330">
        <w:rPr>
          <w:color w:val="585849"/>
          <w:sz w:val="20"/>
          <w:szCs w:val="12"/>
          <w:lang w:eastAsia="nl-NL"/>
        </w:rPr>
        <w:t>volgend verzoek</w:t>
      </w:r>
      <w:r w:rsidR="00431B0A">
        <w:rPr>
          <w:color w:val="585849"/>
          <w:sz w:val="20"/>
          <w:szCs w:val="12"/>
          <w:lang w:eastAsia="nl-NL"/>
        </w:rPr>
        <w:t xml:space="preserve"> = meervoudige aanvraag.</w:t>
      </w:r>
    </w:p>
    <w:p w14:paraId="25F06426" w14:textId="77777777" w:rsidR="004C7330" w:rsidRPr="004C7330" w:rsidRDefault="004C7330" w:rsidP="004C7330">
      <w:pPr>
        <w:spacing w:line="300" w:lineRule="atLeast"/>
        <w:contextualSpacing/>
        <w:jc w:val="both"/>
        <w:rPr>
          <w:color w:val="585849"/>
          <w:sz w:val="20"/>
          <w:szCs w:val="12"/>
          <w:lang w:eastAsia="nl-NL"/>
        </w:rPr>
      </w:pPr>
    </w:p>
    <w:p w14:paraId="123ED827" w14:textId="77777777" w:rsidR="004C7330" w:rsidRPr="004C7330" w:rsidRDefault="004C7330" w:rsidP="004C7330">
      <w:pPr>
        <w:spacing w:line="300" w:lineRule="atLeast"/>
        <w:contextualSpacing/>
        <w:jc w:val="both"/>
        <w:rPr>
          <w:color w:val="585849"/>
          <w:sz w:val="20"/>
          <w:szCs w:val="12"/>
          <w:lang w:eastAsia="nl-NL"/>
        </w:rPr>
      </w:pPr>
      <w:r w:rsidRPr="004C7330">
        <w:rPr>
          <w:color w:val="585849"/>
          <w:sz w:val="20"/>
          <w:szCs w:val="12"/>
          <w:lang w:eastAsia="nl-NL"/>
        </w:rPr>
        <w:t>Niet alle wetteksten werden aangepast aan de nieuwe terminologie. Onder andere in de Opvangwet is er nog steeds sprake van asielzoeker, ook al worden een aantal artikelen in de Opvangwet gewijzigd en had de wetgever die gelegenheid kunnen aangrijpen om de begrippen in de hele Opvangwet aan te passen.</w:t>
      </w:r>
    </w:p>
    <w:p w14:paraId="0FF71B8D" w14:textId="77777777" w:rsidR="004C7330" w:rsidRPr="004C7330" w:rsidRDefault="004C7330" w:rsidP="004C7330">
      <w:pPr>
        <w:rPr>
          <w:color w:val="585849"/>
          <w:sz w:val="20"/>
          <w:szCs w:val="12"/>
          <w:lang w:eastAsia="nl-NL"/>
        </w:rPr>
      </w:pPr>
    </w:p>
    <w:p w14:paraId="15E8995C" w14:textId="77777777" w:rsidR="004C7330" w:rsidRPr="004C7330" w:rsidRDefault="004C7330" w:rsidP="004C7330">
      <w:pPr>
        <w:spacing w:line="300" w:lineRule="atLeast"/>
        <w:contextualSpacing/>
        <w:jc w:val="both"/>
        <w:rPr>
          <w:color w:val="585849"/>
          <w:sz w:val="20"/>
          <w:szCs w:val="12"/>
          <w:lang w:eastAsia="nl-NL"/>
        </w:rPr>
      </w:pPr>
      <w:r w:rsidRPr="004C7330">
        <w:rPr>
          <w:color w:val="585849"/>
          <w:sz w:val="20"/>
          <w:szCs w:val="12"/>
          <w:lang w:eastAsia="nl-NL"/>
        </w:rPr>
        <w:t xml:space="preserve">De term ‘volgend verzoek’ kan verwarrend zijn: </w:t>
      </w:r>
    </w:p>
    <w:p w14:paraId="17502D8D" w14:textId="77777777" w:rsidR="004C7330" w:rsidRPr="004C7330" w:rsidRDefault="004C7330" w:rsidP="004C7330">
      <w:pPr>
        <w:numPr>
          <w:ilvl w:val="0"/>
          <w:numId w:val="26"/>
        </w:numPr>
        <w:spacing w:line="300" w:lineRule="atLeast"/>
        <w:contextualSpacing/>
        <w:jc w:val="both"/>
        <w:rPr>
          <w:color w:val="585849"/>
          <w:sz w:val="20"/>
          <w:szCs w:val="12"/>
          <w:lang w:eastAsia="nl-NL"/>
        </w:rPr>
      </w:pPr>
      <w:r w:rsidRPr="004C7330">
        <w:rPr>
          <w:color w:val="585849"/>
          <w:sz w:val="20"/>
          <w:szCs w:val="12"/>
          <w:lang w:eastAsia="nl-NL"/>
        </w:rPr>
        <w:t>een eerste volgend verzoek IB = een tweede verzoek IB (tweede asielaanvraag)</w:t>
      </w:r>
    </w:p>
    <w:p w14:paraId="79F02681" w14:textId="77777777" w:rsidR="004C7330" w:rsidRPr="004C7330" w:rsidRDefault="004C7330" w:rsidP="004C7330">
      <w:pPr>
        <w:numPr>
          <w:ilvl w:val="0"/>
          <w:numId w:val="26"/>
        </w:numPr>
        <w:spacing w:line="300" w:lineRule="atLeast"/>
        <w:contextualSpacing/>
        <w:jc w:val="both"/>
        <w:rPr>
          <w:color w:val="585849"/>
          <w:sz w:val="20"/>
          <w:szCs w:val="12"/>
          <w:lang w:eastAsia="nl-NL"/>
        </w:rPr>
      </w:pPr>
      <w:r w:rsidRPr="004C7330">
        <w:rPr>
          <w:color w:val="585849"/>
          <w:sz w:val="20"/>
          <w:szCs w:val="12"/>
          <w:lang w:eastAsia="nl-NL"/>
        </w:rPr>
        <w:t>een tweede volgend verzoek IB = een derde verzoek IB (derde asielaanvraag)</w:t>
      </w:r>
    </w:p>
    <w:p w14:paraId="0D020A1E" w14:textId="77777777" w:rsidR="004C7330" w:rsidRPr="004C7330" w:rsidRDefault="004C7330" w:rsidP="004C7330">
      <w:pPr>
        <w:numPr>
          <w:ilvl w:val="0"/>
          <w:numId w:val="26"/>
        </w:numPr>
        <w:spacing w:line="300" w:lineRule="atLeast"/>
        <w:contextualSpacing/>
        <w:jc w:val="both"/>
        <w:rPr>
          <w:color w:val="585849"/>
          <w:sz w:val="20"/>
          <w:szCs w:val="12"/>
          <w:lang w:eastAsia="nl-NL"/>
        </w:rPr>
      </w:pPr>
      <w:r w:rsidRPr="004C7330">
        <w:rPr>
          <w:color w:val="585849"/>
          <w:sz w:val="20"/>
          <w:szCs w:val="12"/>
          <w:lang w:eastAsia="nl-NL"/>
        </w:rPr>
        <w:t>enz.</w:t>
      </w:r>
    </w:p>
    <w:p w14:paraId="20EF023B" w14:textId="77777777" w:rsidR="0029624F" w:rsidRDefault="0029624F">
      <w:pPr>
        <w:spacing w:after="160" w:line="259" w:lineRule="auto"/>
        <w:rPr>
          <w:b/>
          <w:bCs/>
          <w:color w:val="43B02A" w:themeColor="accent1"/>
          <w:sz w:val="26"/>
          <w:szCs w:val="26"/>
          <w:lang w:val="nl-BE" w:eastAsia="nl-NL"/>
        </w:rPr>
      </w:pPr>
      <w:r>
        <w:rPr>
          <w:lang w:eastAsia="nl-NL"/>
        </w:rPr>
        <w:br w:type="page"/>
      </w:r>
    </w:p>
    <w:p w14:paraId="224AE011" w14:textId="40874857" w:rsidR="004C7330" w:rsidRPr="004C7330" w:rsidRDefault="004C7330" w:rsidP="004C7330">
      <w:pPr>
        <w:pStyle w:val="VVSGTitel1"/>
        <w:rPr>
          <w:lang w:eastAsia="nl-NL"/>
        </w:rPr>
      </w:pPr>
      <w:r w:rsidRPr="004C7330">
        <w:rPr>
          <w:lang w:eastAsia="nl-NL"/>
        </w:rPr>
        <w:lastRenderedPageBreak/>
        <w:t>Het verzoek om internationale bescherming</w:t>
      </w:r>
    </w:p>
    <w:p w14:paraId="2D82A460" w14:textId="77777777" w:rsidR="004C7330" w:rsidRPr="004C7330" w:rsidRDefault="004C7330" w:rsidP="004C7330">
      <w:pPr>
        <w:spacing w:line="300" w:lineRule="atLeast"/>
        <w:contextualSpacing/>
        <w:jc w:val="both"/>
        <w:rPr>
          <w:color w:val="585849"/>
          <w:sz w:val="20"/>
          <w:szCs w:val="12"/>
          <w:lang w:val="nl-BE" w:eastAsia="nl-NL"/>
        </w:rPr>
      </w:pPr>
    </w:p>
    <w:p w14:paraId="07E8B332"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We overlopen de grote lijnen. Meer informatie en handige schema’s op </w:t>
      </w:r>
      <w:hyperlink r:id="rId10" w:history="1">
        <w:r w:rsidRPr="004C7330">
          <w:rPr>
            <w:color w:val="773388"/>
            <w:sz w:val="20"/>
            <w:szCs w:val="12"/>
            <w:u w:val="single"/>
            <w:lang w:val="nl-BE" w:eastAsia="nl-NL"/>
          </w:rPr>
          <w:t>www.vreemdelingenrecht.be</w:t>
        </w:r>
      </w:hyperlink>
      <w:r w:rsidRPr="004C7330">
        <w:rPr>
          <w:color w:val="585849"/>
          <w:sz w:val="20"/>
          <w:szCs w:val="12"/>
          <w:lang w:val="nl-BE" w:eastAsia="nl-NL"/>
        </w:rPr>
        <w:t xml:space="preserve"> en </w:t>
      </w:r>
      <w:hyperlink r:id="rId11" w:history="1">
        <w:r w:rsidRPr="004C7330">
          <w:rPr>
            <w:color w:val="773388"/>
            <w:sz w:val="20"/>
            <w:szCs w:val="12"/>
            <w:u w:val="single"/>
            <w:lang w:val="nl-BE" w:eastAsia="nl-NL"/>
          </w:rPr>
          <w:t>www.cgvs.be</w:t>
        </w:r>
      </w:hyperlink>
      <w:r w:rsidRPr="004C7330">
        <w:rPr>
          <w:color w:val="585849"/>
          <w:sz w:val="20"/>
          <w:szCs w:val="12"/>
          <w:lang w:val="nl-BE" w:eastAsia="nl-NL"/>
        </w:rPr>
        <w:t xml:space="preserve">. </w:t>
      </w:r>
    </w:p>
    <w:p w14:paraId="00E18EA4" w14:textId="77777777" w:rsidR="004C7330" w:rsidRPr="004C7330" w:rsidRDefault="004C7330" w:rsidP="004C7330">
      <w:pPr>
        <w:pStyle w:val="VVSGTitel2"/>
        <w:rPr>
          <w:lang w:val="x-none" w:eastAsia="nl-NL"/>
        </w:rPr>
      </w:pPr>
      <w:r w:rsidRPr="004C7330">
        <w:rPr>
          <w:lang w:eastAsia="nl-NL"/>
        </w:rPr>
        <w:t>De 3 fasen van een verzoek IB</w:t>
      </w:r>
    </w:p>
    <w:p w14:paraId="6829D748" w14:textId="77777777" w:rsidR="004C7330" w:rsidRPr="004C7330" w:rsidRDefault="004C7330" w:rsidP="004C7330">
      <w:pPr>
        <w:spacing w:line="300" w:lineRule="atLeast"/>
        <w:contextualSpacing/>
        <w:jc w:val="both"/>
        <w:rPr>
          <w:color w:val="585849"/>
          <w:sz w:val="20"/>
          <w:szCs w:val="12"/>
          <w:lang w:val="nl-BE" w:eastAsia="nl-NL"/>
        </w:rPr>
      </w:pPr>
    </w:p>
    <w:p w14:paraId="2834DDB8"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Het indienen van een verzoek IB wordt voortaan opgedeeld in </w:t>
      </w:r>
      <w:r w:rsidRPr="004C7330">
        <w:rPr>
          <w:b/>
          <w:color w:val="585849"/>
          <w:sz w:val="20"/>
          <w:szCs w:val="12"/>
          <w:lang w:val="nl-BE" w:eastAsia="nl-NL"/>
        </w:rPr>
        <w:t>3 fasen</w:t>
      </w:r>
      <w:r w:rsidRPr="004C7330">
        <w:rPr>
          <w:color w:val="585849"/>
          <w:sz w:val="20"/>
          <w:szCs w:val="12"/>
          <w:lang w:val="nl-BE" w:eastAsia="nl-NL"/>
        </w:rPr>
        <w:t>.</w:t>
      </w:r>
    </w:p>
    <w:p w14:paraId="0F2AA4C1" w14:textId="77777777" w:rsidR="004C7330" w:rsidRPr="004C7330" w:rsidRDefault="004C7330" w:rsidP="004C7330">
      <w:pPr>
        <w:spacing w:line="300" w:lineRule="atLeast"/>
        <w:contextualSpacing/>
        <w:jc w:val="both"/>
        <w:rPr>
          <w:color w:val="585849"/>
          <w:sz w:val="20"/>
          <w:szCs w:val="12"/>
          <w:lang w:val="nl-BE" w:eastAsia="nl-NL"/>
        </w:rPr>
      </w:pPr>
    </w:p>
    <w:p w14:paraId="2A92F6AD" w14:textId="77777777" w:rsidR="003F1AB0" w:rsidRPr="003F1AB0" w:rsidRDefault="004C7330" w:rsidP="003F1AB0">
      <w:pPr>
        <w:pStyle w:val="VVSGBodyOpsom"/>
        <w:rPr>
          <w:color w:val="585849"/>
          <w:szCs w:val="12"/>
          <w:lang w:eastAsia="nl-NL"/>
        </w:rPr>
      </w:pPr>
      <w:r w:rsidRPr="004C7330">
        <w:rPr>
          <w:lang w:eastAsia="nl-NL"/>
        </w:rPr>
        <w:t xml:space="preserve">Het </w:t>
      </w:r>
      <w:r w:rsidRPr="003F1AB0">
        <w:rPr>
          <w:b/>
          <w:bCs/>
          <w:lang w:eastAsia="nl-NL"/>
        </w:rPr>
        <w:t>doen</w:t>
      </w:r>
      <w:r w:rsidRPr="004C7330">
        <w:rPr>
          <w:lang w:eastAsia="nl-NL"/>
        </w:rPr>
        <w:t xml:space="preserve"> van het verzoek IB</w:t>
      </w:r>
    </w:p>
    <w:p w14:paraId="2F5A945B" w14:textId="77777777" w:rsidR="003F1AB0" w:rsidRPr="003F1AB0" w:rsidRDefault="003F1AB0" w:rsidP="003F1AB0">
      <w:pPr>
        <w:pStyle w:val="VVSGBodyOpsom"/>
        <w:numPr>
          <w:ilvl w:val="0"/>
          <w:numId w:val="0"/>
        </w:numPr>
        <w:ind w:left="284"/>
        <w:rPr>
          <w:color w:val="585849"/>
          <w:szCs w:val="12"/>
          <w:lang w:eastAsia="nl-NL"/>
        </w:rPr>
      </w:pPr>
    </w:p>
    <w:p w14:paraId="226D1415" w14:textId="40FA2387" w:rsidR="004C7330" w:rsidRPr="004C7330" w:rsidRDefault="000749A2" w:rsidP="003F1AB0">
      <w:pPr>
        <w:pStyle w:val="VVSGBodyOpsom"/>
        <w:numPr>
          <w:ilvl w:val="0"/>
          <w:numId w:val="0"/>
        </w:numPr>
        <w:ind w:left="284"/>
        <w:rPr>
          <w:color w:val="585849"/>
          <w:szCs w:val="12"/>
          <w:lang w:eastAsia="nl-NL"/>
        </w:rPr>
      </w:pPr>
      <w:r>
        <w:rPr>
          <w:lang w:eastAsia="nl-NL"/>
        </w:rPr>
        <w:t xml:space="preserve">Het </w:t>
      </w:r>
      <w:r w:rsidR="004C7330" w:rsidRPr="004C7330">
        <w:rPr>
          <w:lang w:eastAsia="nl-NL"/>
        </w:rPr>
        <w:t xml:space="preserve">mondeling </w:t>
      </w:r>
      <w:r>
        <w:rPr>
          <w:lang w:eastAsia="nl-NL"/>
        </w:rPr>
        <w:t xml:space="preserve">in persoon </w:t>
      </w:r>
      <w:r w:rsidR="004C7330" w:rsidRPr="004C7330">
        <w:rPr>
          <w:lang w:eastAsia="nl-NL"/>
        </w:rPr>
        <w:t>te kennen geven dat iemand een verzoek IB wil doen</w:t>
      </w:r>
      <w:r>
        <w:rPr>
          <w:lang w:eastAsia="nl-NL"/>
        </w:rPr>
        <w:t xml:space="preserve"> </w:t>
      </w:r>
      <w:r w:rsidR="004C7330" w:rsidRPr="004C7330">
        <w:rPr>
          <w:lang w:eastAsia="nl-NL"/>
        </w:rPr>
        <w:t>bij de aangeduide overheden</w:t>
      </w:r>
      <w:r w:rsidR="003F1AB0">
        <w:rPr>
          <w:lang w:eastAsia="nl-NL"/>
        </w:rPr>
        <w:t>. Dat zijn de Dienst Vreemdelingenzaken (</w:t>
      </w:r>
      <w:r w:rsidR="004C7330" w:rsidRPr="004C7330">
        <w:rPr>
          <w:color w:val="585849"/>
          <w:szCs w:val="12"/>
          <w:lang w:eastAsia="nl-NL"/>
        </w:rPr>
        <w:t>DVZ</w:t>
      </w:r>
      <w:r w:rsidR="003F1AB0" w:rsidRPr="003F1AB0">
        <w:rPr>
          <w:color w:val="585849"/>
          <w:szCs w:val="12"/>
          <w:lang w:eastAsia="nl-NL"/>
        </w:rPr>
        <w:t>), bij de grensautoriteiten a</w:t>
      </w:r>
      <w:r w:rsidR="004C7330" w:rsidRPr="004C7330">
        <w:rPr>
          <w:color w:val="585849"/>
          <w:szCs w:val="12"/>
          <w:lang w:eastAsia="nl-NL"/>
        </w:rPr>
        <w:t>an de grens</w:t>
      </w:r>
      <w:r w:rsidR="003F1AB0" w:rsidRPr="003F1AB0">
        <w:rPr>
          <w:color w:val="585849"/>
          <w:szCs w:val="12"/>
          <w:lang w:eastAsia="nl-NL"/>
        </w:rPr>
        <w:t xml:space="preserve">, </w:t>
      </w:r>
      <w:r w:rsidR="004C7330" w:rsidRPr="004C7330">
        <w:rPr>
          <w:color w:val="585849"/>
          <w:szCs w:val="12"/>
          <w:lang w:eastAsia="nl-NL"/>
        </w:rPr>
        <w:t xml:space="preserve">in </w:t>
      </w:r>
      <w:r w:rsidR="003F1AB0" w:rsidRPr="003F1AB0">
        <w:rPr>
          <w:color w:val="585849"/>
          <w:szCs w:val="12"/>
          <w:lang w:eastAsia="nl-NL"/>
        </w:rPr>
        <w:t xml:space="preserve">een </w:t>
      </w:r>
      <w:r w:rsidR="004C7330" w:rsidRPr="004C7330">
        <w:rPr>
          <w:color w:val="585849"/>
          <w:szCs w:val="12"/>
          <w:lang w:eastAsia="nl-NL"/>
        </w:rPr>
        <w:t>gesloten centrum of gevangenis</w:t>
      </w:r>
      <w:r w:rsidR="003F1AB0" w:rsidRPr="003F1AB0">
        <w:rPr>
          <w:color w:val="585849"/>
          <w:szCs w:val="12"/>
          <w:lang w:eastAsia="nl-NL"/>
        </w:rPr>
        <w:t xml:space="preserve"> of</w:t>
      </w:r>
      <w:r w:rsidR="003F1AB0">
        <w:rPr>
          <w:color w:val="585849"/>
          <w:szCs w:val="12"/>
          <w:lang w:eastAsia="nl-NL"/>
        </w:rPr>
        <w:t xml:space="preserve"> </w:t>
      </w:r>
      <w:r w:rsidR="004C7330" w:rsidRPr="004C7330">
        <w:rPr>
          <w:color w:val="585849"/>
          <w:szCs w:val="12"/>
          <w:lang w:eastAsia="nl-NL"/>
        </w:rPr>
        <w:t>bij de politie.</w:t>
      </w:r>
    </w:p>
    <w:p w14:paraId="5B38BEBD" w14:textId="77777777" w:rsidR="004C7330" w:rsidRPr="004C7330" w:rsidRDefault="004C7330" w:rsidP="004C7330">
      <w:pPr>
        <w:spacing w:line="300" w:lineRule="atLeast"/>
        <w:ind w:left="1440"/>
        <w:contextualSpacing/>
        <w:jc w:val="both"/>
        <w:rPr>
          <w:color w:val="585849"/>
          <w:sz w:val="20"/>
          <w:szCs w:val="12"/>
          <w:lang w:val="nl-BE" w:eastAsia="nl-NL"/>
        </w:rPr>
      </w:pPr>
    </w:p>
    <w:p w14:paraId="5C3C40FD" w14:textId="01FF42BE" w:rsidR="004C7330" w:rsidRPr="004C7330" w:rsidRDefault="004C7330" w:rsidP="00676C66">
      <w:pPr>
        <w:pStyle w:val="VVSGBodyOpsom"/>
        <w:rPr>
          <w:lang w:eastAsia="nl-NL"/>
        </w:rPr>
      </w:pPr>
      <w:r w:rsidRPr="004C7330">
        <w:rPr>
          <w:lang w:eastAsia="nl-NL"/>
        </w:rPr>
        <w:t xml:space="preserve">De </w:t>
      </w:r>
      <w:r w:rsidRPr="002B15B4">
        <w:rPr>
          <w:b/>
          <w:bCs/>
          <w:lang w:eastAsia="nl-NL"/>
        </w:rPr>
        <w:t>registratie</w:t>
      </w:r>
      <w:r w:rsidR="00211D39">
        <w:rPr>
          <w:lang w:eastAsia="nl-NL"/>
        </w:rPr>
        <w:t xml:space="preserve"> </w:t>
      </w:r>
      <w:r w:rsidRPr="004C7330">
        <w:rPr>
          <w:lang w:eastAsia="nl-NL"/>
        </w:rPr>
        <w:t>door de DVZ na 3 werkdagen (of na 10 werkdagen bij hoge instroom).</w:t>
      </w:r>
    </w:p>
    <w:p w14:paraId="0E96119D" w14:textId="77777777" w:rsidR="004C7330" w:rsidRPr="004C7330" w:rsidRDefault="004C7330" w:rsidP="004C7330">
      <w:pPr>
        <w:spacing w:line="300" w:lineRule="atLeast"/>
        <w:ind w:firstLine="709"/>
        <w:contextualSpacing/>
        <w:jc w:val="both"/>
        <w:rPr>
          <w:color w:val="585849"/>
          <w:sz w:val="20"/>
          <w:szCs w:val="12"/>
          <w:lang w:val="nl-BE" w:eastAsia="nl-NL"/>
        </w:rPr>
      </w:pPr>
    </w:p>
    <w:p w14:paraId="2E2E767F" w14:textId="024C789A" w:rsidR="004C7330" w:rsidRPr="004C7330" w:rsidRDefault="004C7330" w:rsidP="00211D39">
      <w:pPr>
        <w:spacing w:line="300" w:lineRule="atLeast"/>
        <w:ind w:left="284"/>
        <w:contextualSpacing/>
        <w:jc w:val="both"/>
        <w:rPr>
          <w:color w:val="585849"/>
          <w:sz w:val="20"/>
          <w:szCs w:val="12"/>
          <w:lang w:val="nl-BE" w:eastAsia="nl-NL"/>
        </w:rPr>
      </w:pPr>
      <w:r w:rsidRPr="004C7330">
        <w:rPr>
          <w:color w:val="585849"/>
          <w:sz w:val="20"/>
          <w:szCs w:val="12"/>
          <w:lang w:val="nl-BE" w:eastAsia="nl-NL"/>
        </w:rPr>
        <w:t xml:space="preserve">In de praktijk gebeuren het doen en de registratie van het verzoek IB </w:t>
      </w:r>
      <w:r w:rsidR="002B15B4">
        <w:rPr>
          <w:color w:val="585849"/>
          <w:sz w:val="20"/>
          <w:szCs w:val="12"/>
          <w:lang w:val="nl-BE" w:eastAsia="nl-NL"/>
        </w:rPr>
        <w:t>op dezelfde dag</w:t>
      </w:r>
      <w:r w:rsidRPr="004C7330">
        <w:rPr>
          <w:color w:val="585849"/>
          <w:sz w:val="20"/>
          <w:szCs w:val="12"/>
          <w:lang w:val="nl-BE" w:eastAsia="nl-NL"/>
        </w:rPr>
        <w:t xml:space="preserve">. De verzoeker IB krijgt </w:t>
      </w:r>
      <w:r w:rsidR="009D16B8">
        <w:rPr>
          <w:color w:val="585849"/>
          <w:sz w:val="20"/>
          <w:szCs w:val="12"/>
          <w:lang w:val="nl-BE" w:eastAsia="nl-NL"/>
        </w:rPr>
        <w:t xml:space="preserve">vanaf het doen materiële </w:t>
      </w:r>
      <w:r w:rsidRPr="004C7330">
        <w:rPr>
          <w:color w:val="585849"/>
          <w:sz w:val="20"/>
          <w:szCs w:val="12"/>
          <w:lang w:val="nl-BE" w:eastAsia="nl-NL"/>
        </w:rPr>
        <w:t>opvang van Fedasil in het aanmeldcentrum. Tijdens deze 2 fasen zal de DVZ onder andere een veiligheidscontrole doen, de verzoeker IB identificeren, foto en vingerafdrukken nemen, voor zover mogelijk al nagaan of de verzoeker IB kwetsbaar is en/of bijzondere procedurele noden heeft en desgevallend de identiteitsdocumenten in bewaring nemen. Er gebeurt ook een medische screening en er worden informatiebrochures over de procedure IB in verschillende talen aan de verzoekers IB gegeven.</w:t>
      </w:r>
    </w:p>
    <w:p w14:paraId="4784C465" w14:textId="77777777" w:rsidR="004C7330" w:rsidRPr="004C7330" w:rsidRDefault="004C7330" w:rsidP="004C7330">
      <w:pPr>
        <w:spacing w:line="300" w:lineRule="atLeast"/>
        <w:ind w:left="709"/>
        <w:contextualSpacing/>
        <w:jc w:val="both"/>
        <w:rPr>
          <w:color w:val="585849"/>
          <w:sz w:val="20"/>
          <w:szCs w:val="12"/>
          <w:lang w:val="nl-BE" w:eastAsia="nl-NL"/>
        </w:rPr>
      </w:pPr>
    </w:p>
    <w:p w14:paraId="4B6F43DD" w14:textId="77777777" w:rsidR="004C7330" w:rsidRPr="004C7330" w:rsidRDefault="004C7330" w:rsidP="00E029AC">
      <w:pPr>
        <w:spacing w:line="300" w:lineRule="atLeast"/>
        <w:ind w:left="284"/>
        <w:contextualSpacing/>
        <w:jc w:val="both"/>
        <w:rPr>
          <w:color w:val="585849"/>
          <w:sz w:val="20"/>
          <w:szCs w:val="12"/>
          <w:lang w:val="nl-BE" w:eastAsia="nl-NL"/>
        </w:rPr>
      </w:pPr>
      <w:r w:rsidRPr="004C7330">
        <w:rPr>
          <w:color w:val="585849"/>
          <w:sz w:val="20"/>
          <w:szCs w:val="12"/>
          <w:lang w:val="nl-BE" w:eastAsia="nl-NL"/>
        </w:rPr>
        <w:t>De verzoeker IB krijgt een aanmeldbewijs waarop staat waar en wanneer (datum en uur) de verzoeker IB zich moet aanmelden om het verzoek IB daadwerkelijk in te dienen.</w:t>
      </w:r>
    </w:p>
    <w:p w14:paraId="068B41B7" w14:textId="77777777" w:rsidR="004C7330" w:rsidRPr="004C7330" w:rsidRDefault="004C7330" w:rsidP="004C7330">
      <w:pPr>
        <w:spacing w:line="300" w:lineRule="atLeast"/>
        <w:ind w:left="709"/>
        <w:contextualSpacing/>
        <w:jc w:val="both"/>
        <w:rPr>
          <w:color w:val="585849"/>
          <w:sz w:val="20"/>
          <w:szCs w:val="12"/>
          <w:lang w:val="nl-BE" w:eastAsia="nl-NL"/>
        </w:rPr>
      </w:pPr>
    </w:p>
    <w:p w14:paraId="2764C773" w14:textId="77777777" w:rsidR="004C7330" w:rsidRPr="004C7330" w:rsidRDefault="004C7330" w:rsidP="000749A2">
      <w:pPr>
        <w:pStyle w:val="VVSGBodyOpsom"/>
        <w:rPr>
          <w:lang w:eastAsia="nl-NL"/>
        </w:rPr>
      </w:pPr>
      <w:r w:rsidRPr="004C7330">
        <w:rPr>
          <w:lang w:eastAsia="nl-NL"/>
        </w:rPr>
        <w:t xml:space="preserve">Het </w:t>
      </w:r>
      <w:r w:rsidRPr="000749A2">
        <w:rPr>
          <w:b/>
          <w:bCs/>
          <w:lang w:eastAsia="nl-NL"/>
        </w:rPr>
        <w:t>daadwerkelijk indienen</w:t>
      </w:r>
      <w:r w:rsidRPr="004C7330">
        <w:rPr>
          <w:lang w:eastAsia="nl-NL"/>
        </w:rPr>
        <w:t xml:space="preserve"> van het verzoek IB:</w:t>
      </w:r>
    </w:p>
    <w:p w14:paraId="6F7B73F1" w14:textId="77777777" w:rsidR="001D669E" w:rsidRDefault="001D669E" w:rsidP="001D669E">
      <w:pPr>
        <w:spacing w:line="300" w:lineRule="atLeast"/>
        <w:contextualSpacing/>
        <w:jc w:val="both"/>
        <w:rPr>
          <w:color w:val="585849"/>
          <w:sz w:val="20"/>
          <w:szCs w:val="12"/>
          <w:lang w:val="nl-BE" w:eastAsia="nl-NL"/>
        </w:rPr>
      </w:pPr>
    </w:p>
    <w:p w14:paraId="60444292" w14:textId="3D82C4B0" w:rsidR="004C7330" w:rsidRPr="004C7330" w:rsidRDefault="001D669E" w:rsidP="001D669E">
      <w:pPr>
        <w:spacing w:line="300" w:lineRule="atLeast"/>
        <w:ind w:left="284"/>
        <w:contextualSpacing/>
        <w:jc w:val="both"/>
        <w:rPr>
          <w:color w:val="585849"/>
          <w:sz w:val="20"/>
          <w:szCs w:val="12"/>
          <w:lang w:val="nl-BE" w:eastAsia="nl-NL"/>
        </w:rPr>
      </w:pPr>
      <w:r>
        <w:rPr>
          <w:color w:val="585849"/>
          <w:sz w:val="20"/>
          <w:szCs w:val="12"/>
          <w:lang w:val="nl-BE" w:eastAsia="nl-NL"/>
        </w:rPr>
        <w:t>D</w:t>
      </w:r>
      <w:r w:rsidR="004C7330" w:rsidRPr="004C7330">
        <w:rPr>
          <w:color w:val="585849"/>
          <w:sz w:val="20"/>
          <w:szCs w:val="12"/>
          <w:lang w:val="nl-BE" w:eastAsia="nl-NL"/>
        </w:rPr>
        <w:t>e verzoeker IB die zijn verzoek IB gedaan heeft en die geregistreerd is, moet zijn verzoek IB nog daadwerkelijk indienen:</w:t>
      </w:r>
    </w:p>
    <w:p w14:paraId="35BAB2EE" w14:textId="77777777" w:rsidR="004C7330" w:rsidRPr="004C7330" w:rsidRDefault="004C7330" w:rsidP="001D669E">
      <w:pPr>
        <w:pStyle w:val="VVSGBodyOpsomInsprong"/>
        <w:rPr>
          <w:lang w:eastAsia="nl-NL"/>
        </w:rPr>
      </w:pPr>
      <w:r w:rsidRPr="004C7330">
        <w:rPr>
          <w:lang w:eastAsia="nl-NL"/>
        </w:rPr>
        <w:t>Ofwel onmiddellijk d.w.z. tegelijk met het doen en registreren van het verzoek IB. In de praktijk is dat het geval aan de grens, in detentie en in de gevangenis.</w:t>
      </w:r>
    </w:p>
    <w:p w14:paraId="566F30C6" w14:textId="36618D64" w:rsidR="004C7330" w:rsidRPr="004C7330" w:rsidRDefault="004C7330" w:rsidP="001D669E">
      <w:pPr>
        <w:pStyle w:val="VVSGBodyOpsomInsprong"/>
        <w:rPr>
          <w:lang w:eastAsia="nl-NL"/>
        </w:rPr>
      </w:pPr>
      <w:r w:rsidRPr="004C7330">
        <w:rPr>
          <w:lang w:eastAsia="nl-NL"/>
        </w:rPr>
        <w:t>Ofwel zo snel mogelijk maar uiterlijk na 30 dagen (verlengbaar bij hoge instroom met in ministerraad overlegd KB), te rekenen vanaf de datum waarop het verzoek ‘gedaan’ werd. De uitnodiging om het verzoek IB daa</w:t>
      </w:r>
      <w:r w:rsidR="00011F45">
        <w:rPr>
          <w:lang w:eastAsia="nl-NL"/>
        </w:rPr>
        <w:t>d</w:t>
      </w:r>
      <w:r w:rsidRPr="004C7330">
        <w:rPr>
          <w:lang w:eastAsia="nl-NL"/>
        </w:rPr>
        <w:t>werkelijk te komen indienen, staat op het aanmeldbewijs</w:t>
      </w:r>
      <w:r w:rsidR="00961B80">
        <w:rPr>
          <w:lang w:eastAsia="nl-NL"/>
        </w:rPr>
        <w:t xml:space="preserve"> dat de verzoeker IB krijgt bij de registratie</w:t>
      </w:r>
      <w:r w:rsidRPr="004C7330">
        <w:rPr>
          <w:lang w:eastAsia="nl-NL"/>
        </w:rPr>
        <w:t xml:space="preserve">. </w:t>
      </w:r>
    </w:p>
    <w:p w14:paraId="7E4F66F7" w14:textId="77777777" w:rsidR="00FA5DF1" w:rsidRDefault="00FA5DF1" w:rsidP="00FA5DF1">
      <w:pPr>
        <w:spacing w:line="300" w:lineRule="atLeast"/>
        <w:contextualSpacing/>
        <w:rPr>
          <w:b/>
          <w:bCs/>
          <w:color w:val="585849"/>
          <w:sz w:val="20"/>
          <w:szCs w:val="12"/>
          <w:lang w:val="nl-BE" w:eastAsia="nl-NL"/>
        </w:rPr>
      </w:pPr>
    </w:p>
    <w:p w14:paraId="42FC74A3" w14:textId="77777777" w:rsidR="00B958FE" w:rsidRDefault="00B958FE">
      <w:pPr>
        <w:spacing w:after="160" w:line="259" w:lineRule="auto"/>
        <w:rPr>
          <w:color w:val="53565A" w:themeColor="text2"/>
          <w:sz w:val="20"/>
          <w:szCs w:val="22"/>
          <w:lang w:val="nl-BE" w:eastAsia="nl-NL"/>
        </w:rPr>
      </w:pPr>
      <w:r>
        <w:rPr>
          <w:lang w:eastAsia="nl-NL"/>
        </w:rPr>
        <w:br w:type="page"/>
      </w:r>
    </w:p>
    <w:p w14:paraId="66411A86" w14:textId="65125D78" w:rsidR="004C7330" w:rsidRPr="004C7330" w:rsidRDefault="00685D02" w:rsidP="007D1923">
      <w:pPr>
        <w:pStyle w:val="VVSGBodytekst"/>
        <w:rPr>
          <w:lang w:eastAsia="nl-NL"/>
        </w:rPr>
      </w:pPr>
      <w:r>
        <w:rPr>
          <w:lang w:eastAsia="nl-NL"/>
        </w:rPr>
        <w:lastRenderedPageBreak/>
        <w:t>Bij het daadwerkelijk indienen van zijn verzoek</w:t>
      </w:r>
      <w:r w:rsidR="007D1923">
        <w:rPr>
          <w:lang w:eastAsia="nl-NL"/>
        </w:rPr>
        <w:t xml:space="preserve"> wordt de verzoeker IB ook </w:t>
      </w:r>
      <w:r w:rsidR="007D1923" w:rsidRPr="007D1923">
        <w:rPr>
          <w:b/>
          <w:bCs/>
          <w:lang w:eastAsia="nl-NL"/>
        </w:rPr>
        <w:t>ingeschreven</w:t>
      </w:r>
      <w:r w:rsidR="007D1923">
        <w:rPr>
          <w:lang w:eastAsia="nl-NL"/>
        </w:rPr>
        <w:t xml:space="preserve"> </w:t>
      </w:r>
      <w:r w:rsidR="004C7330" w:rsidRPr="004C7330">
        <w:rPr>
          <w:b/>
          <w:bCs/>
          <w:lang w:eastAsia="nl-NL"/>
        </w:rPr>
        <w:t>in het WR</w:t>
      </w:r>
      <w:r w:rsidR="004C7330" w:rsidRPr="004C7330">
        <w:rPr>
          <w:lang w:eastAsia="nl-NL"/>
        </w:rPr>
        <w:t xml:space="preserve"> door de DVZ op het adres van de DVZ </w:t>
      </w:r>
      <w:r w:rsidR="00CC77F4">
        <w:rPr>
          <w:lang w:eastAsia="nl-NL"/>
        </w:rPr>
        <w:t>en krijgt de verzoeker IB</w:t>
      </w:r>
      <w:r w:rsidR="00B958FE">
        <w:rPr>
          <w:lang w:eastAsia="nl-NL"/>
        </w:rPr>
        <w:t>:</w:t>
      </w:r>
    </w:p>
    <w:p w14:paraId="6AA36E27" w14:textId="77777777" w:rsidR="004C7330" w:rsidRPr="004C7330" w:rsidRDefault="004C7330" w:rsidP="00B958FE">
      <w:pPr>
        <w:numPr>
          <w:ilvl w:val="0"/>
          <w:numId w:val="23"/>
        </w:numPr>
        <w:spacing w:line="300" w:lineRule="atLeast"/>
        <w:contextualSpacing/>
        <w:rPr>
          <w:color w:val="585849"/>
          <w:sz w:val="20"/>
          <w:szCs w:val="12"/>
          <w:lang w:val="nl-BE" w:eastAsia="nl-NL"/>
        </w:rPr>
      </w:pPr>
      <w:r w:rsidRPr="004C7330">
        <w:rPr>
          <w:color w:val="585849"/>
          <w:sz w:val="20"/>
          <w:szCs w:val="12"/>
          <w:lang w:val="nl-BE" w:eastAsia="nl-NL"/>
        </w:rPr>
        <w:t xml:space="preserve">eerste verzoek IB: </w:t>
      </w:r>
      <w:r w:rsidRPr="004C7330">
        <w:rPr>
          <w:b/>
          <w:bCs/>
          <w:color w:val="585849"/>
          <w:sz w:val="20"/>
          <w:szCs w:val="12"/>
          <w:lang w:val="nl-BE" w:eastAsia="nl-NL"/>
        </w:rPr>
        <w:t>bijlage 26</w:t>
      </w:r>
      <w:r w:rsidRPr="004C7330">
        <w:rPr>
          <w:color w:val="585849"/>
          <w:sz w:val="20"/>
          <w:szCs w:val="12"/>
          <w:lang w:val="nl-BE" w:eastAsia="nl-NL"/>
        </w:rPr>
        <w:t xml:space="preserve"> (bijlage 25 aan de grens) </w:t>
      </w:r>
    </w:p>
    <w:p w14:paraId="1AC5C874" w14:textId="77777777" w:rsidR="004C7330" w:rsidRPr="004C7330" w:rsidRDefault="004C7330" w:rsidP="00B958FE">
      <w:pPr>
        <w:numPr>
          <w:ilvl w:val="0"/>
          <w:numId w:val="23"/>
        </w:numPr>
        <w:spacing w:line="300" w:lineRule="atLeast"/>
        <w:contextualSpacing/>
        <w:rPr>
          <w:color w:val="585849"/>
          <w:sz w:val="20"/>
          <w:szCs w:val="12"/>
          <w:lang w:val="nl-BE" w:eastAsia="nl-NL"/>
        </w:rPr>
      </w:pPr>
      <w:r w:rsidRPr="004C7330">
        <w:rPr>
          <w:color w:val="585849"/>
          <w:sz w:val="20"/>
          <w:szCs w:val="12"/>
          <w:lang w:val="nl-BE" w:eastAsia="nl-NL"/>
        </w:rPr>
        <w:t xml:space="preserve">volgend verzoek IB: </w:t>
      </w:r>
      <w:r w:rsidRPr="004C7330">
        <w:rPr>
          <w:b/>
          <w:bCs/>
          <w:color w:val="585849"/>
          <w:sz w:val="20"/>
          <w:szCs w:val="12"/>
          <w:lang w:val="nl-BE" w:eastAsia="nl-NL"/>
        </w:rPr>
        <w:t>bijlage 26quinquies</w:t>
      </w:r>
      <w:r w:rsidRPr="004C7330">
        <w:rPr>
          <w:color w:val="585849"/>
          <w:sz w:val="20"/>
          <w:szCs w:val="12"/>
          <w:lang w:val="nl-BE" w:eastAsia="nl-NL"/>
        </w:rPr>
        <w:t xml:space="preserve"> (bijlage 25quinquies aan de grens)</w:t>
      </w:r>
    </w:p>
    <w:p w14:paraId="6D04BB6F" w14:textId="77777777" w:rsidR="004C7330" w:rsidRPr="004C7330" w:rsidRDefault="004C7330" w:rsidP="004C7330">
      <w:pPr>
        <w:spacing w:line="300" w:lineRule="atLeast"/>
        <w:contextualSpacing/>
        <w:jc w:val="both"/>
        <w:rPr>
          <w:color w:val="585849"/>
          <w:sz w:val="20"/>
          <w:szCs w:val="12"/>
          <w:lang w:val="nl-BE" w:eastAsia="nl-NL"/>
        </w:rPr>
      </w:pPr>
    </w:p>
    <w:p w14:paraId="69978D1B"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Het verzoek IB vervalt van rechtswege als er na de aanmelding en registratie geen daadwerkelijke indiening volgt. De verzoeker IB kan dan opnieuw een verzoek IB indienen. Dat blijft dezelfde procedure IB. Als het eerste verzoek IB vervalt en de betrokkene zich terug aanmeldt, is het dus nog steeds een eerste verzoek IB en geen volgend verzoek.</w:t>
      </w:r>
    </w:p>
    <w:p w14:paraId="760D2158" w14:textId="77777777" w:rsidR="004C7330" w:rsidRPr="004C7330" w:rsidRDefault="004C7330" w:rsidP="004C7330">
      <w:pPr>
        <w:spacing w:line="300" w:lineRule="atLeast"/>
        <w:contextualSpacing/>
        <w:jc w:val="both"/>
        <w:rPr>
          <w:color w:val="585849"/>
          <w:sz w:val="20"/>
          <w:szCs w:val="12"/>
          <w:lang w:val="nl-BE" w:eastAsia="nl-NL"/>
        </w:rPr>
      </w:pPr>
    </w:p>
    <w:p w14:paraId="70C51351" w14:textId="77777777" w:rsidR="004C7330" w:rsidRPr="004C7330" w:rsidRDefault="004C7330" w:rsidP="004C7330">
      <w:pPr>
        <w:pStyle w:val="VVSGTitel2"/>
        <w:rPr>
          <w:lang w:eastAsia="nl-NL"/>
        </w:rPr>
      </w:pPr>
      <w:r w:rsidRPr="004C7330">
        <w:rPr>
          <w:lang w:eastAsia="nl-NL"/>
        </w:rPr>
        <w:t>Het volgend verzoek IB</w:t>
      </w:r>
    </w:p>
    <w:p w14:paraId="53830F6C" w14:textId="77777777" w:rsidR="004C7330" w:rsidRPr="004C7330" w:rsidRDefault="004C7330" w:rsidP="004C7330">
      <w:pPr>
        <w:spacing w:line="300" w:lineRule="atLeast"/>
        <w:contextualSpacing/>
        <w:jc w:val="both"/>
        <w:rPr>
          <w:color w:val="585849"/>
          <w:sz w:val="20"/>
          <w:szCs w:val="12"/>
          <w:lang w:val="x-none" w:eastAsia="nl-NL"/>
        </w:rPr>
      </w:pPr>
    </w:p>
    <w:p w14:paraId="65F38BF5"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Meervoudige asielaanvragen worden nu volgende verzoeken IB. Er kan pas een volgend verzoek IB ingediend worden als het vorige verzoek IB afgesloten is met </w:t>
      </w:r>
      <w:r w:rsidRPr="004C7330">
        <w:rPr>
          <w:b/>
          <w:color w:val="585849"/>
          <w:sz w:val="20"/>
          <w:szCs w:val="12"/>
          <w:lang w:val="nl-BE" w:eastAsia="nl-NL"/>
        </w:rPr>
        <w:t>een definitieve beslissing</w:t>
      </w:r>
      <w:r w:rsidRPr="004C7330">
        <w:rPr>
          <w:color w:val="585849"/>
          <w:sz w:val="20"/>
          <w:szCs w:val="12"/>
          <w:lang w:val="nl-BE" w:eastAsia="nl-NL"/>
        </w:rPr>
        <w:t xml:space="preserve"> d.w.z. een beslissing waartegen geen rechtsmiddel meer aangewend kan worden. </w:t>
      </w:r>
    </w:p>
    <w:p w14:paraId="4B4D1B28" w14:textId="77777777" w:rsidR="004C7330" w:rsidRPr="004C7330" w:rsidRDefault="004C7330" w:rsidP="004C7330">
      <w:pPr>
        <w:spacing w:line="300" w:lineRule="atLeast"/>
        <w:contextualSpacing/>
        <w:jc w:val="both"/>
        <w:rPr>
          <w:color w:val="585849"/>
          <w:sz w:val="20"/>
          <w:szCs w:val="12"/>
          <w:lang w:val="nl-BE" w:eastAsia="nl-NL"/>
        </w:rPr>
      </w:pPr>
    </w:p>
    <w:p w14:paraId="6817AF9C"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u w:val="single"/>
          <w:lang w:val="nl-BE" w:eastAsia="nl-NL"/>
        </w:rPr>
        <w:t>Zijn definitief</w:t>
      </w:r>
      <w:r w:rsidRPr="004C7330">
        <w:rPr>
          <w:color w:val="585849"/>
          <w:sz w:val="20"/>
          <w:szCs w:val="12"/>
          <w:lang w:val="nl-BE" w:eastAsia="nl-NL"/>
        </w:rPr>
        <w:t>:</w:t>
      </w:r>
    </w:p>
    <w:p w14:paraId="6FB8EAF5" w14:textId="3A99EA98" w:rsidR="004C7330" w:rsidRPr="004C7330" w:rsidRDefault="004C7330" w:rsidP="004C7330">
      <w:pPr>
        <w:numPr>
          <w:ilvl w:val="0"/>
          <w:numId w:val="27"/>
        </w:numPr>
        <w:spacing w:line="300" w:lineRule="atLeast"/>
        <w:contextualSpacing/>
        <w:jc w:val="both"/>
        <w:rPr>
          <w:color w:val="585849"/>
          <w:sz w:val="20"/>
          <w:szCs w:val="12"/>
          <w:lang w:val="nl-BE" w:eastAsia="nl-NL"/>
        </w:rPr>
      </w:pPr>
      <w:r w:rsidRPr="004C7330">
        <w:rPr>
          <w:color w:val="585849"/>
          <w:sz w:val="20"/>
          <w:szCs w:val="12"/>
          <w:lang w:val="nl-BE" w:eastAsia="nl-NL"/>
        </w:rPr>
        <w:t xml:space="preserve">een beslissing van het CGVS zodra de beroepstermijn bij de </w:t>
      </w:r>
      <w:r w:rsidR="00840FF0">
        <w:rPr>
          <w:color w:val="585849"/>
          <w:sz w:val="20"/>
          <w:szCs w:val="12"/>
          <w:lang w:val="nl-BE" w:eastAsia="nl-NL"/>
        </w:rPr>
        <w:t>Raad voor Vreemdelingenbetwistingen (</w:t>
      </w:r>
      <w:r w:rsidRPr="004C7330">
        <w:rPr>
          <w:color w:val="585849"/>
          <w:sz w:val="20"/>
          <w:szCs w:val="12"/>
          <w:lang w:val="nl-BE" w:eastAsia="nl-NL"/>
        </w:rPr>
        <w:t>R</w:t>
      </w:r>
      <w:r w:rsidR="00840FF0">
        <w:rPr>
          <w:color w:val="585849"/>
          <w:sz w:val="20"/>
          <w:szCs w:val="12"/>
          <w:lang w:val="nl-BE" w:eastAsia="nl-NL"/>
        </w:rPr>
        <w:t>v</w:t>
      </w:r>
      <w:r w:rsidRPr="004C7330">
        <w:rPr>
          <w:color w:val="585849"/>
          <w:sz w:val="20"/>
          <w:szCs w:val="12"/>
          <w:lang w:val="nl-BE" w:eastAsia="nl-NL"/>
        </w:rPr>
        <w:t>V</w:t>
      </w:r>
      <w:r w:rsidR="00840FF0">
        <w:rPr>
          <w:color w:val="585849"/>
          <w:sz w:val="20"/>
          <w:szCs w:val="12"/>
          <w:lang w:val="nl-BE" w:eastAsia="nl-NL"/>
        </w:rPr>
        <w:t>)</w:t>
      </w:r>
      <w:r w:rsidRPr="004C7330">
        <w:rPr>
          <w:color w:val="585849"/>
          <w:sz w:val="20"/>
          <w:szCs w:val="12"/>
          <w:lang w:val="nl-BE" w:eastAsia="nl-NL"/>
        </w:rPr>
        <w:t xml:space="preserve"> verstreken is en er geen beroep werd ingediend</w:t>
      </w:r>
    </w:p>
    <w:p w14:paraId="241A9970" w14:textId="4917F58C" w:rsidR="004C7330" w:rsidRPr="004C7330" w:rsidRDefault="004C7330" w:rsidP="004C7330">
      <w:pPr>
        <w:numPr>
          <w:ilvl w:val="0"/>
          <w:numId w:val="27"/>
        </w:numPr>
        <w:spacing w:line="300" w:lineRule="atLeast"/>
        <w:contextualSpacing/>
        <w:jc w:val="both"/>
        <w:rPr>
          <w:color w:val="585849"/>
          <w:sz w:val="20"/>
          <w:szCs w:val="12"/>
          <w:lang w:val="nl-BE" w:eastAsia="nl-NL"/>
        </w:rPr>
      </w:pPr>
      <w:r w:rsidRPr="004C7330">
        <w:rPr>
          <w:color w:val="585849"/>
          <w:sz w:val="20"/>
          <w:szCs w:val="12"/>
          <w:lang w:val="nl-BE" w:eastAsia="nl-NL"/>
        </w:rPr>
        <w:t>een arrest van de R</w:t>
      </w:r>
      <w:r w:rsidR="00840FF0">
        <w:rPr>
          <w:color w:val="585849"/>
          <w:sz w:val="20"/>
          <w:szCs w:val="12"/>
          <w:lang w:val="nl-BE" w:eastAsia="nl-NL"/>
        </w:rPr>
        <w:t>v</w:t>
      </w:r>
      <w:r w:rsidRPr="004C7330">
        <w:rPr>
          <w:color w:val="585849"/>
          <w:sz w:val="20"/>
          <w:szCs w:val="12"/>
          <w:lang w:val="nl-BE" w:eastAsia="nl-NL"/>
        </w:rPr>
        <w:t>V waarbij de R</w:t>
      </w:r>
      <w:r w:rsidR="00840FF0">
        <w:rPr>
          <w:color w:val="585849"/>
          <w:sz w:val="20"/>
          <w:szCs w:val="12"/>
          <w:lang w:val="nl-BE" w:eastAsia="nl-NL"/>
        </w:rPr>
        <w:t>v</w:t>
      </w:r>
      <w:r w:rsidRPr="004C7330">
        <w:rPr>
          <w:color w:val="585849"/>
          <w:sz w:val="20"/>
          <w:szCs w:val="12"/>
          <w:lang w:val="nl-BE" w:eastAsia="nl-NL"/>
        </w:rPr>
        <w:t>V de beslissing van het CGVS bevestigt of hervormt.</w:t>
      </w:r>
    </w:p>
    <w:p w14:paraId="2B7D2ED6" w14:textId="77777777" w:rsidR="004C7330" w:rsidRPr="004C7330" w:rsidRDefault="004C7330" w:rsidP="004C7330">
      <w:pPr>
        <w:spacing w:line="300" w:lineRule="atLeast"/>
        <w:contextualSpacing/>
        <w:jc w:val="both"/>
        <w:rPr>
          <w:color w:val="585849"/>
          <w:sz w:val="20"/>
          <w:szCs w:val="12"/>
          <w:lang w:val="nl-BE" w:eastAsia="nl-NL"/>
        </w:rPr>
      </w:pPr>
    </w:p>
    <w:p w14:paraId="7C7A96B7" w14:textId="6C35B73A"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Als de R</w:t>
      </w:r>
      <w:r w:rsidR="00840FF0" w:rsidRPr="00685D02">
        <w:rPr>
          <w:color w:val="585849"/>
          <w:sz w:val="20"/>
          <w:szCs w:val="12"/>
          <w:lang w:val="nl-BE" w:eastAsia="nl-NL"/>
        </w:rPr>
        <w:t>v</w:t>
      </w:r>
      <w:r w:rsidRPr="004C7330">
        <w:rPr>
          <w:color w:val="585849"/>
          <w:sz w:val="20"/>
          <w:szCs w:val="12"/>
          <w:lang w:val="nl-BE" w:eastAsia="nl-NL"/>
        </w:rPr>
        <w:t>V de beslissing van het CGVS vernietigt, wordt het dossier terug naar het CGVS gestuurd en moet het CGVS een nieuwe beslissing nemen. Daartegen kan desgevallend opnieuw een R</w:t>
      </w:r>
      <w:r w:rsidR="00840FF0">
        <w:rPr>
          <w:color w:val="585849"/>
          <w:sz w:val="20"/>
          <w:szCs w:val="12"/>
          <w:lang w:val="nl-BE" w:eastAsia="nl-NL"/>
        </w:rPr>
        <w:t>v</w:t>
      </w:r>
      <w:r w:rsidRPr="004C7330">
        <w:rPr>
          <w:color w:val="585849"/>
          <w:sz w:val="20"/>
          <w:szCs w:val="12"/>
          <w:lang w:val="nl-BE" w:eastAsia="nl-NL"/>
        </w:rPr>
        <w:t>V-beroep ingediend worden en dus hernemen de bovenstaande opties.</w:t>
      </w:r>
    </w:p>
    <w:p w14:paraId="05F4D58F" w14:textId="77777777" w:rsidR="004C7330" w:rsidRPr="004C7330" w:rsidRDefault="004C7330" w:rsidP="004C7330">
      <w:pPr>
        <w:spacing w:line="300" w:lineRule="atLeast"/>
        <w:contextualSpacing/>
        <w:jc w:val="both"/>
        <w:rPr>
          <w:color w:val="585849"/>
          <w:sz w:val="20"/>
          <w:szCs w:val="12"/>
          <w:lang w:val="nl-BE" w:eastAsia="nl-NL"/>
        </w:rPr>
      </w:pPr>
    </w:p>
    <w:p w14:paraId="1CB171CB" w14:textId="557BC694"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verzoeker IB krijgt een </w:t>
      </w:r>
      <w:r w:rsidRPr="004C7330">
        <w:rPr>
          <w:b/>
          <w:bCs/>
          <w:color w:val="585849"/>
          <w:sz w:val="20"/>
          <w:szCs w:val="12"/>
          <w:lang w:val="nl-BE" w:eastAsia="nl-NL"/>
        </w:rPr>
        <w:t>bijlage 26quinquies</w:t>
      </w:r>
      <w:r w:rsidRPr="004C7330">
        <w:rPr>
          <w:color w:val="585849"/>
          <w:sz w:val="20"/>
          <w:szCs w:val="12"/>
          <w:lang w:val="nl-BE" w:eastAsia="nl-NL"/>
        </w:rPr>
        <w:t>. Er kan pas een attest van immatriculatie afgeleverd worden nadat het CGVS het volgend verzoek ontvankelijk heeft verklaard.</w:t>
      </w:r>
    </w:p>
    <w:p w14:paraId="5E673DFA" w14:textId="77777777" w:rsidR="004C7330" w:rsidRPr="004C7330" w:rsidRDefault="004C7330" w:rsidP="004C7330">
      <w:pPr>
        <w:spacing w:line="300" w:lineRule="atLeast"/>
        <w:contextualSpacing/>
        <w:jc w:val="both"/>
        <w:rPr>
          <w:color w:val="585849"/>
          <w:sz w:val="20"/>
          <w:szCs w:val="12"/>
          <w:lang w:val="nl-BE" w:eastAsia="nl-NL"/>
        </w:rPr>
      </w:pPr>
    </w:p>
    <w:p w14:paraId="1F06E845" w14:textId="77777777" w:rsidR="005201C2"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Bij een volgend verzoek IB zal het CGVS eerst nagaan of er nieuwe elementen zijn. Die beslissing moet binnen de 10 werkdagen genomen worden. </w:t>
      </w:r>
    </w:p>
    <w:p w14:paraId="755EE0C4" w14:textId="275911A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Indien er nieuwe elementen zijn, wordt het volgend verzoek IB ontvankelijk verklaard</w:t>
      </w:r>
      <w:r w:rsidR="00431B0A">
        <w:rPr>
          <w:color w:val="585849"/>
          <w:sz w:val="20"/>
          <w:szCs w:val="12"/>
          <w:lang w:val="nl-BE" w:eastAsia="nl-NL"/>
        </w:rPr>
        <w:t xml:space="preserve">. </w:t>
      </w:r>
      <w:r w:rsidRPr="004C7330">
        <w:rPr>
          <w:color w:val="585849"/>
          <w:sz w:val="20"/>
          <w:szCs w:val="12"/>
          <w:lang w:val="nl-BE" w:eastAsia="nl-NL"/>
        </w:rPr>
        <w:t xml:space="preserve">Daarna wordt het verzoek IB ten gronde behandeld. Dat zal met een versnelde procedure van 15 werkdagen gebeuren (tenzij </w:t>
      </w:r>
      <w:r w:rsidR="00431B0A">
        <w:rPr>
          <w:color w:val="585849"/>
          <w:sz w:val="20"/>
          <w:szCs w:val="12"/>
          <w:lang w:val="nl-BE" w:eastAsia="nl-NL"/>
        </w:rPr>
        <w:t xml:space="preserve">er </w:t>
      </w:r>
      <w:r w:rsidRPr="004C7330">
        <w:rPr>
          <w:color w:val="585849"/>
          <w:sz w:val="20"/>
          <w:szCs w:val="12"/>
          <w:lang w:val="nl-BE" w:eastAsia="nl-NL"/>
        </w:rPr>
        <w:t>bijzondere procedurele noden</w:t>
      </w:r>
      <w:r w:rsidR="00431B0A">
        <w:rPr>
          <w:color w:val="585849"/>
          <w:sz w:val="20"/>
          <w:szCs w:val="12"/>
          <w:lang w:val="nl-BE" w:eastAsia="nl-NL"/>
        </w:rPr>
        <w:t xml:space="preserve"> zijn</w:t>
      </w:r>
      <w:r w:rsidRPr="004C7330">
        <w:rPr>
          <w:color w:val="585849"/>
          <w:sz w:val="20"/>
          <w:szCs w:val="12"/>
          <w:lang w:val="nl-BE" w:eastAsia="nl-NL"/>
        </w:rPr>
        <w:t xml:space="preserve">). </w:t>
      </w:r>
    </w:p>
    <w:p w14:paraId="15C3B29B" w14:textId="06282FAA"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Indien er geen nieuwe elementen zijn, wordt het volgend verzoek IB niet-ontvankelijk verklaard. Er kan nog een R</w:t>
      </w:r>
      <w:r w:rsidR="005201C2">
        <w:rPr>
          <w:color w:val="585849"/>
          <w:sz w:val="20"/>
          <w:szCs w:val="12"/>
          <w:lang w:val="nl-BE" w:eastAsia="nl-NL"/>
        </w:rPr>
        <w:t>v</w:t>
      </w:r>
      <w:r w:rsidRPr="004C7330">
        <w:rPr>
          <w:color w:val="585849"/>
          <w:sz w:val="20"/>
          <w:szCs w:val="12"/>
          <w:lang w:val="nl-BE" w:eastAsia="nl-NL"/>
        </w:rPr>
        <w:t xml:space="preserve">V-beroep ingediend worden (beroepstermijn 10 dagen) maar dat beroep is niet </w:t>
      </w:r>
      <w:r w:rsidR="005201C2">
        <w:rPr>
          <w:color w:val="585849"/>
          <w:sz w:val="20"/>
          <w:szCs w:val="12"/>
          <w:lang w:val="nl-BE" w:eastAsia="nl-NL"/>
        </w:rPr>
        <w:t>meer</w:t>
      </w:r>
      <w:r w:rsidRPr="004C7330">
        <w:rPr>
          <w:color w:val="585849"/>
          <w:sz w:val="20"/>
          <w:szCs w:val="12"/>
          <w:lang w:val="nl-BE" w:eastAsia="nl-NL"/>
        </w:rPr>
        <w:t xml:space="preserve"> schorsend</w:t>
      </w:r>
      <w:r w:rsidR="005201C2">
        <w:rPr>
          <w:color w:val="585849"/>
          <w:sz w:val="20"/>
          <w:szCs w:val="12"/>
          <w:lang w:val="nl-BE" w:eastAsia="nl-NL"/>
        </w:rPr>
        <w:t xml:space="preserve"> vanaf het </w:t>
      </w:r>
      <w:r w:rsidR="00364F1E">
        <w:rPr>
          <w:color w:val="585849"/>
          <w:sz w:val="20"/>
          <w:szCs w:val="12"/>
          <w:lang w:val="nl-BE" w:eastAsia="nl-NL"/>
        </w:rPr>
        <w:t>tweede volgend verzoek (derde verzoek IB in totaal)</w:t>
      </w:r>
      <w:r w:rsidR="005201C2">
        <w:rPr>
          <w:color w:val="585849"/>
          <w:sz w:val="20"/>
          <w:szCs w:val="12"/>
          <w:lang w:val="nl-BE" w:eastAsia="nl-NL"/>
        </w:rPr>
        <w:t xml:space="preserve">. </w:t>
      </w:r>
      <w:r w:rsidRPr="004C7330">
        <w:rPr>
          <w:color w:val="585849"/>
          <w:sz w:val="20"/>
          <w:szCs w:val="12"/>
          <w:lang w:val="nl-BE" w:eastAsia="nl-NL"/>
        </w:rPr>
        <w:t>De verzoeker IB krijgt een bijlage 13quinquies als de beslissing definitief wordt (</w:t>
      </w:r>
      <w:r w:rsidR="005201C2">
        <w:rPr>
          <w:color w:val="585849"/>
          <w:sz w:val="20"/>
          <w:szCs w:val="12"/>
          <w:lang w:val="nl-BE" w:eastAsia="nl-NL"/>
        </w:rPr>
        <w:t xml:space="preserve">schorsende </w:t>
      </w:r>
      <w:r w:rsidRPr="004C7330">
        <w:rPr>
          <w:color w:val="585849"/>
          <w:sz w:val="20"/>
          <w:szCs w:val="12"/>
          <w:lang w:val="nl-BE" w:eastAsia="nl-NL"/>
        </w:rPr>
        <w:t xml:space="preserve">beroepstermijn verstreken en geen </w:t>
      </w:r>
      <w:r w:rsidR="005201C2">
        <w:rPr>
          <w:color w:val="585849"/>
          <w:sz w:val="20"/>
          <w:szCs w:val="12"/>
          <w:lang w:val="nl-BE" w:eastAsia="nl-NL"/>
        </w:rPr>
        <w:t xml:space="preserve">schorsend </w:t>
      </w:r>
      <w:r w:rsidRPr="004C7330">
        <w:rPr>
          <w:color w:val="585849"/>
          <w:sz w:val="20"/>
          <w:szCs w:val="12"/>
          <w:lang w:val="nl-BE" w:eastAsia="nl-NL"/>
        </w:rPr>
        <w:t>R</w:t>
      </w:r>
      <w:r w:rsidR="005201C2">
        <w:rPr>
          <w:color w:val="585849"/>
          <w:sz w:val="20"/>
          <w:szCs w:val="12"/>
          <w:lang w:val="nl-BE" w:eastAsia="nl-NL"/>
        </w:rPr>
        <w:t>v</w:t>
      </w:r>
      <w:r w:rsidRPr="004C7330">
        <w:rPr>
          <w:color w:val="585849"/>
          <w:sz w:val="20"/>
          <w:szCs w:val="12"/>
          <w:lang w:val="nl-BE" w:eastAsia="nl-NL"/>
        </w:rPr>
        <w:t>V-beroep ingediend of negatief R</w:t>
      </w:r>
      <w:r w:rsidR="005201C2">
        <w:rPr>
          <w:color w:val="585849"/>
          <w:sz w:val="20"/>
          <w:szCs w:val="12"/>
          <w:lang w:val="nl-BE" w:eastAsia="nl-NL"/>
        </w:rPr>
        <w:t>v</w:t>
      </w:r>
      <w:r w:rsidRPr="004C7330">
        <w:rPr>
          <w:color w:val="585849"/>
          <w:sz w:val="20"/>
          <w:szCs w:val="12"/>
          <w:lang w:val="nl-BE" w:eastAsia="nl-NL"/>
        </w:rPr>
        <w:t>V-arrest).</w:t>
      </w:r>
    </w:p>
    <w:p w14:paraId="0FA78E6C" w14:textId="77777777" w:rsidR="004C7330" w:rsidRPr="004C7330" w:rsidRDefault="004C7330" w:rsidP="004C7330">
      <w:pPr>
        <w:spacing w:line="300" w:lineRule="atLeast"/>
        <w:contextualSpacing/>
        <w:jc w:val="both"/>
        <w:rPr>
          <w:color w:val="585849"/>
          <w:sz w:val="20"/>
          <w:szCs w:val="12"/>
          <w:lang w:val="nl-BE" w:eastAsia="nl-NL"/>
        </w:rPr>
      </w:pPr>
    </w:p>
    <w:p w14:paraId="2A0F7BDC" w14:textId="77777777" w:rsidR="004C7330" w:rsidRPr="004C7330" w:rsidRDefault="004C7330" w:rsidP="004C7330">
      <w:pPr>
        <w:pStyle w:val="VVSGTitel1"/>
        <w:rPr>
          <w:lang w:val="x-none" w:eastAsia="nl-NL"/>
        </w:rPr>
      </w:pPr>
      <w:r w:rsidRPr="004C7330">
        <w:rPr>
          <w:lang w:eastAsia="nl-NL"/>
        </w:rPr>
        <w:lastRenderedPageBreak/>
        <w:t>De behandeling door het CGVS</w:t>
      </w:r>
    </w:p>
    <w:p w14:paraId="2F0F6A5C" w14:textId="77777777" w:rsidR="004C7330" w:rsidRPr="004C7330" w:rsidRDefault="004C7330" w:rsidP="004C7330">
      <w:pPr>
        <w:spacing w:line="300" w:lineRule="atLeast"/>
        <w:contextualSpacing/>
        <w:jc w:val="both"/>
        <w:rPr>
          <w:color w:val="585849"/>
          <w:sz w:val="20"/>
          <w:szCs w:val="12"/>
          <w:lang w:val="nl-BE" w:eastAsia="nl-NL"/>
        </w:rPr>
      </w:pPr>
    </w:p>
    <w:p w14:paraId="7D70112D"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Er zijn verschillende procedures bij het CGVS: onderzoek ontvankelijkheid, standaardprocedure, behandeling bij voorrang, versnelde procedure. Voor elke fase zijn er verschillende te respecteren termijnen om de beslissing te nemen. De te respecteren termijnen zijn </w:t>
      </w:r>
      <w:r w:rsidRPr="004C7330">
        <w:rPr>
          <w:b/>
          <w:bCs/>
          <w:color w:val="585849"/>
          <w:sz w:val="20"/>
          <w:szCs w:val="12"/>
          <w:lang w:val="nl-BE" w:eastAsia="nl-NL"/>
        </w:rPr>
        <w:t>ordetermijnen</w:t>
      </w:r>
      <w:r w:rsidRPr="004C7330">
        <w:rPr>
          <w:color w:val="585849"/>
          <w:sz w:val="20"/>
          <w:szCs w:val="12"/>
          <w:lang w:val="nl-BE" w:eastAsia="nl-NL"/>
        </w:rPr>
        <w:t>. Het overschrijden van de termijn heeft dus niet tot gevolg dat de verzoeker IB erkend wordt of subsidiaire bescherming krijgt.</w:t>
      </w:r>
    </w:p>
    <w:p w14:paraId="4F4FEFAC" w14:textId="77777777" w:rsidR="004C7330" w:rsidRPr="004C7330" w:rsidRDefault="004C7330" w:rsidP="004C7330">
      <w:pPr>
        <w:spacing w:line="300" w:lineRule="atLeast"/>
        <w:contextualSpacing/>
        <w:jc w:val="both"/>
        <w:rPr>
          <w:color w:val="585849"/>
          <w:sz w:val="20"/>
          <w:szCs w:val="12"/>
          <w:lang w:val="nl-BE" w:eastAsia="nl-NL"/>
        </w:rPr>
      </w:pPr>
    </w:p>
    <w:p w14:paraId="48AA6AEE"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Op de specifieke termijnen bij detentie gaan we niet verder in aangezien lokale besturen daar in principe niet mee in aanraking komen.</w:t>
      </w:r>
    </w:p>
    <w:p w14:paraId="4CD5174F" w14:textId="77777777" w:rsidR="004C7330" w:rsidRPr="004C7330" w:rsidRDefault="004C7330" w:rsidP="004C7330">
      <w:pPr>
        <w:spacing w:line="300" w:lineRule="atLeast"/>
        <w:contextualSpacing/>
        <w:jc w:val="both"/>
        <w:rPr>
          <w:color w:val="585849"/>
          <w:sz w:val="20"/>
          <w:szCs w:val="12"/>
          <w:lang w:val="nl-BE" w:eastAsia="nl-NL"/>
        </w:rPr>
      </w:pPr>
    </w:p>
    <w:p w14:paraId="25EC0C4A"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Voor een aantal verzoeken IB komt er eerst een </w:t>
      </w:r>
      <w:r w:rsidRPr="004C7330">
        <w:rPr>
          <w:b/>
          <w:color w:val="585849"/>
          <w:sz w:val="20"/>
          <w:szCs w:val="12"/>
          <w:lang w:val="nl-BE" w:eastAsia="nl-NL"/>
        </w:rPr>
        <w:t>onderzoek naar de ontvankelijkheid</w:t>
      </w:r>
      <w:r w:rsidRPr="004C7330">
        <w:rPr>
          <w:color w:val="585849"/>
          <w:sz w:val="20"/>
          <w:szCs w:val="12"/>
          <w:lang w:val="nl-BE" w:eastAsia="nl-NL"/>
        </w:rPr>
        <w:t>:</w:t>
      </w:r>
    </w:p>
    <w:p w14:paraId="6BA03D82" w14:textId="77777777" w:rsidR="004C7330" w:rsidRPr="004C7330" w:rsidRDefault="004C7330" w:rsidP="004C7330">
      <w:pPr>
        <w:numPr>
          <w:ilvl w:val="0"/>
          <w:numId w:val="28"/>
        </w:numPr>
        <w:spacing w:line="300" w:lineRule="atLeast"/>
        <w:contextualSpacing/>
        <w:jc w:val="both"/>
        <w:rPr>
          <w:color w:val="585849"/>
          <w:sz w:val="20"/>
          <w:szCs w:val="12"/>
          <w:lang w:val="nl-BE" w:eastAsia="nl-NL"/>
        </w:rPr>
      </w:pPr>
      <w:r w:rsidRPr="004C7330">
        <w:rPr>
          <w:color w:val="585849"/>
          <w:sz w:val="20"/>
          <w:szCs w:val="12"/>
          <w:lang w:val="nl-BE" w:eastAsia="nl-NL"/>
        </w:rPr>
        <w:t>eerste land van asiel</w:t>
      </w:r>
    </w:p>
    <w:p w14:paraId="7D64A121" w14:textId="77777777" w:rsidR="004C7330" w:rsidRPr="004C7330" w:rsidRDefault="004C7330" w:rsidP="004C7330">
      <w:pPr>
        <w:numPr>
          <w:ilvl w:val="0"/>
          <w:numId w:val="28"/>
        </w:numPr>
        <w:spacing w:line="300" w:lineRule="atLeast"/>
        <w:contextualSpacing/>
        <w:jc w:val="both"/>
        <w:rPr>
          <w:color w:val="585849"/>
          <w:sz w:val="20"/>
          <w:szCs w:val="12"/>
          <w:lang w:val="nl-BE" w:eastAsia="nl-NL"/>
        </w:rPr>
      </w:pPr>
      <w:r w:rsidRPr="004C7330">
        <w:rPr>
          <w:color w:val="585849"/>
          <w:sz w:val="20"/>
          <w:szCs w:val="12"/>
          <w:lang w:val="nl-BE" w:eastAsia="nl-NL"/>
        </w:rPr>
        <w:t>veilig derde land (niet verwarren met veilig land van herkomst)</w:t>
      </w:r>
    </w:p>
    <w:p w14:paraId="18866767" w14:textId="77777777" w:rsidR="004C7330" w:rsidRPr="004C7330" w:rsidRDefault="004C7330" w:rsidP="004C7330">
      <w:pPr>
        <w:numPr>
          <w:ilvl w:val="0"/>
          <w:numId w:val="28"/>
        </w:numPr>
        <w:spacing w:line="300" w:lineRule="atLeast"/>
        <w:contextualSpacing/>
        <w:jc w:val="both"/>
        <w:rPr>
          <w:color w:val="585849"/>
          <w:sz w:val="20"/>
          <w:szCs w:val="12"/>
          <w:lang w:val="nl-BE" w:eastAsia="nl-NL"/>
        </w:rPr>
      </w:pPr>
      <w:r w:rsidRPr="004C7330">
        <w:rPr>
          <w:color w:val="585849"/>
          <w:sz w:val="20"/>
          <w:szCs w:val="12"/>
          <w:lang w:val="nl-BE" w:eastAsia="nl-NL"/>
        </w:rPr>
        <w:t>bescherming andere EU-lidstaat</w:t>
      </w:r>
    </w:p>
    <w:p w14:paraId="773989FF" w14:textId="77777777" w:rsidR="004C7330" w:rsidRPr="004C7330" w:rsidRDefault="004C7330" w:rsidP="004C7330">
      <w:pPr>
        <w:numPr>
          <w:ilvl w:val="0"/>
          <w:numId w:val="28"/>
        </w:numPr>
        <w:spacing w:line="300" w:lineRule="atLeast"/>
        <w:contextualSpacing/>
        <w:jc w:val="both"/>
        <w:rPr>
          <w:color w:val="585849"/>
          <w:sz w:val="20"/>
          <w:szCs w:val="12"/>
          <w:lang w:val="nl-BE" w:eastAsia="nl-NL"/>
        </w:rPr>
      </w:pPr>
      <w:r w:rsidRPr="004C7330">
        <w:rPr>
          <w:color w:val="585849"/>
          <w:sz w:val="20"/>
          <w:szCs w:val="12"/>
          <w:lang w:val="nl-BE" w:eastAsia="nl-NL"/>
        </w:rPr>
        <w:t xml:space="preserve">EU-burger </w:t>
      </w:r>
    </w:p>
    <w:p w14:paraId="756FE296" w14:textId="77777777" w:rsidR="004C7330" w:rsidRPr="004C7330" w:rsidRDefault="004C7330" w:rsidP="004C7330">
      <w:pPr>
        <w:numPr>
          <w:ilvl w:val="0"/>
          <w:numId w:val="28"/>
        </w:numPr>
        <w:spacing w:line="300" w:lineRule="atLeast"/>
        <w:contextualSpacing/>
        <w:rPr>
          <w:color w:val="585849"/>
          <w:sz w:val="20"/>
          <w:szCs w:val="12"/>
          <w:lang w:val="nl-BE" w:eastAsia="nl-NL"/>
        </w:rPr>
      </w:pPr>
      <w:r w:rsidRPr="004C7330">
        <w:rPr>
          <w:color w:val="585849"/>
          <w:sz w:val="20"/>
          <w:szCs w:val="12"/>
          <w:lang w:val="nl-BE" w:eastAsia="nl-NL"/>
        </w:rPr>
        <w:t xml:space="preserve">volgende verzoeken IB (nagaan of er nieuwe elementen zijn) </w:t>
      </w:r>
    </w:p>
    <w:p w14:paraId="60548482" w14:textId="77777777" w:rsidR="004C7330" w:rsidRPr="004C7330" w:rsidRDefault="004C7330" w:rsidP="004C7330">
      <w:pPr>
        <w:numPr>
          <w:ilvl w:val="0"/>
          <w:numId w:val="28"/>
        </w:numPr>
        <w:spacing w:line="300" w:lineRule="atLeast"/>
        <w:contextualSpacing/>
        <w:jc w:val="both"/>
        <w:rPr>
          <w:color w:val="585849"/>
          <w:sz w:val="20"/>
          <w:szCs w:val="12"/>
          <w:lang w:val="nl-BE" w:eastAsia="nl-NL"/>
        </w:rPr>
      </w:pPr>
      <w:r w:rsidRPr="004C7330">
        <w:rPr>
          <w:color w:val="585849"/>
          <w:sz w:val="20"/>
          <w:szCs w:val="12"/>
          <w:lang w:val="nl-BE" w:eastAsia="nl-NL"/>
        </w:rPr>
        <w:t>minderjarigen die in bepaalde gevallen een eigen verzoek IB indienen</w:t>
      </w:r>
    </w:p>
    <w:p w14:paraId="256C5E59" w14:textId="77777777" w:rsidR="004C7330" w:rsidRPr="004C7330" w:rsidRDefault="004C7330" w:rsidP="004C7330">
      <w:pPr>
        <w:spacing w:line="300" w:lineRule="atLeast"/>
        <w:contextualSpacing/>
        <w:jc w:val="both"/>
        <w:rPr>
          <w:color w:val="585849"/>
          <w:sz w:val="20"/>
          <w:szCs w:val="12"/>
          <w:lang w:val="nl-BE" w:eastAsia="nl-NL"/>
        </w:rPr>
      </w:pPr>
    </w:p>
    <w:p w14:paraId="496C3E1E" w14:textId="285EF7DB"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Tenzij er een reden is om het verzoek eerst niet-ontvankelijk te verklaren, neemt het CGVS bij de eerste 4 situaties meestal meteen een inhoudelijke beslissing ten gronde (erkenning, subsidiaire bescherming, weigering of uitsluiting). Bij de laatste 2 situaties is de ontvankelijkheidsfase een </w:t>
      </w:r>
      <w:r w:rsidR="00485E8F">
        <w:rPr>
          <w:color w:val="585849"/>
          <w:sz w:val="20"/>
          <w:szCs w:val="12"/>
          <w:lang w:val="nl-BE" w:eastAsia="nl-NL"/>
        </w:rPr>
        <w:t xml:space="preserve">echte </w:t>
      </w:r>
      <w:r w:rsidRPr="004C7330">
        <w:rPr>
          <w:color w:val="585849"/>
          <w:sz w:val="20"/>
          <w:szCs w:val="12"/>
          <w:lang w:val="nl-BE" w:eastAsia="nl-NL"/>
        </w:rPr>
        <w:t xml:space="preserve">filter die voorafgaat aan de behandeling ten gronde en wordt er een beslissing van (niet-)ontvankelijkheid genomen. </w:t>
      </w:r>
    </w:p>
    <w:p w14:paraId="5897F12B" w14:textId="77777777" w:rsidR="004C7330" w:rsidRPr="004C7330" w:rsidRDefault="004C7330" w:rsidP="004C7330">
      <w:pPr>
        <w:spacing w:line="300" w:lineRule="atLeast"/>
        <w:contextualSpacing/>
        <w:jc w:val="both"/>
        <w:rPr>
          <w:color w:val="585849"/>
          <w:sz w:val="20"/>
          <w:szCs w:val="12"/>
          <w:lang w:val="nl-BE" w:eastAsia="nl-NL"/>
        </w:rPr>
      </w:pPr>
    </w:p>
    <w:p w14:paraId="580BEA84" w14:textId="6188A84A"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De behandelingstermijn bedraagt 15 werkdagen behalve voor de volgende verzoeken IB die binnen de 10 werkdagen behandeld moeten worden. De beroepstermijn bij de R</w:t>
      </w:r>
      <w:r w:rsidR="00485E8F">
        <w:rPr>
          <w:color w:val="585849"/>
          <w:sz w:val="20"/>
          <w:szCs w:val="12"/>
          <w:lang w:val="nl-BE" w:eastAsia="nl-NL"/>
        </w:rPr>
        <w:t>v</w:t>
      </w:r>
      <w:r w:rsidRPr="004C7330">
        <w:rPr>
          <w:color w:val="585849"/>
          <w:sz w:val="20"/>
          <w:szCs w:val="12"/>
          <w:lang w:val="nl-BE" w:eastAsia="nl-NL"/>
        </w:rPr>
        <w:t>V tegen een beslissing van (niet-)ontvankelijkheid bedraagt 10 kalenderdagen. De R</w:t>
      </w:r>
      <w:r w:rsidR="00485E8F">
        <w:rPr>
          <w:color w:val="585849"/>
          <w:sz w:val="20"/>
          <w:szCs w:val="12"/>
          <w:lang w:val="nl-BE" w:eastAsia="nl-NL"/>
        </w:rPr>
        <w:t>v</w:t>
      </w:r>
      <w:r w:rsidRPr="004C7330">
        <w:rPr>
          <w:color w:val="585849"/>
          <w:sz w:val="20"/>
          <w:szCs w:val="12"/>
          <w:lang w:val="nl-BE" w:eastAsia="nl-NL"/>
        </w:rPr>
        <w:t>V moet binnen de 2 maanden zijn arrest vellen.</w:t>
      </w:r>
    </w:p>
    <w:p w14:paraId="5C30B95F" w14:textId="77777777" w:rsidR="004C7330" w:rsidRPr="004C7330" w:rsidRDefault="004C7330" w:rsidP="004C7330">
      <w:pPr>
        <w:spacing w:line="300" w:lineRule="atLeast"/>
        <w:contextualSpacing/>
        <w:jc w:val="both"/>
        <w:rPr>
          <w:color w:val="585849"/>
          <w:sz w:val="20"/>
          <w:szCs w:val="12"/>
          <w:lang w:val="nl-BE" w:eastAsia="nl-NL"/>
        </w:rPr>
      </w:pPr>
    </w:p>
    <w:p w14:paraId="54444F2C" w14:textId="55BC8A1B"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streeftermijn voor de </w:t>
      </w:r>
      <w:r w:rsidRPr="004C7330">
        <w:rPr>
          <w:b/>
          <w:color w:val="585849"/>
          <w:sz w:val="20"/>
          <w:szCs w:val="12"/>
          <w:lang w:val="nl-BE" w:eastAsia="nl-NL"/>
        </w:rPr>
        <w:t>standaardprocedure</w:t>
      </w:r>
      <w:r w:rsidRPr="004C7330">
        <w:rPr>
          <w:color w:val="585849"/>
          <w:sz w:val="20"/>
          <w:szCs w:val="12"/>
          <w:lang w:val="nl-BE" w:eastAsia="nl-NL"/>
        </w:rPr>
        <w:t xml:space="preserve"> bedraagt 6 maanden (verlengbaar tot 21 maanden). De beroepstermijn bij de R</w:t>
      </w:r>
      <w:r w:rsidR="00485E8F">
        <w:rPr>
          <w:color w:val="585849"/>
          <w:sz w:val="20"/>
          <w:szCs w:val="12"/>
          <w:lang w:val="nl-BE" w:eastAsia="nl-NL"/>
        </w:rPr>
        <w:t>v</w:t>
      </w:r>
      <w:r w:rsidRPr="004C7330">
        <w:rPr>
          <w:color w:val="585849"/>
          <w:sz w:val="20"/>
          <w:szCs w:val="12"/>
          <w:lang w:val="nl-BE" w:eastAsia="nl-NL"/>
        </w:rPr>
        <w:t>V bedraagt 30 kalenderdagen. De RVV moet binnen de 3 maanden zijn arrest vellen.</w:t>
      </w:r>
    </w:p>
    <w:p w14:paraId="5B9E26C5" w14:textId="77777777" w:rsidR="004C7330" w:rsidRPr="004C7330" w:rsidRDefault="004C7330" w:rsidP="004C7330">
      <w:pPr>
        <w:spacing w:line="300" w:lineRule="atLeast"/>
        <w:contextualSpacing/>
        <w:jc w:val="both"/>
        <w:rPr>
          <w:color w:val="585849"/>
          <w:sz w:val="20"/>
          <w:szCs w:val="12"/>
          <w:lang w:val="nl-BE" w:eastAsia="nl-NL"/>
        </w:rPr>
      </w:pPr>
    </w:p>
    <w:p w14:paraId="5D4240F6" w14:textId="7B3F3045"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w:t>
      </w:r>
      <w:r w:rsidRPr="004C7330">
        <w:rPr>
          <w:b/>
          <w:color w:val="585849"/>
          <w:sz w:val="20"/>
          <w:szCs w:val="12"/>
          <w:lang w:val="nl-BE" w:eastAsia="nl-NL"/>
        </w:rPr>
        <w:t>behandeling bij voorrang</w:t>
      </w:r>
      <w:r w:rsidRPr="004C7330">
        <w:rPr>
          <w:color w:val="585849"/>
          <w:sz w:val="20"/>
          <w:szCs w:val="12"/>
          <w:lang w:val="nl-BE" w:eastAsia="nl-NL"/>
        </w:rPr>
        <w:t xml:space="preserve"> is van toepassing bij een verzoek IB vanuit detentie of de gevangenis, op verzoek van de DVZ en bij een waarschijnlijk gegrond verzoek IB. Hier zijn geen aparte termijnen. Het is een behandeling bij voorrang binnen de gewone termijnen van de standaardprocedure. De beroepstermijn bij de R</w:t>
      </w:r>
      <w:r w:rsidR="00E8273E">
        <w:rPr>
          <w:color w:val="585849"/>
          <w:sz w:val="20"/>
          <w:szCs w:val="12"/>
          <w:lang w:val="nl-BE" w:eastAsia="nl-NL"/>
        </w:rPr>
        <w:t>v</w:t>
      </w:r>
      <w:r w:rsidRPr="004C7330">
        <w:rPr>
          <w:color w:val="585849"/>
          <w:sz w:val="20"/>
          <w:szCs w:val="12"/>
          <w:lang w:val="nl-BE" w:eastAsia="nl-NL"/>
        </w:rPr>
        <w:t>V bedraagt 30 kalenderdagen. De R</w:t>
      </w:r>
      <w:r w:rsidR="00E8273E">
        <w:rPr>
          <w:color w:val="585849"/>
          <w:sz w:val="20"/>
          <w:szCs w:val="12"/>
          <w:lang w:val="nl-BE" w:eastAsia="nl-NL"/>
        </w:rPr>
        <w:t>v</w:t>
      </w:r>
      <w:r w:rsidRPr="004C7330">
        <w:rPr>
          <w:color w:val="585849"/>
          <w:sz w:val="20"/>
          <w:szCs w:val="12"/>
          <w:lang w:val="nl-BE" w:eastAsia="nl-NL"/>
        </w:rPr>
        <w:t>V moet het beroep ook bij voorrang behandelen binnen de 3 maanden die de R</w:t>
      </w:r>
      <w:r w:rsidR="00E8273E">
        <w:rPr>
          <w:color w:val="585849"/>
          <w:sz w:val="20"/>
          <w:szCs w:val="12"/>
          <w:lang w:val="nl-BE" w:eastAsia="nl-NL"/>
        </w:rPr>
        <w:t>v</w:t>
      </w:r>
      <w:r w:rsidRPr="004C7330">
        <w:rPr>
          <w:color w:val="585849"/>
          <w:sz w:val="20"/>
          <w:szCs w:val="12"/>
          <w:lang w:val="nl-BE" w:eastAsia="nl-NL"/>
        </w:rPr>
        <w:t>V heeft om zijn arrest vellen.</w:t>
      </w:r>
    </w:p>
    <w:p w14:paraId="51C2FEB3" w14:textId="77777777" w:rsidR="004C7330" w:rsidRPr="004C7330" w:rsidRDefault="004C7330" w:rsidP="004C7330">
      <w:pPr>
        <w:spacing w:line="300" w:lineRule="atLeast"/>
        <w:contextualSpacing/>
        <w:jc w:val="both"/>
        <w:rPr>
          <w:color w:val="585849"/>
          <w:sz w:val="20"/>
          <w:szCs w:val="12"/>
          <w:lang w:val="nl-BE" w:eastAsia="nl-NL"/>
        </w:rPr>
      </w:pPr>
    </w:p>
    <w:p w14:paraId="40B1F0FE" w14:textId="08A3B7EB"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w:t>
      </w:r>
      <w:r w:rsidRPr="004C7330">
        <w:rPr>
          <w:b/>
          <w:color w:val="585849"/>
          <w:sz w:val="20"/>
          <w:szCs w:val="12"/>
          <w:lang w:val="nl-BE" w:eastAsia="nl-NL"/>
        </w:rPr>
        <w:t>versnelde procedure</w:t>
      </w:r>
      <w:r w:rsidRPr="004C7330">
        <w:rPr>
          <w:color w:val="585849"/>
          <w:sz w:val="20"/>
          <w:szCs w:val="12"/>
          <w:lang w:val="nl-BE" w:eastAsia="nl-NL"/>
        </w:rPr>
        <w:t xml:space="preserve"> wordt toegepast bij afkomst uit veilig land van herkomst, allerlei vormen van fraude of misbruik, als er alleen redenen aangehaald worden die manifest niet </w:t>
      </w:r>
      <w:r w:rsidRPr="004C7330">
        <w:rPr>
          <w:color w:val="585849"/>
          <w:sz w:val="20"/>
          <w:szCs w:val="12"/>
          <w:lang w:val="nl-BE" w:eastAsia="nl-NL"/>
        </w:rPr>
        <w:lastRenderedPageBreak/>
        <w:t>ter zake doen, niet meewerken aan het onderzoek, een volgend ontvankelijk verzoek, openbare orde en nationale veiligheid. De behandelingstermijn bedraagt 15 werkdagen. De beroepstermijn bij de R</w:t>
      </w:r>
      <w:r w:rsidR="00E67D2F">
        <w:rPr>
          <w:color w:val="585849"/>
          <w:sz w:val="20"/>
          <w:szCs w:val="12"/>
          <w:lang w:val="nl-BE" w:eastAsia="nl-NL"/>
        </w:rPr>
        <w:t>v</w:t>
      </w:r>
      <w:r w:rsidRPr="004C7330">
        <w:rPr>
          <w:color w:val="585849"/>
          <w:sz w:val="20"/>
          <w:szCs w:val="12"/>
          <w:lang w:val="nl-BE" w:eastAsia="nl-NL"/>
        </w:rPr>
        <w:t>V bedraagt 10 kalenderdagen. De R</w:t>
      </w:r>
      <w:r w:rsidR="00E67D2F">
        <w:rPr>
          <w:color w:val="585849"/>
          <w:sz w:val="20"/>
          <w:szCs w:val="12"/>
          <w:lang w:val="nl-BE" w:eastAsia="nl-NL"/>
        </w:rPr>
        <w:t>v</w:t>
      </w:r>
      <w:r w:rsidRPr="004C7330">
        <w:rPr>
          <w:color w:val="585849"/>
          <w:sz w:val="20"/>
          <w:szCs w:val="12"/>
          <w:lang w:val="nl-BE" w:eastAsia="nl-NL"/>
        </w:rPr>
        <w:t>V moet binnen de 2 maanden zijn arrest vellen.</w:t>
      </w:r>
    </w:p>
    <w:p w14:paraId="7F5DDFB6" w14:textId="5FC293AA" w:rsidR="004C7330" w:rsidRPr="004C7330" w:rsidRDefault="004C7330" w:rsidP="004C7330">
      <w:pPr>
        <w:pStyle w:val="VVSGTitel1"/>
        <w:rPr>
          <w:lang w:eastAsia="nl-NL"/>
        </w:rPr>
      </w:pPr>
      <w:r w:rsidRPr="004C7330">
        <w:rPr>
          <w:lang w:eastAsia="nl-NL"/>
        </w:rPr>
        <w:t>Het beroep bij de R</w:t>
      </w:r>
      <w:r w:rsidR="00E67D2F">
        <w:rPr>
          <w:lang w:eastAsia="nl-NL"/>
        </w:rPr>
        <w:t>v</w:t>
      </w:r>
      <w:r w:rsidRPr="004C7330">
        <w:rPr>
          <w:lang w:eastAsia="nl-NL"/>
        </w:rPr>
        <w:t>V</w:t>
      </w:r>
    </w:p>
    <w:p w14:paraId="4F5C4BDE" w14:textId="77777777" w:rsidR="004C7330" w:rsidRPr="004C7330" w:rsidRDefault="004C7330" w:rsidP="004C7330">
      <w:pPr>
        <w:spacing w:line="300" w:lineRule="atLeast"/>
        <w:contextualSpacing/>
        <w:jc w:val="both"/>
        <w:rPr>
          <w:color w:val="585849"/>
          <w:sz w:val="20"/>
          <w:szCs w:val="12"/>
          <w:lang w:val="nl-BE" w:eastAsia="nl-NL"/>
        </w:rPr>
      </w:pPr>
    </w:p>
    <w:p w14:paraId="22D75C24" w14:textId="2F2B4644"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Het beroep bij de R</w:t>
      </w:r>
      <w:r w:rsidR="00E67D2F">
        <w:rPr>
          <w:color w:val="585849"/>
          <w:sz w:val="20"/>
          <w:szCs w:val="12"/>
          <w:lang w:val="nl-BE" w:eastAsia="nl-NL"/>
        </w:rPr>
        <w:t>v</w:t>
      </w:r>
      <w:r w:rsidRPr="004C7330">
        <w:rPr>
          <w:color w:val="585849"/>
          <w:sz w:val="20"/>
          <w:szCs w:val="12"/>
          <w:lang w:val="nl-BE" w:eastAsia="nl-NL"/>
        </w:rPr>
        <w:t xml:space="preserve">V is </w:t>
      </w:r>
      <w:r w:rsidR="00E67D2F">
        <w:rPr>
          <w:color w:val="585849"/>
          <w:sz w:val="20"/>
          <w:szCs w:val="12"/>
          <w:lang w:val="nl-BE" w:eastAsia="nl-NL"/>
        </w:rPr>
        <w:t xml:space="preserve">in principe </w:t>
      </w:r>
      <w:r w:rsidRPr="004C7330">
        <w:rPr>
          <w:color w:val="585849"/>
          <w:sz w:val="20"/>
          <w:szCs w:val="12"/>
          <w:lang w:val="nl-BE" w:eastAsia="nl-NL"/>
        </w:rPr>
        <w:t xml:space="preserve">een </w:t>
      </w:r>
      <w:r w:rsidRPr="004C7330">
        <w:rPr>
          <w:b/>
          <w:color w:val="585849"/>
          <w:sz w:val="20"/>
          <w:szCs w:val="12"/>
          <w:lang w:val="nl-BE" w:eastAsia="nl-NL"/>
        </w:rPr>
        <w:t>schorsend beroep in volle rechtsmacht</w:t>
      </w:r>
      <w:r w:rsidR="00E67D2F">
        <w:rPr>
          <w:b/>
          <w:color w:val="585849"/>
          <w:sz w:val="20"/>
          <w:szCs w:val="12"/>
          <w:lang w:val="nl-BE" w:eastAsia="nl-NL"/>
        </w:rPr>
        <w:t xml:space="preserve"> (uitz.)</w:t>
      </w:r>
      <w:r w:rsidRPr="004C7330">
        <w:rPr>
          <w:color w:val="585849"/>
          <w:sz w:val="20"/>
          <w:szCs w:val="12"/>
          <w:lang w:val="nl-BE" w:eastAsia="nl-NL"/>
        </w:rPr>
        <w:t>. De ‘gewone’ beroepstermijn is 30 kalenderdagen. Bij de ontvankelijkheidsprocedures en bij de versnelde CGVS-procedure wordt ook de R</w:t>
      </w:r>
      <w:r w:rsidR="00E67D2F">
        <w:rPr>
          <w:color w:val="585849"/>
          <w:sz w:val="20"/>
          <w:szCs w:val="12"/>
          <w:lang w:val="nl-BE" w:eastAsia="nl-NL"/>
        </w:rPr>
        <w:t>v</w:t>
      </w:r>
      <w:r w:rsidRPr="004C7330">
        <w:rPr>
          <w:color w:val="585849"/>
          <w:sz w:val="20"/>
          <w:szCs w:val="12"/>
          <w:lang w:val="nl-BE" w:eastAsia="nl-NL"/>
        </w:rPr>
        <w:t>V-procedure versneld en bedraagt de beroepstermijn 10 kalenderdagen.</w:t>
      </w:r>
    </w:p>
    <w:p w14:paraId="3AF69869" w14:textId="77777777" w:rsidR="004C7330" w:rsidRPr="004C7330" w:rsidRDefault="004C7330" w:rsidP="004C7330">
      <w:pPr>
        <w:spacing w:line="300" w:lineRule="atLeast"/>
        <w:contextualSpacing/>
        <w:jc w:val="both"/>
        <w:rPr>
          <w:color w:val="585849"/>
          <w:sz w:val="20"/>
          <w:szCs w:val="12"/>
          <w:lang w:val="nl-BE" w:eastAsia="nl-NL"/>
        </w:rPr>
      </w:pPr>
    </w:p>
    <w:p w14:paraId="2141CAFD"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u w:val="single"/>
          <w:lang w:val="nl-BE" w:eastAsia="nl-NL"/>
        </w:rPr>
        <w:t>Uitzondering op het schorsend karakter</w:t>
      </w:r>
      <w:r w:rsidRPr="004C7330">
        <w:rPr>
          <w:color w:val="585849"/>
          <w:sz w:val="20"/>
          <w:szCs w:val="12"/>
          <w:lang w:val="nl-BE" w:eastAsia="nl-NL"/>
        </w:rPr>
        <w:t>:</w:t>
      </w:r>
    </w:p>
    <w:p w14:paraId="74151364"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Een beroep tegen de niet-ontvankelijkheid van een volgend verzoek IB is niet schorsend indien er geen risico op refoulement is EN</w:t>
      </w:r>
    </w:p>
    <w:p w14:paraId="6795C81B" w14:textId="7AC0495D" w:rsidR="004C7330" w:rsidRPr="004C7330" w:rsidRDefault="004C7330" w:rsidP="004C7330">
      <w:pPr>
        <w:numPr>
          <w:ilvl w:val="1"/>
          <w:numId w:val="29"/>
        </w:numPr>
        <w:spacing w:line="300" w:lineRule="atLeast"/>
        <w:contextualSpacing/>
        <w:jc w:val="both"/>
        <w:rPr>
          <w:color w:val="585849"/>
          <w:sz w:val="20"/>
          <w:szCs w:val="12"/>
          <w:lang w:val="nl-BE" w:eastAsia="nl-NL"/>
        </w:rPr>
      </w:pPr>
      <w:r w:rsidRPr="004C7330">
        <w:rPr>
          <w:color w:val="585849"/>
          <w:sz w:val="20"/>
          <w:szCs w:val="12"/>
          <w:lang w:val="nl-BE" w:eastAsia="nl-NL"/>
        </w:rPr>
        <w:t xml:space="preserve">ofwel eerste volgend verzoek IB (dus tweede </w:t>
      </w:r>
      <w:r w:rsidR="00D57370">
        <w:rPr>
          <w:color w:val="585849"/>
          <w:sz w:val="20"/>
          <w:szCs w:val="12"/>
          <w:lang w:val="nl-BE" w:eastAsia="nl-NL"/>
        </w:rPr>
        <w:t>verzoek IB in totaal</w:t>
      </w:r>
      <w:r w:rsidRPr="004C7330">
        <w:rPr>
          <w:color w:val="585849"/>
          <w:sz w:val="20"/>
          <w:szCs w:val="12"/>
          <w:lang w:val="nl-BE" w:eastAsia="nl-NL"/>
        </w:rPr>
        <w:t>) binnen één jaar na de definitieve beslissing in het eerste verzoek IB en ingediend in detentie</w:t>
      </w:r>
    </w:p>
    <w:p w14:paraId="782A997C" w14:textId="3A3B4946" w:rsidR="004C7330" w:rsidRPr="004C7330" w:rsidRDefault="004C7330" w:rsidP="004C7330">
      <w:pPr>
        <w:numPr>
          <w:ilvl w:val="1"/>
          <w:numId w:val="29"/>
        </w:numPr>
        <w:spacing w:line="300" w:lineRule="atLeast"/>
        <w:contextualSpacing/>
        <w:jc w:val="both"/>
        <w:rPr>
          <w:color w:val="585849"/>
          <w:sz w:val="20"/>
          <w:szCs w:val="12"/>
          <w:lang w:val="nl-BE" w:eastAsia="nl-NL"/>
        </w:rPr>
      </w:pPr>
      <w:r w:rsidRPr="004C7330">
        <w:rPr>
          <w:color w:val="585849"/>
          <w:sz w:val="20"/>
          <w:szCs w:val="12"/>
          <w:lang w:val="nl-BE" w:eastAsia="nl-NL"/>
        </w:rPr>
        <w:t xml:space="preserve">ofwel vanaf een tweede volgende verzoek IB (dus vanaf </w:t>
      </w:r>
      <w:r w:rsidR="00D57370">
        <w:rPr>
          <w:color w:val="585849"/>
          <w:sz w:val="20"/>
          <w:szCs w:val="12"/>
          <w:lang w:val="nl-BE" w:eastAsia="nl-NL"/>
        </w:rPr>
        <w:t xml:space="preserve">het </w:t>
      </w:r>
      <w:r w:rsidRPr="004C7330">
        <w:rPr>
          <w:color w:val="585849"/>
          <w:sz w:val="20"/>
          <w:szCs w:val="12"/>
          <w:lang w:val="nl-BE" w:eastAsia="nl-NL"/>
        </w:rPr>
        <w:t xml:space="preserve">derde </w:t>
      </w:r>
      <w:r w:rsidR="00D57370">
        <w:rPr>
          <w:color w:val="585849"/>
          <w:sz w:val="20"/>
          <w:szCs w:val="12"/>
          <w:lang w:val="nl-BE" w:eastAsia="nl-NL"/>
        </w:rPr>
        <w:t>verzoek IB in totaal</w:t>
      </w:r>
      <w:r w:rsidRPr="004C7330">
        <w:rPr>
          <w:color w:val="585849"/>
          <w:sz w:val="20"/>
          <w:szCs w:val="12"/>
          <w:lang w:val="nl-BE" w:eastAsia="nl-NL"/>
        </w:rPr>
        <w:t>)</w:t>
      </w:r>
    </w:p>
    <w:p w14:paraId="154F168C" w14:textId="77777777" w:rsidR="004C7330" w:rsidRPr="004C7330" w:rsidRDefault="004C7330" w:rsidP="004C7330">
      <w:pPr>
        <w:spacing w:line="300" w:lineRule="atLeast"/>
        <w:ind w:left="1058"/>
        <w:contextualSpacing/>
        <w:jc w:val="both"/>
        <w:rPr>
          <w:color w:val="585849"/>
          <w:sz w:val="20"/>
          <w:szCs w:val="12"/>
          <w:lang w:val="nl-BE" w:eastAsia="nl-NL"/>
        </w:rPr>
      </w:pPr>
    </w:p>
    <w:p w14:paraId="1620ACF0"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reden is dat die verzoeken IB vermoed worden te zijn ingediend met het oog op het bemoeilijken of vermijden van de gedwongen verwijdering. Dit wordt vermoed bij verzoekers IB in gesloten centra. </w:t>
      </w:r>
    </w:p>
    <w:p w14:paraId="7E972FE0" w14:textId="77777777" w:rsidR="004C7330" w:rsidRPr="004C7330" w:rsidRDefault="004C7330" w:rsidP="004C7330">
      <w:pPr>
        <w:spacing w:line="300" w:lineRule="atLeast"/>
        <w:contextualSpacing/>
        <w:jc w:val="both"/>
        <w:rPr>
          <w:color w:val="585849"/>
          <w:sz w:val="20"/>
          <w:szCs w:val="12"/>
          <w:lang w:val="nl-BE" w:eastAsia="nl-NL"/>
        </w:rPr>
      </w:pPr>
    </w:p>
    <w:p w14:paraId="0914A987" w14:textId="1C85DBB9" w:rsidR="004C7330" w:rsidRPr="004C7330" w:rsidRDefault="004C7330" w:rsidP="004C7330">
      <w:pPr>
        <w:spacing w:line="300" w:lineRule="atLeast"/>
        <w:contextualSpacing/>
        <w:jc w:val="both"/>
        <w:rPr>
          <w:color w:val="585849"/>
          <w:sz w:val="20"/>
          <w:szCs w:val="12"/>
          <w:lang w:val="nl-BE" w:eastAsia="nl-NL"/>
        </w:rPr>
      </w:pPr>
      <w:r w:rsidRPr="004C7330">
        <w:rPr>
          <w:b/>
          <w:color w:val="585849"/>
          <w:sz w:val="20"/>
          <w:szCs w:val="12"/>
          <w:u w:val="single"/>
          <w:lang w:val="nl-BE" w:eastAsia="nl-NL"/>
        </w:rPr>
        <w:t>Opgelet!</w:t>
      </w:r>
      <w:r w:rsidRPr="004C7330">
        <w:rPr>
          <w:color w:val="585849"/>
          <w:sz w:val="20"/>
          <w:szCs w:val="12"/>
          <w:lang w:val="nl-BE" w:eastAsia="nl-NL"/>
        </w:rPr>
        <w:t xml:space="preserve"> Er wordt </w:t>
      </w:r>
      <w:r w:rsidRPr="004C7330">
        <w:rPr>
          <w:b/>
          <w:color w:val="585849"/>
          <w:sz w:val="20"/>
          <w:szCs w:val="12"/>
          <w:lang w:val="nl-BE" w:eastAsia="nl-NL"/>
        </w:rPr>
        <w:t>geen bijlage 35 meer afgeleverd</w:t>
      </w:r>
      <w:r w:rsidRPr="004C7330">
        <w:rPr>
          <w:color w:val="585849"/>
          <w:sz w:val="20"/>
          <w:szCs w:val="12"/>
          <w:lang w:val="nl-BE" w:eastAsia="nl-NL"/>
        </w:rPr>
        <w:t>. Bij een R</w:t>
      </w:r>
      <w:r w:rsidR="00030EB5">
        <w:rPr>
          <w:color w:val="585849"/>
          <w:sz w:val="20"/>
          <w:szCs w:val="12"/>
          <w:lang w:val="nl-BE" w:eastAsia="nl-NL"/>
        </w:rPr>
        <w:t>v</w:t>
      </w:r>
      <w:r w:rsidRPr="004C7330">
        <w:rPr>
          <w:color w:val="585849"/>
          <w:sz w:val="20"/>
          <w:szCs w:val="12"/>
          <w:lang w:val="nl-BE" w:eastAsia="nl-NL"/>
        </w:rPr>
        <w:t xml:space="preserve">V-beroep tegen een CGVS-beslissing verlengt de gemeente het AI verder tot er een </w:t>
      </w:r>
      <w:r w:rsidR="00030EB5" w:rsidRPr="004C7330">
        <w:rPr>
          <w:color w:val="585849"/>
          <w:sz w:val="20"/>
          <w:szCs w:val="12"/>
          <w:lang w:val="nl-BE" w:eastAsia="nl-NL"/>
        </w:rPr>
        <w:t>definitieve</w:t>
      </w:r>
      <w:r w:rsidRPr="004C7330">
        <w:rPr>
          <w:color w:val="585849"/>
          <w:sz w:val="20"/>
          <w:szCs w:val="12"/>
          <w:lang w:val="nl-BE" w:eastAsia="nl-NL"/>
        </w:rPr>
        <w:t xml:space="preserve"> beslissing genomen wordt. Bij een R</w:t>
      </w:r>
      <w:r w:rsidR="00030EB5">
        <w:rPr>
          <w:color w:val="585849"/>
          <w:sz w:val="20"/>
          <w:szCs w:val="12"/>
          <w:lang w:val="nl-BE" w:eastAsia="nl-NL"/>
        </w:rPr>
        <w:t>v</w:t>
      </w:r>
      <w:r w:rsidRPr="004C7330">
        <w:rPr>
          <w:color w:val="585849"/>
          <w:sz w:val="20"/>
          <w:szCs w:val="12"/>
          <w:lang w:val="nl-BE" w:eastAsia="nl-NL"/>
        </w:rPr>
        <w:t>V-beroep tegen een onontvankelijkheidsbeslissing bij een volgend verzoek behoudt de verzoeker IB zijn bijlage 26quinquies die evenwel niet langer verlengd wordt.</w:t>
      </w:r>
    </w:p>
    <w:p w14:paraId="78B84AF9" w14:textId="77777777" w:rsidR="004C7330" w:rsidRPr="004C7330" w:rsidRDefault="004C7330" w:rsidP="004C7330">
      <w:pPr>
        <w:pStyle w:val="VVSGTitel1"/>
        <w:rPr>
          <w:lang w:eastAsia="nl-NL"/>
        </w:rPr>
      </w:pPr>
      <w:r w:rsidRPr="004C7330">
        <w:rPr>
          <w:lang w:eastAsia="nl-NL"/>
        </w:rPr>
        <w:t>Attest van immatriculatie en bijlage 26, 26quinquies en 13quinquies</w:t>
      </w:r>
    </w:p>
    <w:p w14:paraId="512135BB" w14:textId="372568C9" w:rsidR="004C7330" w:rsidRPr="004C7330" w:rsidRDefault="004C7330" w:rsidP="002A4069">
      <w:pPr>
        <w:pStyle w:val="VVSGTitel2"/>
        <w:rPr>
          <w:lang w:val="x-none" w:eastAsia="nl-NL"/>
        </w:rPr>
      </w:pPr>
      <w:r w:rsidRPr="004C7330">
        <w:rPr>
          <w:lang w:eastAsia="nl-NL"/>
        </w:rPr>
        <w:t>Attest van immatriculatie en bijlage 26 en 26quinquies</w:t>
      </w:r>
    </w:p>
    <w:p w14:paraId="021729C5" w14:textId="77777777" w:rsidR="004C7330" w:rsidRPr="004C7330" w:rsidRDefault="004C7330" w:rsidP="004C7330">
      <w:pPr>
        <w:spacing w:line="300" w:lineRule="atLeast"/>
        <w:contextualSpacing/>
        <w:jc w:val="both"/>
        <w:rPr>
          <w:color w:val="585849"/>
          <w:sz w:val="20"/>
          <w:szCs w:val="12"/>
          <w:lang w:val="fr-BE" w:eastAsia="nl-NL"/>
        </w:rPr>
      </w:pPr>
    </w:p>
    <w:p w14:paraId="4DAA0E15" w14:textId="67DECD63"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De eerste inschrijving in het wachtregister gebeurt door de DVZ op het adres van de DVZ. Zodra de verzoeker IB in een gemeente woont (in een opvangstructuur of in een gewone </w:t>
      </w:r>
      <w:r w:rsidR="004039C8" w:rsidRPr="004C7330">
        <w:rPr>
          <w:color w:val="585849"/>
          <w:sz w:val="20"/>
          <w:szCs w:val="12"/>
          <w:lang w:val="nl-BE" w:eastAsia="nl-NL"/>
        </w:rPr>
        <w:t>privé</w:t>
      </w:r>
      <w:r w:rsidRPr="004C7330">
        <w:rPr>
          <w:color w:val="585849"/>
          <w:sz w:val="20"/>
          <w:szCs w:val="12"/>
          <w:lang w:val="nl-BE" w:eastAsia="nl-NL"/>
        </w:rPr>
        <w:t xml:space="preserve"> woning), neemt de gemeente het beheer van de inschrijving over.</w:t>
      </w:r>
    </w:p>
    <w:p w14:paraId="0FEB1938" w14:textId="77777777" w:rsidR="004C7330" w:rsidRPr="004C7330" w:rsidRDefault="004C7330" w:rsidP="004C7330">
      <w:pPr>
        <w:spacing w:line="300" w:lineRule="atLeast"/>
        <w:contextualSpacing/>
        <w:jc w:val="both"/>
        <w:rPr>
          <w:color w:val="585849"/>
          <w:sz w:val="20"/>
          <w:szCs w:val="12"/>
          <w:lang w:val="nl-BE" w:eastAsia="nl-NL"/>
        </w:rPr>
      </w:pPr>
    </w:p>
    <w:p w14:paraId="49333ECD" w14:textId="0F34303C"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Bij een </w:t>
      </w:r>
      <w:r w:rsidRPr="004C7330">
        <w:rPr>
          <w:b/>
          <w:bCs/>
          <w:color w:val="585849"/>
          <w:sz w:val="20"/>
          <w:szCs w:val="12"/>
          <w:lang w:val="nl-BE" w:eastAsia="nl-NL"/>
        </w:rPr>
        <w:t>eerste verzoek IB</w:t>
      </w:r>
      <w:r w:rsidRPr="004C7330">
        <w:rPr>
          <w:color w:val="585849"/>
          <w:sz w:val="20"/>
          <w:szCs w:val="12"/>
          <w:lang w:val="nl-BE" w:eastAsia="nl-NL"/>
        </w:rPr>
        <w:t xml:space="preserve"> moet de verzoeker IB zich met zijn bijlage 26 binnen de 8 werkdagen na het indienen van zijn eerste verzoek IB </w:t>
      </w:r>
      <w:r w:rsidRPr="004C7330">
        <w:rPr>
          <w:b/>
          <w:bCs/>
          <w:color w:val="585849"/>
          <w:sz w:val="20"/>
          <w:szCs w:val="12"/>
          <w:lang w:val="nl-BE" w:eastAsia="nl-NL"/>
        </w:rPr>
        <w:t>aanmelden bij de gemeente</w:t>
      </w:r>
      <w:r w:rsidRPr="004C7330">
        <w:rPr>
          <w:color w:val="585849"/>
          <w:sz w:val="20"/>
          <w:szCs w:val="12"/>
          <w:lang w:val="nl-BE" w:eastAsia="nl-NL"/>
        </w:rPr>
        <w:t xml:space="preserve"> van </w:t>
      </w:r>
      <w:r w:rsidRPr="004C7330">
        <w:rPr>
          <w:color w:val="585849"/>
          <w:sz w:val="20"/>
          <w:szCs w:val="12"/>
          <w:lang w:val="nl-BE" w:eastAsia="nl-NL"/>
        </w:rPr>
        <w:lastRenderedPageBreak/>
        <w:t xml:space="preserve">zijn woonplaats (opvangstructuur of </w:t>
      </w:r>
      <w:r w:rsidR="004039C8" w:rsidRPr="004C7330">
        <w:rPr>
          <w:color w:val="585849"/>
          <w:sz w:val="20"/>
          <w:szCs w:val="12"/>
          <w:lang w:val="nl-BE" w:eastAsia="nl-NL"/>
        </w:rPr>
        <w:t>privé</w:t>
      </w:r>
      <w:r w:rsidRPr="004C7330">
        <w:rPr>
          <w:color w:val="585849"/>
          <w:sz w:val="20"/>
          <w:szCs w:val="12"/>
          <w:lang w:val="nl-BE" w:eastAsia="nl-NL"/>
        </w:rPr>
        <w:t xml:space="preserve"> woning). Na een woonstcontrole levert de gemeente een attest van immatriculatie (AI) af. Als de verzoeker IB uitzonderlijk niet ingeschreven geraakt op een ander adres dan dat van de DVZ (bijv. omdat de verzoeker IB zich niet aanmeldt bij een gemeente of omdat er geen positieve woonstcontrole mogelijk is), wordt de verzoeker IB na 6 maanden afgevoerd uit het wachtregister. De procedure IB loopt wel verder.</w:t>
      </w:r>
    </w:p>
    <w:p w14:paraId="4DFD26EC" w14:textId="77777777" w:rsidR="004C7330" w:rsidRPr="004C7330" w:rsidRDefault="004C7330" w:rsidP="004C7330">
      <w:pPr>
        <w:spacing w:line="300" w:lineRule="atLeast"/>
        <w:contextualSpacing/>
        <w:jc w:val="both"/>
        <w:rPr>
          <w:color w:val="585849"/>
          <w:sz w:val="20"/>
          <w:szCs w:val="12"/>
          <w:lang w:val="nl-BE" w:eastAsia="nl-NL"/>
        </w:rPr>
      </w:pPr>
    </w:p>
    <w:p w14:paraId="03CB0D85" w14:textId="06C7CF63"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Bij een </w:t>
      </w:r>
      <w:r w:rsidRPr="004C7330">
        <w:rPr>
          <w:b/>
          <w:bCs/>
          <w:color w:val="585849"/>
          <w:sz w:val="20"/>
          <w:szCs w:val="12"/>
          <w:lang w:val="nl-BE" w:eastAsia="nl-NL"/>
        </w:rPr>
        <w:t>volgend verzoek IB</w:t>
      </w:r>
      <w:r w:rsidRPr="004C7330">
        <w:rPr>
          <w:color w:val="585849"/>
          <w:sz w:val="20"/>
          <w:szCs w:val="12"/>
          <w:lang w:val="nl-BE" w:eastAsia="nl-NL"/>
        </w:rPr>
        <w:t xml:space="preserve"> ontvangt de verzoeker IB een bijlage 26quinquies. Er kan dan geen AI afgeleverd worden. De DVZ verlengt de bijlage 26quinquies. Zodra het CGVS het volgend verzoek ontvankelijk heeft verklaard, gaat de verzoeker IB met de ontvankelijkheidsbeslissing naar de gemeente. De gemeente controleert de informatie in IT 206 en levert een AI af. Er is geen instructie van de DVZ vereist. Als het CGVS het volgend verzoek onontvankelijk verklaart, wordt er geen AI afgeleverd. Ook niet als er een R</w:t>
      </w:r>
      <w:r w:rsidR="0039060B">
        <w:rPr>
          <w:color w:val="585849"/>
          <w:sz w:val="20"/>
          <w:szCs w:val="12"/>
          <w:lang w:val="nl-BE" w:eastAsia="nl-NL"/>
        </w:rPr>
        <w:t>v</w:t>
      </w:r>
      <w:r w:rsidRPr="004C7330">
        <w:rPr>
          <w:color w:val="585849"/>
          <w:sz w:val="20"/>
          <w:szCs w:val="12"/>
          <w:lang w:val="nl-BE" w:eastAsia="nl-NL"/>
        </w:rPr>
        <w:t>V-beroep wordt ingediend. De verzoeker IB behoudt in dat geval zijn bijlage 26quinquies die niet langer verlengd wordt.</w:t>
      </w:r>
    </w:p>
    <w:p w14:paraId="1FD25C5E" w14:textId="77777777" w:rsidR="004C7330" w:rsidRPr="004C7330" w:rsidRDefault="004C7330" w:rsidP="004C7330">
      <w:pPr>
        <w:spacing w:line="300" w:lineRule="atLeast"/>
        <w:contextualSpacing/>
        <w:jc w:val="both"/>
        <w:rPr>
          <w:color w:val="585849"/>
          <w:sz w:val="20"/>
          <w:szCs w:val="12"/>
          <w:lang w:val="nl-BE" w:eastAsia="nl-NL"/>
        </w:rPr>
      </w:pPr>
    </w:p>
    <w:p w14:paraId="642E4CB3" w14:textId="5F98B75D"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Het AI is </w:t>
      </w:r>
      <w:r w:rsidRPr="004C7330">
        <w:rPr>
          <w:b/>
          <w:bCs/>
          <w:color w:val="585849"/>
          <w:sz w:val="20"/>
          <w:szCs w:val="12"/>
          <w:lang w:val="nl-BE" w:eastAsia="nl-NL"/>
        </w:rPr>
        <w:t>4 maanden geldig</w:t>
      </w:r>
      <w:r w:rsidRPr="004C7330">
        <w:rPr>
          <w:color w:val="585849"/>
          <w:sz w:val="20"/>
          <w:szCs w:val="12"/>
          <w:lang w:val="nl-BE" w:eastAsia="nl-NL"/>
        </w:rPr>
        <w:t xml:space="preserve"> te rekenen vanaf de datum van het indienen van het verzoek IB. Het AI wordt telkens met 4 maanden verlengd tijdens de behandeling van het verzoek IB (tenzij andere instructie van de DVZ). De gemeente zal het AI niet verder verlengen zodra er een definitieve negatieve beslissing of een positieve beslissing (toekenning statuut IB) genomen is (informatie in IT 206). Na een positieve beslissing zal de gemeente de A kaart aanvragen en afleveren (desgevallend een B kaart).</w:t>
      </w:r>
    </w:p>
    <w:p w14:paraId="5F4164F6" w14:textId="77777777" w:rsidR="004C7330" w:rsidRPr="004C7330" w:rsidRDefault="004C7330" w:rsidP="004C7330">
      <w:pPr>
        <w:spacing w:line="300" w:lineRule="atLeast"/>
        <w:contextualSpacing/>
        <w:jc w:val="both"/>
        <w:rPr>
          <w:color w:val="585849"/>
          <w:sz w:val="20"/>
          <w:szCs w:val="12"/>
          <w:lang w:val="nl-BE" w:eastAsia="nl-NL"/>
        </w:rPr>
      </w:pPr>
    </w:p>
    <w:p w14:paraId="0FA9C62E" w14:textId="7DDC10EA"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Wanneer het CGVS een negatieve beslissing neemt en er geen R</w:t>
      </w:r>
      <w:r w:rsidR="0039060B">
        <w:rPr>
          <w:color w:val="585849"/>
          <w:sz w:val="20"/>
          <w:szCs w:val="12"/>
          <w:lang w:val="nl-BE" w:eastAsia="nl-NL"/>
        </w:rPr>
        <w:t>v</w:t>
      </w:r>
      <w:r w:rsidRPr="004C7330">
        <w:rPr>
          <w:color w:val="585849"/>
          <w:sz w:val="20"/>
          <w:szCs w:val="12"/>
          <w:lang w:val="nl-BE" w:eastAsia="nl-NL"/>
        </w:rPr>
        <w:t xml:space="preserve">V-beroep wordt ingediend, zijn er 2 mogelijkheden voor het </w:t>
      </w:r>
      <w:r w:rsidRPr="004C7330">
        <w:rPr>
          <w:b/>
          <w:bCs/>
          <w:color w:val="585849"/>
          <w:sz w:val="20"/>
          <w:szCs w:val="12"/>
          <w:lang w:val="nl-BE" w:eastAsia="nl-NL"/>
        </w:rPr>
        <w:t>intrekken van het AI</w:t>
      </w:r>
      <w:r w:rsidRPr="004C7330">
        <w:rPr>
          <w:color w:val="585849"/>
          <w:sz w:val="20"/>
          <w:szCs w:val="12"/>
          <w:lang w:val="nl-BE" w:eastAsia="nl-NL"/>
        </w:rPr>
        <w:t xml:space="preserve"> </w:t>
      </w:r>
      <w:r w:rsidRPr="004C7330">
        <w:rPr>
          <w:b/>
          <w:bCs/>
          <w:color w:val="585849"/>
          <w:sz w:val="20"/>
          <w:szCs w:val="12"/>
          <w:lang w:val="nl-BE" w:eastAsia="nl-NL"/>
        </w:rPr>
        <w:t>(en de bijlage 26) of van de</w:t>
      </w:r>
      <w:r w:rsidRPr="004C7330">
        <w:rPr>
          <w:color w:val="585849"/>
          <w:sz w:val="20"/>
          <w:szCs w:val="12"/>
          <w:lang w:val="nl-BE" w:eastAsia="nl-NL"/>
        </w:rPr>
        <w:t xml:space="preserve"> </w:t>
      </w:r>
      <w:r w:rsidRPr="004C7330">
        <w:rPr>
          <w:b/>
          <w:bCs/>
          <w:color w:val="585849"/>
          <w:sz w:val="20"/>
          <w:szCs w:val="12"/>
          <w:lang w:val="nl-BE" w:eastAsia="nl-NL"/>
        </w:rPr>
        <w:t>bijlage 26quinquies</w:t>
      </w:r>
      <w:r w:rsidRPr="004C7330">
        <w:rPr>
          <w:color w:val="585849"/>
          <w:sz w:val="20"/>
          <w:szCs w:val="12"/>
          <w:lang w:val="nl-BE" w:eastAsia="nl-NL"/>
        </w:rPr>
        <w:t>. Ofwel gebeurt de intrekking volgend op een instructie van de DVZ aan de gemeente. Ofwel beslist de gemeente om over te gaan tot de intrekking zodra de gemeente in IT 206 ziet dat er een definitieve negatieve beslissing is (geen R</w:t>
      </w:r>
      <w:r w:rsidR="009B553F">
        <w:rPr>
          <w:color w:val="585849"/>
          <w:sz w:val="20"/>
          <w:szCs w:val="12"/>
          <w:lang w:val="nl-BE" w:eastAsia="nl-NL"/>
        </w:rPr>
        <w:t>v</w:t>
      </w:r>
      <w:r w:rsidRPr="004C7330">
        <w:rPr>
          <w:color w:val="585849"/>
          <w:sz w:val="20"/>
          <w:szCs w:val="12"/>
          <w:lang w:val="nl-BE" w:eastAsia="nl-NL"/>
        </w:rPr>
        <w:t>V-beroep binnen de beroepstermijn of negatief R</w:t>
      </w:r>
      <w:r w:rsidR="009B553F">
        <w:rPr>
          <w:color w:val="585849"/>
          <w:sz w:val="20"/>
          <w:szCs w:val="12"/>
          <w:lang w:val="nl-BE" w:eastAsia="nl-NL"/>
        </w:rPr>
        <w:t>v</w:t>
      </w:r>
      <w:r w:rsidRPr="004C7330">
        <w:rPr>
          <w:color w:val="585849"/>
          <w:sz w:val="20"/>
          <w:szCs w:val="12"/>
          <w:lang w:val="nl-BE" w:eastAsia="nl-NL"/>
        </w:rPr>
        <w:t>V-arrest). Als de R</w:t>
      </w:r>
      <w:r w:rsidR="009B553F">
        <w:rPr>
          <w:color w:val="585849"/>
          <w:sz w:val="20"/>
          <w:szCs w:val="12"/>
          <w:lang w:val="nl-BE" w:eastAsia="nl-NL"/>
        </w:rPr>
        <w:t>v</w:t>
      </w:r>
      <w:r w:rsidRPr="004C7330">
        <w:rPr>
          <w:color w:val="585849"/>
          <w:sz w:val="20"/>
          <w:szCs w:val="12"/>
          <w:lang w:val="nl-BE" w:eastAsia="nl-NL"/>
        </w:rPr>
        <w:t>V de beslissing van het CGVS vernietigt, wordt het dossier terug naar het CGVS gestuurd en moet het CGVS een nieuwe beslissing nemen. De verzoeker IB behoudt zijn AI tot er een definitieve beslissing is genomen. Als de R</w:t>
      </w:r>
      <w:r w:rsidR="009B553F">
        <w:rPr>
          <w:color w:val="585849"/>
          <w:sz w:val="20"/>
          <w:szCs w:val="12"/>
          <w:lang w:val="nl-BE" w:eastAsia="nl-NL"/>
        </w:rPr>
        <w:t>v</w:t>
      </w:r>
      <w:r w:rsidRPr="004C7330">
        <w:rPr>
          <w:color w:val="585849"/>
          <w:sz w:val="20"/>
          <w:szCs w:val="12"/>
          <w:lang w:val="nl-BE" w:eastAsia="nl-NL"/>
        </w:rPr>
        <w:t>V het beroep tegen de CGVS-beslissing heeft geweigerd omdat het CGVS zijn beslissing heeft ingetrokken, loopt de procedure IB verder en kan het AI (en de bijlage 26) of de bijlage 26quinquies niet ingetrokken worden.</w:t>
      </w:r>
    </w:p>
    <w:p w14:paraId="7F2493F8" w14:textId="77777777" w:rsidR="004C7330" w:rsidRPr="004C7330" w:rsidRDefault="004C7330" w:rsidP="004C7330">
      <w:pPr>
        <w:spacing w:line="300" w:lineRule="atLeast"/>
        <w:contextualSpacing/>
        <w:jc w:val="both"/>
        <w:rPr>
          <w:color w:val="585849"/>
          <w:sz w:val="20"/>
          <w:szCs w:val="12"/>
          <w:lang w:val="nl-BE" w:eastAsia="nl-NL"/>
        </w:rPr>
      </w:pPr>
    </w:p>
    <w:p w14:paraId="7A59360A" w14:textId="030323AB" w:rsidR="004C7330" w:rsidRPr="004C7330" w:rsidRDefault="004C7330" w:rsidP="00147F56">
      <w:pPr>
        <w:spacing w:line="300" w:lineRule="atLeast"/>
        <w:contextualSpacing/>
        <w:jc w:val="both"/>
        <w:rPr>
          <w:color w:val="585849"/>
          <w:sz w:val="20"/>
          <w:szCs w:val="12"/>
          <w:lang w:val="nl-BE" w:eastAsia="nl-NL"/>
        </w:rPr>
      </w:pPr>
      <w:r w:rsidRPr="004C7330">
        <w:rPr>
          <w:color w:val="585849"/>
          <w:sz w:val="20"/>
          <w:szCs w:val="12"/>
          <w:lang w:val="nl-BE" w:eastAsia="nl-NL"/>
        </w:rPr>
        <w:t>Als België niet de verantwoordelijke lidstaat is voor de behandeling van het verzoek IB, krijgt de verzoeker IB een bijlage 26quater (</w:t>
      </w:r>
      <w:r w:rsidRPr="004C7330">
        <w:rPr>
          <w:b/>
          <w:bCs/>
          <w:color w:val="585849"/>
          <w:sz w:val="20"/>
          <w:szCs w:val="12"/>
          <w:lang w:val="nl-BE" w:eastAsia="nl-NL"/>
        </w:rPr>
        <w:t>Dublin-beslissing</w:t>
      </w:r>
      <w:r w:rsidRPr="004C7330">
        <w:rPr>
          <w:color w:val="585849"/>
          <w:sz w:val="20"/>
          <w:szCs w:val="12"/>
          <w:lang w:val="nl-BE" w:eastAsia="nl-NL"/>
        </w:rPr>
        <w:t xml:space="preserve"> d.w.z. weigering verblijf en overdracht aan de verantwoordelijke lidstaat) en stuurt de DVZ een instructie naar de gemeente om het AI en de bijlage 26 in te trekken. Als België de verantwoordelijke lidstaat wordt (meestal na het verstrijken van de overdrachtstermijn zonder gerealiseerde overdracht), registreert de DVZ dat in IT 206 (IT 206 - verderzetting van de procedure internationale bescherming in België). Als de verzoeker IB zijn bijlage 26 niet meer heeft,  levert de DVZ een duplicaat af met de melding erop dat het verzoek IB in België behandeld </w:t>
      </w:r>
      <w:r w:rsidRPr="004C7330">
        <w:rPr>
          <w:color w:val="585849"/>
          <w:sz w:val="20"/>
          <w:szCs w:val="12"/>
          <w:lang w:val="nl-BE" w:eastAsia="nl-NL"/>
        </w:rPr>
        <w:lastRenderedPageBreak/>
        <w:t xml:space="preserve">wordt. Met de bijlage 26 kan de verzoeker IB dan opnieuw een AI van de gemeente krijgen. Dat AI is ook weer 4 maanden geldig te rekenen vanaf de datum van de informatie in IT206 (verderzetting van de procedure internationale bescherming in België). Het AI wordt met telkens 4 maanden verlengd (tenzij de DVZ een andere instructie geeft). </w:t>
      </w:r>
    </w:p>
    <w:p w14:paraId="4B7B1F55" w14:textId="77777777" w:rsidR="004C7330" w:rsidRPr="004C7330" w:rsidRDefault="004C7330" w:rsidP="004C7330">
      <w:pPr>
        <w:pStyle w:val="VVSGTitel1"/>
        <w:rPr>
          <w:lang w:val="x-none" w:eastAsia="nl-NL"/>
        </w:rPr>
      </w:pPr>
      <w:r w:rsidRPr="004C7330">
        <w:rPr>
          <w:lang w:eastAsia="nl-NL"/>
        </w:rPr>
        <w:t>Recht op opvang</w:t>
      </w:r>
    </w:p>
    <w:p w14:paraId="0CB31D96" w14:textId="6BE4FF7B"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x-none" w:eastAsia="nl-NL"/>
        </w:rPr>
        <w:t xml:space="preserve">Door </w:t>
      </w:r>
      <w:r w:rsidRPr="004C7330">
        <w:rPr>
          <w:color w:val="585849"/>
          <w:sz w:val="20"/>
          <w:szCs w:val="12"/>
          <w:lang w:val="nl-BE" w:eastAsia="nl-NL"/>
        </w:rPr>
        <w:t xml:space="preserve">het invoeren van 3 fasen bij </w:t>
      </w:r>
      <w:r w:rsidRPr="004C7330">
        <w:rPr>
          <w:color w:val="585849"/>
          <w:sz w:val="20"/>
          <w:szCs w:val="12"/>
          <w:lang w:val="x-none" w:eastAsia="nl-NL"/>
        </w:rPr>
        <w:t>het indienen van een verzoek IB, r</w:t>
      </w:r>
      <w:r w:rsidRPr="004C7330">
        <w:rPr>
          <w:color w:val="585849"/>
          <w:sz w:val="20"/>
          <w:szCs w:val="12"/>
          <w:lang w:val="nl-BE" w:eastAsia="nl-NL"/>
        </w:rPr>
        <w:t>ees</w:t>
      </w:r>
      <w:r w:rsidRPr="004C7330">
        <w:rPr>
          <w:color w:val="585849"/>
          <w:sz w:val="20"/>
          <w:szCs w:val="12"/>
          <w:lang w:val="x-none" w:eastAsia="nl-NL"/>
        </w:rPr>
        <w:t xml:space="preserve"> de vraag wanneer het recht op materiële opvang precies ontstaat. In artikel 6 van de </w:t>
      </w:r>
      <w:r w:rsidR="00147F56">
        <w:rPr>
          <w:color w:val="585849"/>
          <w:sz w:val="20"/>
          <w:szCs w:val="12"/>
          <w:lang w:val="x-none" w:eastAsia="nl-NL"/>
        </w:rPr>
        <w:t>O</w:t>
      </w:r>
      <w:r w:rsidRPr="004C7330">
        <w:rPr>
          <w:color w:val="585849"/>
          <w:sz w:val="20"/>
          <w:szCs w:val="12"/>
          <w:lang w:val="x-none" w:eastAsia="nl-NL"/>
        </w:rPr>
        <w:t>pvangwet w</w:t>
      </w:r>
      <w:r w:rsidRPr="004C7330">
        <w:rPr>
          <w:color w:val="585849"/>
          <w:sz w:val="20"/>
          <w:szCs w:val="12"/>
          <w:lang w:val="nl-BE" w:eastAsia="nl-NL"/>
        </w:rPr>
        <w:t>erd</w:t>
      </w:r>
      <w:r w:rsidRPr="004C7330">
        <w:rPr>
          <w:color w:val="585849"/>
          <w:sz w:val="20"/>
          <w:szCs w:val="12"/>
          <w:lang w:val="x-none" w:eastAsia="nl-NL"/>
        </w:rPr>
        <w:t xml:space="preserve"> ‘vanaf het indienen van de aanvraag’ vervangen door ‘vanaf het doen van de asielaanvraag’. </w:t>
      </w:r>
      <w:r w:rsidRPr="004C7330">
        <w:rPr>
          <w:color w:val="585849"/>
          <w:sz w:val="20"/>
          <w:szCs w:val="12"/>
          <w:lang w:val="nl-BE" w:eastAsia="nl-NL"/>
        </w:rPr>
        <w:t>Het recht op materiële opvang ontstaat dus bij het ‘doen’ van het verzoek IB.</w:t>
      </w:r>
    </w:p>
    <w:p w14:paraId="4E82AEBA" w14:textId="77777777" w:rsidR="004C7330" w:rsidRPr="004C7330" w:rsidRDefault="004C7330" w:rsidP="004C7330">
      <w:pPr>
        <w:spacing w:line="300" w:lineRule="atLeast"/>
        <w:contextualSpacing/>
        <w:jc w:val="both"/>
        <w:rPr>
          <w:color w:val="585849"/>
          <w:sz w:val="20"/>
          <w:szCs w:val="12"/>
          <w:lang w:val="nl-BE" w:eastAsia="nl-NL"/>
        </w:rPr>
      </w:pPr>
    </w:p>
    <w:p w14:paraId="0675E7FF" w14:textId="62A9544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 xml:space="preserve">Vanaf het doen van het verzoek IB wordt de verzoeker IB in het aanmeldcentrum opgevangen (tenzij no show of niet-toewijzing) in afwachting van zijn toewijzing aan en transfer naar een opvangstructuur (in de regel een collectief opvangcentrum). Het aanmeldcentrum is een soort van observatiecentrum waar kan worden nagegaan wat de specifieke noden van de verzoeker IB zijn. Zo kan de toewijzing meteen aangepast worden aan zijn specifieke noden. Bij de toewijzing aan een opvangstructuur wordt een toewijzingsdocument afgeleverd. </w:t>
      </w:r>
    </w:p>
    <w:p w14:paraId="7451CD9E" w14:textId="77777777" w:rsidR="004C7330" w:rsidRPr="004C7330" w:rsidRDefault="004C7330" w:rsidP="004C7330">
      <w:pPr>
        <w:spacing w:line="300" w:lineRule="atLeast"/>
        <w:contextualSpacing/>
        <w:jc w:val="both"/>
        <w:rPr>
          <w:color w:val="585849"/>
          <w:sz w:val="20"/>
          <w:szCs w:val="12"/>
          <w:lang w:val="x-none" w:eastAsia="nl-NL"/>
        </w:rPr>
      </w:pPr>
    </w:p>
    <w:p w14:paraId="014A1825" w14:textId="77777777"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De inschrijving in het wachtregister gebeurt bij het daadwerkelijk indienen van het verzoek IB</w:t>
      </w:r>
      <w:r w:rsidRPr="004C7330">
        <w:rPr>
          <w:color w:val="585849"/>
          <w:sz w:val="20"/>
          <w:szCs w:val="12"/>
          <w:lang w:val="x-none" w:eastAsia="nl-NL"/>
        </w:rPr>
        <w:t>.</w:t>
      </w:r>
      <w:r w:rsidRPr="004C7330">
        <w:rPr>
          <w:color w:val="585849"/>
          <w:sz w:val="20"/>
          <w:szCs w:val="12"/>
          <w:lang w:val="nl-BE" w:eastAsia="nl-NL"/>
        </w:rPr>
        <w:t xml:space="preserve"> De code 207 in het wachtregister wordt ingevuld door de Dispatching in het aanmeldcentrum. </w:t>
      </w:r>
    </w:p>
    <w:p w14:paraId="128CECBB" w14:textId="77777777" w:rsidR="004C7330" w:rsidRPr="004C7330" w:rsidRDefault="004C7330" w:rsidP="004C7330">
      <w:pPr>
        <w:spacing w:line="300" w:lineRule="atLeast"/>
        <w:contextualSpacing/>
        <w:jc w:val="both"/>
        <w:rPr>
          <w:color w:val="585849"/>
          <w:sz w:val="20"/>
          <w:szCs w:val="12"/>
          <w:lang w:eastAsia="nl-NL"/>
        </w:rPr>
      </w:pPr>
    </w:p>
    <w:p w14:paraId="33BAB4C2" w14:textId="719D669F" w:rsidR="004C7330" w:rsidRPr="004C7330" w:rsidRDefault="004C7330" w:rsidP="004C7330">
      <w:pPr>
        <w:spacing w:line="300" w:lineRule="atLeast"/>
        <w:contextualSpacing/>
        <w:jc w:val="both"/>
        <w:rPr>
          <w:color w:val="585849"/>
          <w:sz w:val="20"/>
          <w:szCs w:val="12"/>
          <w:lang w:eastAsia="nl-NL"/>
        </w:rPr>
      </w:pPr>
      <w:r w:rsidRPr="004C7330">
        <w:rPr>
          <w:color w:val="585849"/>
          <w:sz w:val="20"/>
          <w:szCs w:val="12"/>
          <w:lang w:eastAsia="nl-NL"/>
        </w:rPr>
        <w:t>Bij de toekenning van een code 207 no show wordt het recht op materiële opvang beperkt tot de medische begeleiding door Fedasil</w:t>
      </w:r>
      <w:r w:rsidR="002F1B85">
        <w:rPr>
          <w:color w:val="585849"/>
          <w:sz w:val="20"/>
          <w:szCs w:val="12"/>
          <w:lang w:eastAsia="nl-NL"/>
        </w:rPr>
        <w:t xml:space="preserve"> en </w:t>
      </w:r>
      <w:r w:rsidRPr="004C7330">
        <w:rPr>
          <w:color w:val="585849"/>
          <w:sz w:val="20"/>
          <w:szCs w:val="12"/>
          <w:lang w:eastAsia="nl-NL"/>
        </w:rPr>
        <w:t>het recht op een waardige levensstandaar</w:t>
      </w:r>
      <w:r w:rsidR="002F1B85">
        <w:rPr>
          <w:color w:val="585849"/>
          <w:sz w:val="20"/>
          <w:szCs w:val="12"/>
          <w:lang w:eastAsia="nl-NL"/>
        </w:rPr>
        <w:t>d</w:t>
      </w:r>
      <w:r w:rsidRPr="004C7330">
        <w:rPr>
          <w:color w:val="585849"/>
          <w:sz w:val="20"/>
          <w:szCs w:val="12"/>
          <w:lang w:eastAsia="nl-NL"/>
        </w:rPr>
        <w:t xml:space="preserve">. </w:t>
      </w:r>
    </w:p>
    <w:p w14:paraId="7169F585" w14:textId="77777777" w:rsidR="004C7330" w:rsidRPr="004C7330" w:rsidRDefault="004C7330" w:rsidP="004C7330">
      <w:pPr>
        <w:pStyle w:val="VVSGTitel1"/>
        <w:rPr>
          <w:lang w:val="x-none" w:eastAsia="nl-NL"/>
        </w:rPr>
      </w:pPr>
      <w:r w:rsidRPr="004C7330">
        <w:rPr>
          <w:lang w:eastAsia="nl-NL"/>
        </w:rPr>
        <w:t>OCMW-steun</w:t>
      </w:r>
    </w:p>
    <w:p w14:paraId="04865FB6" w14:textId="6807F5F3"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lastRenderedPageBreak/>
        <w:t>Een niet aan een opvangstructuur toegewezen verzoeker IB (geen  geldige code 207) heeft recht op maatschappelijke dienstverlening. Dat recht op maatschappelijke dienstverlening (equivalent leefloon) eindigt</w:t>
      </w:r>
      <w:r w:rsidR="002F1B85">
        <w:rPr>
          <w:color w:val="585849"/>
          <w:sz w:val="20"/>
          <w:szCs w:val="12"/>
          <w:lang w:val="nl-BE" w:eastAsia="nl-NL"/>
        </w:rPr>
        <w:t xml:space="preserve"> 30 dagen na de betekening van de definitief negatieve beslissing van het CGVS of de RvV.</w:t>
      </w:r>
    </w:p>
    <w:p w14:paraId="42881FFA" w14:textId="77777777" w:rsidR="002F1B85" w:rsidRDefault="002F1B85" w:rsidP="004C7330">
      <w:pPr>
        <w:spacing w:line="300" w:lineRule="atLeast"/>
        <w:contextualSpacing/>
        <w:jc w:val="both"/>
        <w:rPr>
          <w:color w:val="585849"/>
          <w:sz w:val="20"/>
          <w:szCs w:val="12"/>
          <w:lang w:val="nl-BE" w:eastAsia="nl-NL"/>
        </w:rPr>
      </w:pPr>
    </w:p>
    <w:p w14:paraId="02C1165D" w14:textId="4D2293AD" w:rsidR="004C7330" w:rsidRPr="004C7330" w:rsidRDefault="004C7330" w:rsidP="004C7330">
      <w:pPr>
        <w:spacing w:line="300" w:lineRule="atLeast"/>
        <w:contextualSpacing/>
        <w:jc w:val="both"/>
        <w:rPr>
          <w:color w:val="585849"/>
          <w:sz w:val="20"/>
          <w:szCs w:val="12"/>
          <w:lang w:val="nl-BE" w:eastAsia="nl-NL"/>
        </w:rPr>
      </w:pPr>
      <w:r w:rsidRPr="004C7330">
        <w:rPr>
          <w:color w:val="585849"/>
          <w:sz w:val="20"/>
          <w:szCs w:val="12"/>
          <w:lang w:val="nl-BE" w:eastAsia="nl-NL"/>
        </w:rPr>
        <w:t>Fabienne Crauwels</w:t>
      </w:r>
    </w:p>
    <w:p w14:paraId="4483AA41" w14:textId="2BA6C45D" w:rsidR="004C7330" w:rsidRPr="004C7330" w:rsidRDefault="004C7330" w:rsidP="004C7330">
      <w:pPr>
        <w:spacing w:line="300" w:lineRule="atLeast"/>
        <w:contextualSpacing/>
        <w:jc w:val="both"/>
        <w:rPr>
          <w:color w:val="585849"/>
          <w:sz w:val="20"/>
          <w:szCs w:val="12"/>
          <w:lang w:val="nl-BE" w:eastAsia="nl-NL"/>
        </w:rPr>
      </w:pPr>
    </w:p>
    <w:p w14:paraId="62766AB1" w14:textId="77777777" w:rsidR="004C7330" w:rsidRPr="0003430B" w:rsidRDefault="004C7330" w:rsidP="004C7330">
      <w:pPr>
        <w:pStyle w:val="VVSGBodytekst"/>
      </w:pPr>
    </w:p>
    <w:sectPr w:rsidR="004C7330" w:rsidRPr="0003430B" w:rsidSect="00EA4719">
      <w:headerReference w:type="default" r:id="rId12"/>
      <w:footerReference w:type="default" r:id="rId13"/>
      <w:headerReference w:type="first" r:id="rId14"/>
      <w:footerReference w:type="first" r:id="rId15"/>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7D314" w14:textId="77777777" w:rsidR="00A15237" w:rsidRDefault="00A15237" w:rsidP="00CC6EE8">
      <w:r>
        <w:separator/>
      </w:r>
    </w:p>
  </w:endnote>
  <w:endnote w:type="continuationSeparator" w:id="0">
    <w:p w14:paraId="423BD8D3" w14:textId="77777777" w:rsidR="00A15237" w:rsidRDefault="00A15237"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CAB5"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0B3C6AF7" wp14:editId="27E02F3E">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2BD91484"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C6AF7"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2BD91484"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49959" w14:textId="77777777" w:rsidR="00CC6EE8" w:rsidRPr="00A15237" w:rsidRDefault="00CC6EE8" w:rsidP="00CC6EE8">
    <w:pPr>
      <w:pStyle w:val="Voettekst"/>
      <w:rPr>
        <w:lang w:val="de-DE"/>
      </w:rPr>
    </w:pPr>
    <w:r w:rsidRPr="00A15237">
      <w:rPr>
        <w:rFonts w:eastAsiaTheme="majorEastAsia"/>
        <w:lang w:val="de-DE"/>
      </w:rPr>
      <w:t>VVSG vzw • Bischoffsheimlaan 1-8 • 1000 Brussel • T +32 2 211 55 00</w:t>
    </w:r>
  </w:p>
  <w:p w14:paraId="0A4BB657" w14:textId="77777777" w:rsidR="00CC6EE8" w:rsidRPr="00A15237" w:rsidRDefault="00CC6EE8" w:rsidP="00CC6EE8">
    <w:pPr>
      <w:pStyle w:val="Voettekst"/>
      <w:rPr>
        <w:lang w:val="en-GB"/>
      </w:rPr>
    </w:pPr>
    <w:r w:rsidRPr="00A15237">
      <w:rPr>
        <w:lang w:val="en-GB"/>
      </w:rPr>
      <w:t>BIC GKCCBEBB</w:t>
    </w:r>
    <w:r w:rsidRPr="00A15237">
      <w:rPr>
        <w:rFonts w:eastAsiaTheme="majorEastAsia"/>
        <w:lang w:val="en-GB"/>
      </w:rPr>
      <w:t xml:space="preserve"> •</w:t>
    </w:r>
    <w:r w:rsidRPr="00A15237">
      <w:rPr>
        <w:lang w:val="en-GB"/>
      </w:rPr>
      <w:t xml:space="preserve"> IBAN BE10 0910 1156 9604</w:t>
    </w:r>
    <w:r w:rsidRPr="00A15237">
      <w:rPr>
        <w:rFonts w:eastAsiaTheme="majorEastAsia"/>
        <w:lang w:val="en-GB"/>
      </w:rPr>
      <w:t xml:space="preserve"> •</w:t>
    </w:r>
    <w:r w:rsidRPr="00A15237">
      <w:rPr>
        <w:lang w:val="en-GB"/>
      </w:rPr>
      <w:t xml:space="preserve"> RPR Brussel BE 0451 857 573</w:t>
    </w:r>
  </w:p>
  <w:p w14:paraId="159ED444" w14:textId="77777777" w:rsidR="00CC6EE8" w:rsidRPr="00A15237" w:rsidRDefault="00CC6EE8" w:rsidP="00CC6EE8">
    <w:pPr>
      <w:pStyle w:val="Voettekst"/>
      <w:rPr>
        <w:lang w:val="en-GB"/>
      </w:rPr>
    </w:pPr>
    <w:r w:rsidRPr="00A15237">
      <w:rPr>
        <w:rFonts w:eastAsiaTheme="majorEastAsia"/>
        <w:lang w:val="en-GB"/>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FC61C" w14:textId="77777777" w:rsidR="00A15237" w:rsidRDefault="00A15237" w:rsidP="00CC6EE8">
      <w:r>
        <w:separator/>
      </w:r>
    </w:p>
  </w:footnote>
  <w:footnote w:type="continuationSeparator" w:id="0">
    <w:p w14:paraId="72D52B65" w14:textId="77777777" w:rsidR="00A15237" w:rsidRDefault="00A15237"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E1B6D" w14:textId="77777777" w:rsidR="00CC6EE8" w:rsidRDefault="00CC6EE8">
    <w:pPr>
      <w:pStyle w:val="Koptekst"/>
    </w:pPr>
    <w:r>
      <w:rPr>
        <w:noProof/>
      </w:rPr>
      <w:drawing>
        <wp:anchor distT="0" distB="0" distL="114300" distR="114300" simplePos="0" relativeHeight="251659264" behindDoc="1" locked="0" layoutInCell="1" allowOverlap="1" wp14:anchorId="3F9E688F" wp14:editId="3B1E0F44">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ABFBE" w14:textId="77777777" w:rsidR="00CC6EE8" w:rsidRPr="00CC6EE8" w:rsidRDefault="0083041D" w:rsidP="00CC6EE8">
    <w:pPr>
      <w:pStyle w:val="Koptekst"/>
    </w:pPr>
    <w:r>
      <w:rPr>
        <w:noProof/>
      </w:rPr>
      <w:drawing>
        <wp:anchor distT="0" distB="0" distL="114300" distR="114300" simplePos="0" relativeHeight="251663360" behindDoc="1" locked="0" layoutInCell="1" allowOverlap="1" wp14:anchorId="5E812920" wp14:editId="1C139508">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364916AB" wp14:editId="2CF771E4">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8F1DCC"/>
    <w:multiLevelType w:val="hybridMultilevel"/>
    <w:tmpl w:val="8194945C"/>
    <w:lvl w:ilvl="0" w:tplc="08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F7416F"/>
    <w:multiLevelType w:val="hybridMultilevel"/>
    <w:tmpl w:val="04BAA360"/>
    <w:lvl w:ilvl="0" w:tplc="ED2419E8">
      <w:start w:val="1"/>
      <w:numFmt w:val="decimal"/>
      <w:pStyle w:val="VVSGBodyNummeringInspron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5" w15:restartNumberingAfterBreak="0">
    <w:nsid w:val="1AE73F25"/>
    <w:multiLevelType w:val="hybridMultilevel"/>
    <w:tmpl w:val="4E0A33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FC7B18"/>
    <w:multiLevelType w:val="hybridMultilevel"/>
    <w:tmpl w:val="3578918E"/>
    <w:lvl w:ilvl="0" w:tplc="08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205D85"/>
    <w:multiLevelType w:val="hybridMultilevel"/>
    <w:tmpl w:val="F91094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0" w15:restartNumberingAfterBreak="0">
    <w:nsid w:val="27383C28"/>
    <w:multiLevelType w:val="multilevel"/>
    <w:tmpl w:val="4384968A"/>
    <w:numStyleLink w:val="VVSGtitels"/>
  </w:abstractNum>
  <w:abstractNum w:abstractNumId="11"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B05BA9"/>
    <w:multiLevelType w:val="multilevel"/>
    <w:tmpl w:val="F3409C6A"/>
    <w:styleLink w:val="VVSGTitels0"/>
    <w:lvl w:ilvl="0">
      <w:start w:val="1"/>
      <w:numFmt w:val="decimal"/>
      <w:pStyle w:val="VVSGTitel1"/>
      <w:lvlText w:val="%1."/>
      <w:lvlJc w:val="left"/>
      <w:pPr>
        <w:ind w:left="284" w:hanging="284"/>
      </w:pPr>
      <w:rPr>
        <w:rFonts w:hint="default"/>
      </w:rPr>
    </w:lvl>
    <w:lvl w:ilvl="1">
      <w:start w:val="1"/>
      <w:numFmt w:val="decimal"/>
      <w:pStyle w:val="VVSGTitel2"/>
      <w:lvlText w:val="%1.%2."/>
      <w:lvlJc w:val="left"/>
      <w:pPr>
        <w:ind w:left="792" w:hanging="432"/>
      </w:pPr>
      <w:rPr>
        <w:rFonts w:hint="default"/>
      </w:rPr>
    </w:lvl>
    <w:lvl w:ilvl="2">
      <w:start w:val="1"/>
      <w:numFmt w:val="decimal"/>
      <w:pStyle w:val="VVSGTitel3"/>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0D67E6"/>
    <w:multiLevelType w:val="hybridMultilevel"/>
    <w:tmpl w:val="4B9CFE18"/>
    <w:lvl w:ilvl="0" w:tplc="710696BC">
      <w:start w:val="1"/>
      <w:numFmt w:val="bullet"/>
      <w:pStyle w:val="VVSGBodyOpsom"/>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B155B4"/>
    <w:multiLevelType w:val="multilevel"/>
    <w:tmpl w:val="4384968A"/>
    <w:numStyleLink w:val="VVSGtitels"/>
  </w:abstractNum>
  <w:abstractNum w:abstractNumId="15"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3283C0D"/>
    <w:multiLevelType w:val="hybridMultilevel"/>
    <w:tmpl w:val="AA9CAE46"/>
    <w:lvl w:ilvl="0" w:tplc="3E5CB710">
      <w:start w:val="1"/>
      <w:numFmt w:val="decimal"/>
      <w:pStyle w:val="VVSGBodyNummerin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4FD5C6F"/>
    <w:multiLevelType w:val="multilevel"/>
    <w:tmpl w:val="4384968A"/>
    <w:numStyleLink w:val="VVSGtitels"/>
  </w:abstractNum>
  <w:abstractNum w:abstractNumId="18" w15:restartNumberingAfterBreak="0">
    <w:nsid w:val="4C63314B"/>
    <w:multiLevelType w:val="multilevel"/>
    <w:tmpl w:val="4384968A"/>
    <w:numStyleLink w:val="VVSGtitels"/>
  </w:abstractNum>
  <w:abstractNum w:abstractNumId="19"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242E8A"/>
    <w:multiLevelType w:val="hybridMultilevel"/>
    <w:tmpl w:val="402433C6"/>
    <w:lvl w:ilvl="0" w:tplc="08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390CD4"/>
    <w:multiLevelType w:val="hybridMultilevel"/>
    <w:tmpl w:val="C3B82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E4D553D"/>
    <w:multiLevelType w:val="multilevel"/>
    <w:tmpl w:val="4384968A"/>
    <w:numStyleLink w:val="VVSGtitels"/>
  </w:abstractNum>
  <w:abstractNum w:abstractNumId="25" w15:restartNumberingAfterBreak="0">
    <w:nsid w:val="73BD6816"/>
    <w:multiLevelType w:val="hybridMultilevel"/>
    <w:tmpl w:val="A0FA0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163ED0"/>
    <w:multiLevelType w:val="hybridMultilevel"/>
    <w:tmpl w:val="ED8A5D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F151F73"/>
    <w:multiLevelType w:val="hybridMultilevel"/>
    <w:tmpl w:val="7D92D628"/>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775505">
    <w:abstractNumId w:val="9"/>
  </w:num>
  <w:num w:numId="2" w16cid:durableId="1377437011">
    <w:abstractNumId w:val="19"/>
  </w:num>
  <w:num w:numId="3" w16cid:durableId="238248613">
    <w:abstractNumId w:val="6"/>
  </w:num>
  <w:num w:numId="4" w16cid:durableId="1346440906">
    <w:abstractNumId w:val="24"/>
  </w:num>
  <w:num w:numId="5" w16cid:durableId="74982183">
    <w:abstractNumId w:val="1"/>
  </w:num>
  <w:num w:numId="6" w16cid:durableId="770778935">
    <w:abstractNumId w:val="18"/>
  </w:num>
  <w:num w:numId="7" w16cid:durableId="1661273078">
    <w:abstractNumId w:val="3"/>
  </w:num>
  <w:num w:numId="8" w16cid:durableId="2004819140">
    <w:abstractNumId w:val="10"/>
  </w:num>
  <w:num w:numId="9" w16cid:durableId="1069041905">
    <w:abstractNumId w:val="17"/>
  </w:num>
  <w:num w:numId="10" w16cid:durableId="2109617463">
    <w:abstractNumId w:val="11"/>
  </w:num>
  <w:num w:numId="11" w16cid:durableId="856381895">
    <w:abstractNumId w:val="14"/>
  </w:num>
  <w:num w:numId="12" w16cid:durableId="702560671">
    <w:abstractNumId w:val="0"/>
  </w:num>
  <w:num w:numId="13" w16cid:durableId="1656453138">
    <w:abstractNumId w:val="22"/>
  </w:num>
  <w:num w:numId="14" w16cid:durableId="997149384">
    <w:abstractNumId w:val="15"/>
  </w:num>
  <w:num w:numId="15" w16cid:durableId="763112224">
    <w:abstractNumId w:val="13"/>
  </w:num>
  <w:num w:numId="16" w16cid:durableId="1996184696">
    <w:abstractNumId w:val="20"/>
  </w:num>
  <w:num w:numId="17" w16cid:durableId="1728455419">
    <w:abstractNumId w:val="12"/>
  </w:num>
  <w:num w:numId="18" w16cid:durableId="1999379422">
    <w:abstractNumId w:val="16"/>
  </w:num>
  <w:num w:numId="19" w16cid:durableId="1860507210">
    <w:abstractNumId w:val="16"/>
    <w:lvlOverride w:ilvl="0">
      <w:startOverride w:val="1"/>
    </w:lvlOverride>
  </w:num>
  <w:num w:numId="20" w16cid:durableId="90930478">
    <w:abstractNumId w:val="16"/>
  </w:num>
  <w:num w:numId="21" w16cid:durableId="1058284524">
    <w:abstractNumId w:val="4"/>
  </w:num>
  <w:num w:numId="22" w16cid:durableId="1619988541">
    <w:abstractNumId w:val="23"/>
  </w:num>
  <w:num w:numId="23" w16cid:durableId="657613360">
    <w:abstractNumId w:val="8"/>
  </w:num>
  <w:num w:numId="24" w16cid:durableId="23136737">
    <w:abstractNumId w:val="26"/>
  </w:num>
  <w:num w:numId="25" w16cid:durableId="1330325879">
    <w:abstractNumId w:val="25"/>
  </w:num>
  <w:num w:numId="26" w16cid:durableId="531960970">
    <w:abstractNumId w:val="27"/>
  </w:num>
  <w:num w:numId="27" w16cid:durableId="6716522">
    <w:abstractNumId w:val="7"/>
  </w:num>
  <w:num w:numId="28" w16cid:durableId="504515256">
    <w:abstractNumId w:val="2"/>
  </w:num>
  <w:num w:numId="29" w16cid:durableId="1963538820">
    <w:abstractNumId w:val="21"/>
  </w:num>
  <w:num w:numId="30" w16cid:durableId="166226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37"/>
    <w:rsid w:val="00011F45"/>
    <w:rsid w:val="00024353"/>
    <w:rsid w:val="00025844"/>
    <w:rsid w:val="00030EB5"/>
    <w:rsid w:val="0003430B"/>
    <w:rsid w:val="00050E77"/>
    <w:rsid w:val="00061F6B"/>
    <w:rsid w:val="000706B6"/>
    <w:rsid w:val="00074365"/>
    <w:rsid w:val="000749A2"/>
    <w:rsid w:val="00087630"/>
    <w:rsid w:val="00093EB3"/>
    <w:rsid w:val="000C58BD"/>
    <w:rsid w:val="000D0025"/>
    <w:rsid w:val="000D1B9D"/>
    <w:rsid w:val="000E6019"/>
    <w:rsid w:val="000F3C51"/>
    <w:rsid w:val="000F6824"/>
    <w:rsid w:val="000F73F9"/>
    <w:rsid w:val="001479EA"/>
    <w:rsid w:val="00147F56"/>
    <w:rsid w:val="00180A73"/>
    <w:rsid w:val="001A4894"/>
    <w:rsid w:val="001D669E"/>
    <w:rsid w:val="001E0F82"/>
    <w:rsid w:val="002009A8"/>
    <w:rsid w:val="00211D39"/>
    <w:rsid w:val="00224989"/>
    <w:rsid w:val="00266BEF"/>
    <w:rsid w:val="0029624F"/>
    <w:rsid w:val="002A4069"/>
    <w:rsid w:val="002B15B4"/>
    <w:rsid w:val="002B3018"/>
    <w:rsid w:val="002F1B85"/>
    <w:rsid w:val="00304601"/>
    <w:rsid w:val="003541A5"/>
    <w:rsid w:val="00361327"/>
    <w:rsid w:val="00364F1E"/>
    <w:rsid w:val="00377736"/>
    <w:rsid w:val="0038384D"/>
    <w:rsid w:val="0039060B"/>
    <w:rsid w:val="003959EB"/>
    <w:rsid w:val="003C3AF9"/>
    <w:rsid w:val="003D1241"/>
    <w:rsid w:val="003F1AB0"/>
    <w:rsid w:val="003F3A9E"/>
    <w:rsid w:val="004039C8"/>
    <w:rsid w:val="00431B0A"/>
    <w:rsid w:val="00450662"/>
    <w:rsid w:val="00482C9E"/>
    <w:rsid w:val="00485E8F"/>
    <w:rsid w:val="004A4E83"/>
    <w:rsid w:val="004B1374"/>
    <w:rsid w:val="004C7330"/>
    <w:rsid w:val="00503994"/>
    <w:rsid w:val="00516B67"/>
    <w:rsid w:val="005201C2"/>
    <w:rsid w:val="005327E7"/>
    <w:rsid w:val="0055444C"/>
    <w:rsid w:val="005737BA"/>
    <w:rsid w:val="00596904"/>
    <w:rsid w:val="005A0E9E"/>
    <w:rsid w:val="005C0FB0"/>
    <w:rsid w:val="0065782C"/>
    <w:rsid w:val="00676C66"/>
    <w:rsid w:val="00685D02"/>
    <w:rsid w:val="006A46F6"/>
    <w:rsid w:val="006B00AB"/>
    <w:rsid w:val="006B7F92"/>
    <w:rsid w:val="00701ECD"/>
    <w:rsid w:val="007554C4"/>
    <w:rsid w:val="00762332"/>
    <w:rsid w:val="00770A2F"/>
    <w:rsid w:val="00792E5D"/>
    <w:rsid w:val="007A4FAB"/>
    <w:rsid w:val="007A7D28"/>
    <w:rsid w:val="007D1923"/>
    <w:rsid w:val="00830304"/>
    <w:rsid w:val="0083041D"/>
    <w:rsid w:val="008363B4"/>
    <w:rsid w:val="00840FF0"/>
    <w:rsid w:val="008633FE"/>
    <w:rsid w:val="0089489C"/>
    <w:rsid w:val="008B6248"/>
    <w:rsid w:val="00913527"/>
    <w:rsid w:val="00922427"/>
    <w:rsid w:val="00961B80"/>
    <w:rsid w:val="00962263"/>
    <w:rsid w:val="00962464"/>
    <w:rsid w:val="00992834"/>
    <w:rsid w:val="009B553F"/>
    <w:rsid w:val="009D146B"/>
    <w:rsid w:val="009D16B8"/>
    <w:rsid w:val="009E3B8F"/>
    <w:rsid w:val="00A15237"/>
    <w:rsid w:val="00A20FA1"/>
    <w:rsid w:val="00A304B0"/>
    <w:rsid w:val="00A36D1F"/>
    <w:rsid w:val="00A53DAE"/>
    <w:rsid w:val="00A7308D"/>
    <w:rsid w:val="00A83758"/>
    <w:rsid w:val="00A869D0"/>
    <w:rsid w:val="00A9282D"/>
    <w:rsid w:val="00AA4D6A"/>
    <w:rsid w:val="00AC6083"/>
    <w:rsid w:val="00AF7967"/>
    <w:rsid w:val="00B958FE"/>
    <w:rsid w:val="00BA2A8F"/>
    <w:rsid w:val="00BD2370"/>
    <w:rsid w:val="00BD7B19"/>
    <w:rsid w:val="00C56181"/>
    <w:rsid w:val="00C5637B"/>
    <w:rsid w:val="00CC6EE8"/>
    <w:rsid w:val="00CC77F4"/>
    <w:rsid w:val="00CF1355"/>
    <w:rsid w:val="00D4120B"/>
    <w:rsid w:val="00D57370"/>
    <w:rsid w:val="00D70255"/>
    <w:rsid w:val="00D71873"/>
    <w:rsid w:val="00D966BF"/>
    <w:rsid w:val="00DB52C7"/>
    <w:rsid w:val="00E029AC"/>
    <w:rsid w:val="00E67D2F"/>
    <w:rsid w:val="00E8273E"/>
    <w:rsid w:val="00EA4719"/>
    <w:rsid w:val="00EB0D48"/>
    <w:rsid w:val="00EC2A78"/>
    <w:rsid w:val="00EC65F8"/>
    <w:rsid w:val="00F06C6F"/>
    <w:rsid w:val="00F11686"/>
    <w:rsid w:val="00F267E2"/>
    <w:rsid w:val="00F44B48"/>
    <w:rsid w:val="00F4587A"/>
    <w:rsid w:val="00F46346"/>
    <w:rsid w:val="00F61B3E"/>
    <w:rsid w:val="00FA2B4A"/>
    <w:rsid w:val="00FA5DF1"/>
    <w:rsid w:val="00FD25F0"/>
    <w:rsid w:val="00FF53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053"/>
  <w15:chartTrackingRefBased/>
  <w15:docId w15:val="{AB1EA099-10A2-4E01-824D-AC79993C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04"/>
    <w:pPr>
      <w:spacing w:after="0" w:line="240" w:lineRule="auto"/>
    </w:pPr>
    <w:rPr>
      <w:rFonts w:ascii="Arial" w:hAnsi="Arial" w:cs="Times New Roman"/>
      <w:sz w:val="18"/>
      <w:szCs w:val="20"/>
      <w:lang w:val="nl-NL" w:eastAsia="nl-BE"/>
    </w:rPr>
  </w:style>
  <w:style w:type="paragraph" w:styleId="Kop1">
    <w:name w:val="heading 1"/>
    <w:basedOn w:val="Standaard"/>
    <w:next w:val="Standaard"/>
    <w:link w:val="Kop1Char"/>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rsid w:val="00266BEF"/>
    <w:pPr>
      <w:keepNext/>
      <w:outlineLvl w:val="2"/>
    </w:pPr>
    <w:rPr>
      <w:b/>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SGreferenties">
    <w:name w:val="VVSG_referenties"/>
    <w:basedOn w:val="Standaard"/>
    <w:qFormat/>
    <w:rsid w:val="00BD7B19"/>
    <w:pPr>
      <w:framePr w:hSpace="142" w:wrap="around" w:vAnchor="page" w:hAnchor="page" w:y="1"/>
      <w:spacing w:line="288" w:lineRule="auto"/>
      <w:suppressOverlap/>
    </w:pPr>
    <w:rPr>
      <w:color w:val="53565A" w:themeColor="text2"/>
      <w:sz w:val="16"/>
      <w:szCs w:val="18"/>
      <w:lang w:val="nl-BE"/>
    </w:rPr>
  </w:style>
  <w:style w:type="paragraph" w:customStyle="1" w:styleId="VVSGreferentiesvet">
    <w:name w:val="VVSG_referenties_vet"/>
    <w:basedOn w:val="VVSGreferenties"/>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color w:val="53565A" w:themeColor="text2"/>
      <w:sz w:val="20"/>
      <w:szCs w:val="22"/>
      <w:lang w:val="nl-BE"/>
    </w:rPr>
  </w:style>
  <w:style w:type="paragraph" w:customStyle="1" w:styleId="VVSGOnderwerp">
    <w:name w:val="VVSG_Onderwerp"/>
    <w:basedOn w:val="Standaard"/>
    <w:qFormat/>
    <w:rsid w:val="00A83758"/>
    <w:pPr>
      <w:spacing w:before="500"/>
    </w:pPr>
    <w:rPr>
      <w:b/>
      <w:bCs/>
      <w:color w:val="000000" w:themeColor="text1"/>
      <w:sz w:val="32"/>
      <w:szCs w:val="25"/>
      <w:lang w:val="nl-BE"/>
    </w:rPr>
  </w:style>
  <w:style w:type="paragraph" w:customStyle="1" w:styleId="VVSGBodytekst">
    <w:name w:val="VVSG_Bodytekst"/>
    <w:basedOn w:val="Standaard"/>
    <w:qFormat/>
    <w:rsid w:val="00516B67"/>
    <w:pPr>
      <w:spacing w:line="293" w:lineRule="auto"/>
    </w:pPr>
    <w:rPr>
      <w:color w:val="53565A" w:themeColor="text2"/>
      <w:sz w:val="20"/>
      <w:szCs w:val="22"/>
      <w:lang w:val="nl-BE"/>
    </w:rPr>
  </w:style>
  <w:style w:type="numbering" w:customStyle="1" w:styleId="VVSGtitels">
    <w:name w:val="VVSG_titels"/>
    <w:uiPriority w:val="99"/>
    <w:rsid w:val="00482C9E"/>
    <w:pPr>
      <w:numPr>
        <w:numId w:val="3"/>
      </w:numPr>
    </w:pPr>
  </w:style>
  <w:style w:type="paragraph" w:customStyle="1" w:styleId="VVSGTitel1">
    <w:name w:val="VVSG_Titel1"/>
    <w:basedOn w:val="VVSGBodytekst"/>
    <w:qFormat/>
    <w:rsid w:val="00AA4D6A"/>
    <w:pPr>
      <w:numPr>
        <w:numId w:val="17"/>
      </w:numPr>
      <w:spacing w:before="360" w:after="120" w:line="240" w:lineRule="auto"/>
      <w:ind w:left="0" w:hanging="312"/>
      <w:outlineLvl w:val="0"/>
    </w:pPr>
    <w:rPr>
      <w:b/>
      <w:bCs/>
      <w:color w:val="43B02A" w:themeColor="accent1"/>
      <w:sz w:val="26"/>
      <w:szCs w:val="26"/>
    </w:rPr>
  </w:style>
  <w:style w:type="paragraph" w:customStyle="1" w:styleId="VVSGTitel2">
    <w:name w:val="VVSG_Titel2"/>
    <w:basedOn w:val="VVSGTitel1"/>
    <w:qFormat/>
    <w:rsid w:val="00AA4D6A"/>
    <w:pPr>
      <w:numPr>
        <w:ilvl w:val="1"/>
      </w:numPr>
      <w:spacing w:before="240" w:after="0"/>
      <w:ind w:left="0" w:hanging="510"/>
      <w:outlineLvl w:val="1"/>
    </w:pPr>
    <w:rPr>
      <w:color w:val="53565A" w:themeColor="text2"/>
      <w:sz w:val="24"/>
    </w:rPr>
  </w:style>
  <w:style w:type="paragraph" w:customStyle="1" w:styleId="VVSGTitel3">
    <w:name w:val="VVSG_Titel3"/>
    <w:basedOn w:val="VVSGBodytekst"/>
    <w:qFormat/>
    <w:rsid w:val="00AA4D6A"/>
    <w:pPr>
      <w:numPr>
        <w:ilvl w:val="2"/>
        <w:numId w:val="17"/>
      </w:numPr>
      <w:spacing w:before="120" w:line="240" w:lineRule="auto"/>
      <w:ind w:left="0" w:hanging="680"/>
      <w:outlineLvl w:val="2"/>
    </w:pPr>
    <w:rPr>
      <w:b/>
      <w:bCs/>
      <w:sz w:val="22"/>
      <w:szCs w:val="24"/>
    </w:rPr>
  </w:style>
  <w:style w:type="paragraph" w:customStyle="1" w:styleId="VVSGBodyOpsom">
    <w:name w:val="VVSG_Body_Opsom"/>
    <w:basedOn w:val="VVSGBodytekst"/>
    <w:qFormat/>
    <w:rsid w:val="000D1B9D"/>
    <w:pPr>
      <w:numPr>
        <w:numId w:val="15"/>
      </w:numPr>
      <w:ind w:left="284" w:hanging="284"/>
    </w:pPr>
  </w:style>
  <w:style w:type="paragraph" w:customStyle="1" w:styleId="VVSGStreamer">
    <w:name w:val="VVSG_Streamer"/>
    <w:basedOn w:val="VVSGBodytekst"/>
    <w:qFormat/>
    <w:rsid w:val="00516B67"/>
    <w:pPr>
      <w:spacing w:line="264" w:lineRule="auto"/>
    </w:pPr>
    <w:rPr>
      <w:color w:val="43B02A" w:themeColor="accent1"/>
      <w:sz w:val="28"/>
      <w:szCs w:val="28"/>
    </w:rPr>
  </w:style>
  <w:style w:type="paragraph" w:customStyle="1" w:styleId="VVSGBodytekstvet">
    <w:name w:val="VVSG_Bodytekst_vet"/>
    <w:basedOn w:val="VVSGBodytekst"/>
    <w:qFormat/>
    <w:rsid w:val="000D0025"/>
    <w:rPr>
      <w:b/>
      <w:bCs/>
    </w:rPr>
  </w:style>
  <w:style w:type="paragraph" w:customStyle="1" w:styleId="VVSGBodyOpsomInsprong">
    <w:name w:val="VVSG_Body_Opsom_Insprong"/>
    <w:basedOn w:val="VVSGBodyOpsom"/>
    <w:qFormat/>
    <w:rsid w:val="000C58BD"/>
    <w:pPr>
      <w:ind w:left="894"/>
    </w:pPr>
  </w:style>
  <w:style w:type="numbering" w:customStyle="1" w:styleId="VVSGTitels0">
    <w:name w:val="VVSG_Titels"/>
    <w:uiPriority w:val="99"/>
    <w:rsid w:val="00AA4D6A"/>
    <w:pPr>
      <w:numPr>
        <w:numId w:val="17"/>
      </w:numPr>
    </w:pPr>
  </w:style>
  <w:style w:type="paragraph" w:customStyle="1" w:styleId="VVSGBodyNummeringInsprong">
    <w:name w:val="VVSG_Body_Nummering_Insprong"/>
    <w:basedOn w:val="VVSGBodyOpsomInsprong"/>
    <w:qFormat/>
    <w:rsid w:val="000D1B9D"/>
    <w:pPr>
      <w:numPr>
        <w:numId w:val="21"/>
      </w:numPr>
      <w:ind w:left="896" w:hanging="284"/>
    </w:pPr>
  </w:style>
  <w:style w:type="paragraph" w:customStyle="1" w:styleId="VVSGBodyNummering">
    <w:name w:val="VVSG_Body_Nummering"/>
    <w:basedOn w:val="Standaard"/>
    <w:qFormat/>
    <w:rsid w:val="000D1B9D"/>
    <w:pPr>
      <w:numPr>
        <w:numId w:val="20"/>
      </w:numPr>
      <w:spacing w:line="293" w:lineRule="auto"/>
      <w:ind w:left="284" w:hanging="284"/>
    </w:pPr>
    <w:rPr>
      <w:color w:val="53565A" w:themeColor="text2"/>
      <w:sz w:val="20"/>
      <w:szCs w:val="22"/>
      <w:lang w:val="nl-BE"/>
    </w:rPr>
  </w:style>
  <w:style w:type="paragraph" w:customStyle="1" w:styleId="VVSGStreamerInsprong">
    <w:name w:val="VVSG_Streamer_Insprong"/>
    <w:basedOn w:val="VVSGStreamer"/>
    <w:qFormat/>
    <w:rsid w:val="00A83758"/>
    <w:pPr>
      <w:ind w:left="893"/>
    </w:pPr>
  </w:style>
  <w:style w:type="paragraph" w:styleId="Voetnoottekst">
    <w:name w:val="footnote text"/>
    <w:basedOn w:val="Standaard"/>
    <w:link w:val="VoetnoottekstChar"/>
    <w:uiPriority w:val="99"/>
    <w:semiHidden/>
    <w:unhideWhenUsed/>
    <w:rsid w:val="004C7330"/>
    <w:rPr>
      <w:sz w:val="20"/>
    </w:rPr>
  </w:style>
  <w:style w:type="character" w:customStyle="1" w:styleId="VoetnoottekstChar">
    <w:name w:val="Voetnoottekst Char"/>
    <w:basedOn w:val="Standaardalinea-lettertype"/>
    <w:link w:val="Voetnoottekst"/>
    <w:uiPriority w:val="99"/>
    <w:semiHidden/>
    <w:rsid w:val="004C7330"/>
    <w:rPr>
      <w:rFonts w:ascii="Arial" w:hAnsi="Arial" w:cs="Times New Roman"/>
      <w:sz w:val="20"/>
      <w:szCs w:val="20"/>
      <w:lang w:val="nl-NL" w:eastAsia="nl-BE"/>
    </w:rPr>
  </w:style>
  <w:style w:type="character" w:styleId="Voetnootmarkering">
    <w:name w:val="footnote reference"/>
    <w:rsid w:val="004C7330"/>
    <w:rPr>
      <w:vertAlign w:val="superscript"/>
    </w:rPr>
  </w:style>
  <w:style w:type="character" w:styleId="Hyperlink">
    <w:name w:val="Hyperlink"/>
    <w:basedOn w:val="Standaardalinea-lettertype"/>
    <w:uiPriority w:val="99"/>
    <w:semiHidden/>
    <w:unhideWhenUsed/>
    <w:rsid w:val="009E3B8F"/>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gvs.b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reemdelingenrecht.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r\OneDrive%20-%20vvsg.be\Bureaublad\Sjablonen%202021\VVSG_Nota_met_logo_GroeneLij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FF7E6E607C494AA17F89A512BE8AB6"/>
        <w:category>
          <w:name w:val="Algemeen"/>
          <w:gallery w:val="placeholder"/>
        </w:category>
        <w:types>
          <w:type w:val="bbPlcHdr"/>
        </w:types>
        <w:behaviors>
          <w:behavior w:val="content"/>
        </w:behaviors>
        <w:guid w:val="{04489F55-5527-4988-933B-A713C1F13F5E}"/>
      </w:docPartPr>
      <w:docPartBody>
        <w:p w:rsidR="007E1897" w:rsidRDefault="007E1897">
          <w:pPr>
            <w:pStyle w:val="4AFF7E6E607C494AA17F89A512BE8AB6"/>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97"/>
    <w:rsid w:val="007A7D28"/>
    <w:rsid w:val="007E18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AFF7E6E607C494AA17F89A512BE8AB6">
    <w:name w:val="4AFF7E6E607C494AA17F89A512BE8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3.xml><?xml version="1.0" encoding="utf-8"?>
<ds:datastoreItem xmlns:ds="http://schemas.openxmlformats.org/officeDocument/2006/customXml" ds:itemID="{CB568F17-6F8D-4C3E-BA84-8040EDA8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Template>
  <TotalTime>0</TotalTime>
  <Pages>7</Pages>
  <Words>2477</Words>
  <Characters>13627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Crauwels Fabienne</dc:creator>
  <cp:keywords/>
  <dc:description/>
  <cp:lastModifiedBy>Crauwels Fabienne</cp:lastModifiedBy>
  <cp:revision>46</cp:revision>
  <cp:lastPrinted>2021-10-05T16:04:00Z</cp:lastPrinted>
  <dcterms:created xsi:type="dcterms:W3CDTF">2024-07-04T13:44:00Z</dcterms:created>
  <dcterms:modified xsi:type="dcterms:W3CDTF">2024-07-04T14:19:00Z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ies>
</file>