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65ED" w14:textId="09352BEB" w:rsidR="00517258" w:rsidRDefault="00AE063A" w:rsidP="00AE063A">
      <w:pPr>
        <w:pStyle w:val="Kop1"/>
      </w:pPr>
      <w:r w:rsidRPr="00AE063A">
        <w:t>Campagne LDC</w:t>
      </w:r>
      <w:r>
        <w:t xml:space="preserve">: </w:t>
      </w:r>
      <w:r w:rsidR="00993D58">
        <w:t xml:space="preserve">30 april </w:t>
      </w:r>
      <w:r w:rsidRPr="00AE063A">
        <w:t>2023</w:t>
      </w:r>
    </w:p>
    <w:p w14:paraId="0CDCE0CC" w14:textId="5C93123C" w:rsidR="00517258" w:rsidRDefault="00517258" w:rsidP="00346037">
      <w:pPr>
        <w:pStyle w:val="Kop1"/>
      </w:pPr>
      <w:r>
        <w:t>T</w:t>
      </w:r>
      <w:r w:rsidR="00AE063A" w:rsidRPr="00AE063A">
        <w:t>ekst (print)magazines</w:t>
      </w:r>
      <w:r>
        <w:t xml:space="preserve"> lokale besturen/vzw’s</w:t>
      </w:r>
    </w:p>
    <w:p w14:paraId="68AECA91" w14:textId="27655642" w:rsidR="00DE6DE3" w:rsidRDefault="00DE6DE3" w:rsidP="00DD0446">
      <w:pPr>
        <w:rPr>
          <w:lang w:val="nl-BE"/>
        </w:rPr>
      </w:pPr>
    </w:p>
    <w:p w14:paraId="75AAE350" w14:textId="37DF5CE3" w:rsidR="00021B5C" w:rsidRDefault="00021B5C" w:rsidP="00DD0446">
      <w:pPr>
        <w:rPr>
          <w:lang w:val="nl-BE"/>
        </w:rPr>
      </w:pPr>
    </w:p>
    <w:tbl>
      <w:tblPr>
        <w:tblStyle w:val="Tabelraster"/>
        <w:tblW w:w="0" w:type="auto"/>
        <w:tblLook w:val="04A0" w:firstRow="1" w:lastRow="0" w:firstColumn="1" w:lastColumn="0" w:noHBand="0" w:noVBand="1"/>
      </w:tblPr>
      <w:tblGrid>
        <w:gridCol w:w="8757"/>
      </w:tblGrid>
      <w:tr w:rsidR="00A30A84" w:rsidRPr="00A30A84" w14:paraId="3CF832CB" w14:textId="77777777" w:rsidTr="00A30A84">
        <w:tc>
          <w:tcPr>
            <w:tcW w:w="8757" w:type="dxa"/>
          </w:tcPr>
          <w:p w14:paraId="47DE79EC" w14:textId="430888DD" w:rsidR="00A30A84" w:rsidRPr="000E15E4" w:rsidRDefault="008060DF" w:rsidP="0027588B">
            <w:pPr>
              <w:rPr>
                <w:i/>
                <w:iCs/>
                <w:lang w:val="nl-BE"/>
              </w:rPr>
            </w:pPr>
            <w:r w:rsidRPr="000E15E4">
              <w:rPr>
                <w:i/>
                <w:iCs/>
                <w:lang w:val="nl-BE"/>
              </w:rPr>
              <w:t>Onderstaande</w:t>
            </w:r>
            <w:r w:rsidR="00A30A84" w:rsidRPr="000E15E4">
              <w:rPr>
                <w:i/>
                <w:iCs/>
                <w:lang w:val="nl-BE"/>
              </w:rPr>
              <w:t xml:space="preserve"> tekst is bestemd voor de communicatiediensten van lokale besturen/vzw’s met één of meer eigen </w:t>
            </w:r>
            <w:r w:rsidRPr="000E15E4">
              <w:rPr>
                <w:i/>
                <w:iCs/>
                <w:lang w:val="nl-BE"/>
              </w:rPr>
              <w:t xml:space="preserve">lokale </w:t>
            </w:r>
            <w:r w:rsidR="00A30A84" w:rsidRPr="000E15E4">
              <w:rPr>
                <w:i/>
                <w:iCs/>
                <w:lang w:val="nl-BE"/>
              </w:rPr>
              <w:t>dienstencentra</w:t>
            </w:r>
            <w:r w:rsidRPr="000E15E4">
              <w:rPr>
                <w:i/>
                <w:iCs/>
                <w:lang w:val="nl-BE"/>
              </w:rPr>
              <w:t xml:space="preserve"> (LDC)</w:t>
            </w:r>
            <w:r w:rsidR="00A30A84" w:rsidRPr="000E15E4">
              <w:rPr>
                <w:i/>
                <w:iCs/>
                <w:lang w:val="nl-BE"/>
              </w:rPr>
              <w:t>. De tekst leent zich tot gebruik voor o.a. (print)magazines. De tekst dient ter inspiratie</w:t>
            </w:r>
            <w:r w:rsidR="00A57080" w:rsidRPr="000E15E4">
              <w:rPr>
                <w:i/>
                <w:iCs/>
                <w:lang w:val="nl-BE"/>
              </w:rPr>
              <w:t xml:space="preserve">, het staat vrij deze </w:t>
            </w:r>
            <w:r w:rsidR="00091E29" w:rsidRPr="000E15E4">
              <w:rPr>
                <w:i/>
                <w:iCs/>
                <w:lang w:val="nl-BE"/>
              </w:rPr>
              <w:t>aan te passen</w:t>
            </w:r>
            <w:r w:rsidR="00827D08">
              <w:rPr>
                <w:i/>
                <w:iCs/>
                <w:lang w:val="nl-BE"/>
              </w:rPr>
              <w:t>/</w:t>
            </w:r>
            <w:r w:rsidR="00091E29" w:rsidRPr="000E15E4">
              <w:rPr>
                <w:i/>
                <w:iCs/>
                <w:lang w:val="nl-BE"/>
              </w:rPr>
              <w:t xml:space="preserve">aan te vullen met informatie </w:t>
            </w:r>
            <w:r w:rsidR="000E15E4">
              <w:rPr>
                <w:i/>
                <w:iCs/>
                <w:lang w:val="nl-BE"/>
              </w:rPr>
              <w:t xml:space="preserve">uit </w:t>
            </w:r>
            <w:r w:rsidR="00091E29" w:rsidRPr="000E15E4">
              <w:rPr>
                <w:i/>
                <w:iCs/>
                <w:lang w:val="nl-BE"/>
              </w:rPr>
              <w:t>de lokale</w:t>
            </w:r>
            <w:r w:rsidR="00AD0924" w:rsidRPr="000E15E4">
              <w:rPr>
                <w:i/>
                <w:iCs/>
                <w:lang w:val="nl-BE"/>
              </w:rPr>
              <w:t xml:space="preserve"> context.</w:t>
            </w:r>
          </w:p>
        </w:tc>
      </w:tr>
    </w:tbl>
    <w:p w14:paraId="6DB04B8E" w14:textId="77777777" w:rsidR="00021B5C" w:rsidRDefault="00021B5C" w:rsidP="00DD0446">
      <w:pPr>
        <w:rPr>
          <w:lang w:val="nl-BE"/>
        </w:rPr>
      </w:pPr>
    </w:p>
    <w:p w14:paraId="4DC50121" w14:textId="77777777" w:rsidR="00E95FAA" w:rsidRPr="00DD0446" w:rsidRDefault="00E95FAA" w:rsidP="00DD0446"/>
    <w:p w14:paraId="468B4EB2" w14:textId="77777777" w:rsidR="007A795E" w:rsidRPr="00F01C98" w:rsidRDefault="00B10340" w:rsidP="007A795E">
      <w:pPr>
        <w:rPr>
          <w:b/>
        </w:rPr>
      </w:pPr>
      <w:r>
        <w:rPr>
          <w:b/>
        </w:rPr>
        <w:t>50 jaar lokale dienstencentra: een warme thuis voor tienduizenden mensen</w:t>
      </w:r>
    </w:p>
    <w:p w14:paraId="6956DDED" w14:textId="77777777" w:rsidR="00B10340" w:rsidRDefault="00B10340" w:rsidP="00B10340">
      <w:pPr>
        <w:pStyle w:val="paragraph"/>
        <w:spacing w:before="0" w:beforeAutospacing="0" w:after="0" w:afterAutospacing="0"/>
        <w:textAlignment w:val="baseline"/>
        <w:rPr>
          <w:rFonts w:asciiTheme="majorHAnsi" w:hAnsiTheme="majorHAnsi"/>
          <w:noProof/>
        </w:rPr>
      </w:pPr>
    </w:p>
    <w:p w14:paraId="448CB014" w14:textId="724F1185" w:rsidR="00B10340" w:rsidRPr="00CB7B42" w:rsidRDefault="00B10340" w:rsidP="00B10340">
      <w:pPr>
        <w:pStyle w:val="paragraph"/>
        <w:spacing w:before="0" w:beforeAutospacing="0" w:after="0" w:afterAutospacing="0"/>
        <w:textAlignment w:val="baseline"/>
        <w:rPr>
          <w:rStyle w:val="eop"/>
          <w:rFonts w:asciiTheme="majorHAnsi" w:hAnsiTheme="majorHAnsi"/>
          <w:i/>
          <w:noProof/>
        </w:rPr>
      </w:pPr>
      <w:r w:rsidRPr="00F427B6">
        <w:rPr>
          <w:rFonts w:asciiTheme="majorHAnsi" w:hAnsiTheme="majorHAnsi"/>
          <w:i/>
          <w:noProof/>
        </w:rPr>
        <w:t xml:space="preserve">Lokale dienstencentra hebben de voorbije 50 jaar al tienduizenden </w:t>
      </w:r>
      <w:r w:rsidRPr="00F427B6">
        <w:rPr>
          <w:rStyle w:val="normaltextrun"/>
          <w:rFonts w:asciiTheme="majorHAnsi" w:hAnsiTheme="majorHAnsi" w:cs="Arial"/>
          <w:i/>
        </w:rPr>
        <w:t>ouderen, mantelzorgers en kwetsbare personen</w:t>
      </w:r>
      <w:r w:rsidRPr="00F427B6">
        <w:rPr>
          <w:rStyle w:val="eop"/>
          <w:rFonts w:asciiTheme="majorHAnsi" w:hAnsiTheme="majorHAnsi" w:cs="Arial"/>
          <w:i/>
        </w:rPr>
        <w:t xml:space="preserve"> in het algemeen </w:t>
      </w:r>
      <w:r w:rsidR="006D5F12">
        <w:rPr>
          <w:rStyle w:val="eop"/>
          <w:rFonts w:asciiTheme="majorHAnsi" w:hAnsiTheme="majorHAnsi" w:cs="Arial"/>
          <w:i/>
        </w:rPr>
        <w:t>over de vloer gehad</w:t>
      </w:r>
      <w:r w:rsidRPr="00F427B6">
        <w:rPr>
          <w:rStyle w:val="eop"/>
          <w:rFonts w:asciiTheme="majorHAnsi" w:hAnsiTheme="majorHAnsi" w:cs="Arial"/>
          <w:i/>
        </w:rPr>
        <w:t xml:space="preserve">. </w:t>
      </w:r>
      <w:r w:rsidR="00F427B6" w:rsidRPr="00F427B6">
        <w:rPr>
          <w:rStyle w:val="eop"/>
          <w:rFonts w:asciiTheme="majorHAnsi" w:hAnsiTheme="majorHAnsi" w:cs="Arial"/>
          <w:i/>
        </w:rPr>
        <w:t>D</w:t>
      </w:r>
      <w:r w:rsidR="00DC4DBB">
        <w:rPr>
          <w:rStyle w:val="eop"/>
          <w:rFonts w:asciiTheme="majorHAnsi" w:hAnsiTheme="majorHAnsi" w:cs="Arial"/>
          <w:i/>
        </w:rPr>
        <w:t xml:space="preserve">ankzij </w:t>
      </w:r>
      <w:r w:rsidR="00F427B6" w:rsidRPr="00F427B6">
        <w:rPr>
          <w:rStyle w:val="eop"/>
          <w:rFonts w:asciiTheme="majorHAnsi" w:hAnsiTheme="majorHAnsi" w:cs="Arial"/>
          <w:i/>
        </w:rPr>
        <w:t xml:space="preserve">de tomeloze </w:t>
      </w:r>
      <w:r w:rsidRPr="00F427B6">
        <w:rPr>
          <w:rStyle w:val="eop"/>
          <w:rFonts w:asciiTheme="majorHAnsi" w:hAnsiTheme="majorHAnsi" w:cs="Arial"/>
          <w:i/>
        </w:rPr>
        <w:t xml:space="preserve">inzet </w:t>
      </w:r>
      <w:r w:rsidR="00F427B6" w:rsidRPr="00F427B6">
        <w:rPr>
          <w:rStyle w:val="eop"/>
          <w:rFonts w:asciiTheme="majorHAnsi" w:hAnsiTheme="majorHAnsi" w:cs="Arial"/>
          <w:i/>
        </w:rPr>
        <w:t xml:space="preserve">van personeel en vrijwilligers </w:t>
      </w:r>
      <w:r w:rsidR="00DC4DBB">
        <w:rPr>
          <w:rStyle w:val="eop"/>
          <w:rFonts w:asciiTheme="majorHAnsi" w:hAnsiTheme="majorHAnsi" w:cs="Arial"/>
          <w:i/>
        </w:rPr>
        <w:t>kregen</w:t>
      </w:r>
      <w:r w:rsidR="00F427B6" w:rsidRPr="00F427B6">
        <w:rPr>
          <w:rStyle w:val="eop"/>
          <w:rFonts w:asciiTheme="majorHAnsi" w:hAnsiTheme="majorHAnsi" w:cs="Arial"/>
          <w:i/>
        </w:rPr>
        <w:t xml:space="preserve"> </w:t>
      </w:r>
      <w:r w:rsidRPr="00F427B6">
        <w:rPr>
          <w:rStyle w:val="eop"/>
          <w:rFonts w:asciiTheme="majorHAnsi" w:hAnsiTheme="majorHAnsi" w:cs="Arial"/>
          <w:i/>
        </w:rPr>
        <w:t xml:space="preserve">die tienduizenden mensen </w:t>
      </w:r>
      <w:r w:rsidR="00DC4DBB">
        <w:rPr>
          <w:rStyle w:val="eop"/>
          <w:rFonts w:asciiTheme="majorHAnsi" w:hAnsiTheme="majorHAnsi" w:cs="Arial"/>
          <w:i/>
        </w:rPr>
        <w:t xml:space="preserve">de kans </w:t>
      </w:r>
      <w:r w:rsidR="00F427B6" w:rsidRPr="00F427B6">
        <w:rPr>
          <w:rStyle w:val="eop"/>
          <w:rFonts w:asciiTheme="majorHAnsi" w:hAnsiTheme="majorHAnsi" w:cs="Arial"/>
          <w:i/>
        </w:rPr>
        <w:t>om</w:t>
      </w:r>
      <w:r w:rsidRPr="00F427B6">
        <w:rPr>
          <w:rStyle w:val="eop"/>
          <w:rFonts w:asciiTheme="majorHAnsi" w:hAnsiTheme="majorHAnsi" w:cs="Arial"/>
          <w:i/>
        </w:rPr>
        <w:t xml:space="preserve"> </w:t>
      </w:r>
      <w:r w:rsidR="00DC4DBB">
        <w:rPr>
          <w:rStyle w:val="eop"/>
          <w:rFonts w:asciiTheme="majorHAnsi" w:hAnsiTheme="majorHAnsi" w:cs="Arial"/>
          <w:i/>
        </w:rPr>
        <w:t xml:space="preserve">beter </w:t>
      </w:r>
      <w:r w:rsidR="00F427B6" w:rsidRPr="00F427B6">
        <w:rPr>
          <w:rStyle w:val="eop"/>
          <w:rFonts w:asciiTheme="majorHAnsi" w:hAnsiTheme="majorHAnsi" w:cs="Arial"/>
          <w:i/>
        </w:rPr>
        <w:t xml:space="preserve">hun weg in de samenleving </w:t>
      </w:r>
      <w:r w:rsidR="00DC4DBB">
        <w:rPr>
          <w:rStyle w:val="eop"/>
          <w:rFonts w:asciiTheme="majorHAnsi" w:hAnsiTheme="majorHAnsi" w:cs="Arial"/>
          <w:i/>
        </w:rPr>
        <w:t>te vinden en makkelijker</w:t>
      </w:r>
      <w:r w:rsidRPr="00F427B6">
        <w:rPr>
          <w:rStyle w:val="eop"/>
          <w:rFonts w:asciiTheme="majorHAnsi" w:hAnsiTheme="majorHAnsi" w:cs="Arial"/>
          <w:i/>
        </w:rPr>
        <w:t xml:space="preserve"> voor zichzelf te zorgen. </w:t>
      </w:r>
      <w:r w:rsidR="009B51B2">
        <w:rPr>
          <w:rStyle w:val="normaltextrun"/>
          <w:rFonts w:asciiTheme="majorHAnsi" w:hAnsiTheme="majorHAnsi" w:cs="Arial"/>
          <w:i/>
        </w:rPr>
        <w:t>M</w:t>
      </w:r>
      <w:r w:rsidR="00D32034" w:rsidRPr="00D32034">
        <w:rPr>
          <w:rStyle w:val="normaltextrun"/>
          <w:rFonts w:asciiTheme="majorHAnsi" w:hAnsiTheme="majorHAnsi" w:cs="Arial"/>
          <w:i/>
        </w:rPr>
        <w:t>ensen die op zoek zijn naar een gezellige babbel</w:t>
      </w:r>
      <w:r w:rsidR="00A24DA7">
        <w:rPr>
          <w:rStyle w:val="normaltextrun"/>
          <w:rFonts w:asciiTheme="majorHAnsi" w:hAnsiTheme="majorHAnsi" w:cs="Arial"/>
          <w:i/>
        </w:rPr>
        <w:t xml:space="preserve"> of een fijne job als vrijwilliger</w:t>
      </w:r>
      <w:r w:rsidR="00215431">
        <w:rPr>
          <w:rStyle w:val="normaltextrun"/>
          <w:rFonts w:asciiTheme="majorHAnsi" w:hAnsiTheme="majorHAnsi" w:cs="Arial"/>
          <w:i/>
        </w:rPr>
        <w:t>, k</w:t>
      </w:r>
      <w:r w:rsidR="009B51B2" w:rsidRPr="009B51B2">
        <w:rPr>
          <w:rStyle w:val="normaltextrun"/>
          <w:rFonts w:asciiTheme="majorHAnsi" w:hAnsiTheme="majorHAnsi" w:cs="Arial"/>
          <w:i/>
        </w:rPr>
        <w:t xml:space="preserve">ansarme personen, </w:t>
      </w:r>
      <w:r w:rsidR="001B6539">
        <w:rPr>
          <w:rStyle w:val="normaltextrun"/>
          <w:rFonts w:asciiTheme="majorHAnsi" w:hAnsiTheme="majorHAnsi" w:cs="Arial"/>
          <w:i/>
        </w:rPr>
        <w:t xml:space="preserve">mensen </w:t>
      </w:r>
      <w:r w:rsidR="009B51B2" w:rsidRPr="009B51B2">
        <w:rPr>
          <w:rStyle w:val="normaltextrun"/>
          <w:rFonts w:asciiTheme="majorHAnsi" w:hAnsiTheme="majorHAnsi" w:cs="Arial"/>
          <w:i/>
        </w:rPr>
        <w:t>die fysieke ondersteuning nodig hebben</w:t>
      </w:r>
      <w:r w:rsidR="00132886">
        <w:rPr>
          <w:rStyle w:val="normaltextrun"/>
          <w:rFonts w:asciiTheme="majorHAnsi" w:hAnsiTheme="majorHAnsi" w:cs="Arial"/>
          <w:i/>
        </w:rPr>
        <w:t xml:space="preserve"> of </w:t>
      </w:r>
      <w:r w:rsidR="009B51B2" w:rsidRPr="009B51B2">
        <w:rPr>
          <w:rStyle w:val="normaltextrun"/>
          <w:rFonts w:asciiTheme="majorHAnsi" w:hAnsiTheme="majorHAnsi" w:cs="Arial"/>
          <w:i/>
        </w:rPr>
        <w:t xml:space="preserve">het mentaal moeilijk hebben, </w:t>
      </w:r>
      <w:r w:rsidR="00424FE1">
        <w:rPr>
          <w:rStyle w:val="normaltextrun"/>
          <w:rFonts w:asciiTheme="majorHAnsi" w:hAnsiTheme="majorHAnsi" w:cs="Arial"/>
          <w:i/>
        </w:rPr>
        <w:t xml:space="preserve">iedereen is welkom. </w:t>
      </w:r>
      <w:r w:rsidR="0073437A">
        <w:rPr>
          <w:rStyle w:val="normaltextrun"/>
          <w:rFonts w:asciiTheme="majorHAnsi" w:hAnsiTheme="majorHAnsi" w:cs="Arial"/>
          <w:i/>
        </w:rPr>
        <w:t>E</w:t>
      </w:r>
      <w:r w:rsidR="000E7FC2" w:rsidRPr="000E7FC2">
        <w:rPr>
          <w:rFonts w:asciiTheme="majorHAnsi" w:hAnsiTheme="majorHAnsi"/>
          <w:i/>
          <w:noProof/>
        </w:rPr>
        <w:t xml:space="preserve">lk lokaal dienstencentrum is verschillend, maar </w:t>
      </w:r>
      <w:r w:rsidR="000E7FC2">
        <w:rPr>
          <w:rFonts w:asciiTheme="majorHAnsi" w:hAnsiTheme="majorHAnsi"/>
          <w:i/>
          <w:noProof/>
        </w:rPr>
        <w:t>ze hebben 1 zaak gemeen: ze zijn</w:t>
      </w:r>
      <w:r w:rsidR="00614851" w:rsidRPr="00614851">
        <w:rPr>
          <w:rFonts w:asciiTheme="majorHAnsi" w:hAnsiTheme="majorHAnsi"/>
          <w:i/>
          <w:noProof/>
        </w:rPr>
        <w:t xml:space="preserve"> </w:t>
      </w:r>
      <w:r w:rsidR="00614851">
        <w:rPr>
          <w:rFonts w:asciiTheme="majorHAnsi" w:hAnsiTheme="majorHAnsi"/>
          <w:i/>
          <w:noProof/>
        </w:rPr>
        <w:t>voor iedereen</w:t>
      </w:r>
      <w:r w:rsidR="000E7FC2">
        <w:rPr>
          <w:rFonts w:asciiTheme="majorHAnsi" w:hAnsiTheme="majorHAnsi"/>
          <w:i/>
          <w:noProof/>
        </w:rPr>
        <w:t xml:space="preserve"> </w:t>
      </w:r>
      <w:r w:rsidR="000E7FC2" w:rsidRPr="000E7FC2">
        <w:rPr>
          <w:rFonts w:asciiTheme="majorHAnsi" w:hAnsiTheme="majorHAnsi"/>
          <w:i/>
          <w:noProof/>
        </w:rPr>
        <w:t>een warme thuis</w:t>
      </w:r>
      <w:r w:rsidR="0027687A" w:rsidRPr="000E7FC2">
        <w:rPr>
          <w:rFonts w:asciiTheme="majorHAnsi" w:hAnsiTheme="majorHAnsi"/>
          <w:i/>
          <w:noProof/>
        </w:rPr>
        <w:t xml:space="preserve">. </w:t>
      </w:r>
      <w:r w:rsidR="00CB7B42">
        <w:rPr>
          <w:rFonts w:asciiTheme="majorHAnsi" w:hAnsiTheme="majorHAnsi"/>
          <w:i/>
          <w:noProof/>
        </w:rPr>
        <w:t>50 jaar lokale dienstencentra</w:t>
      </w:r>
      <w:r w:rsidR="00CB7B42" w:rsidRPr="00CB7B42">
        <w:rPr>
          <w:rStyle w:val="eop"/>
          <w:rFonts w:asciiTheme="majorHAnsi" w:hAnsiTheme="majorHAnsi" w:cs="Arial"/>
          <w:i/>
        </w:rPr>
        <w:t xml:space="preserve"> </w:t>
      </w:r>
      <w:r w:rsidR="00CB7B42">
        <w:rPr>
          <w:rFonts w:asciiTheme="majorHAnsi" w:hAnsiTheme="majorHAnsi"/>
          <w:i/>
          <w:noProof/>
        </w:rPr>
        <w:t>is alleszins r</w:t>
      </w:r>
      <w:r w:rsidR="000E7FC2">
        <w:rPr>
          <w:rStyle w:val="eop"/>
          <w:rFonts w:asciiTheme="majorHAnsi" w:hAnsiTheme="majorHAnsi" w:cs="Arial"/>
          <w:i/>
        </w:rPr>
        <w:t xml:space="preserve">eden genoeg </w:t>
      </w:r>
      <w:r w:rsidR="00361C3D">
        <w:rPr>
          <w:rStyle w:val="eop"/>
          <w:rFonts w:asciiTheme="majorHAnsi" w:hAnsiTheme="majorHAnsi" w:cs="Arial"/>
          <w:i/>
        </w:rPr>
        <w:t>om te vieren</w:t>
      </w:r>
      <w:r w:rsidR="00D65A92">
        <w:rPr>
          <w:rStyle w:val="eop"/>
          <w:rFonts w:asciiTheme="majorHAnsi" w:hAnsiTheme="majorHAnsi" w:cs="Arial"/>
          <w:i/>
        </w:rPr>
        <w:t>, en dat doen we</w:t>
      </w:r>
      <w:r w:rsidR="000E7FC2">
        <w:rPr>
          <w:rStyle w:val="eop"/>
          <w:rFonts w:asciiTheme="majorHAnsi" w:hAnsiTheme="majorHAnsi" w:cs="Arial"/>
          <w:i/>
        </w:rPr>
        <w:t xml:space="preserve"> </w:t>
      </w:r>
      <w:r w:rsidR="00361C3D">
        <w:rPr>
          <w:rStyle w:val="eop"/>
          <w:rFonts w:asciiTheme="majorHAnsi" w:hAnsiTheme="majorHAnsi" w:cs="Arial"/>
          <w:i/>
        </w:rPr>
        <w:t>vanaf</w:t>
      </w:r>
      <w:r w:rsidR="000E7FC2">
        <w:rPr>
          <w:rStyle w:val="eop"/>
          <w:rFonts w:asciiTheme="majorHAnsi" w:hAnsiTheme="majorHAnsi" w:cs="Arial"/>
          <w:i/>
        </w:rPr>
        <w:t xml:space="preserve"> 30 april</w:t>
      </w:r>
      <w:r w:rsidR="00361C3D">
        <w:rPr>
          <w:rStyle w:val="eop"/>
          <w:rFonts w:asciiTheme="majorHAnsi" w:hAnsiTheme="majorHAnsi" w:cs="Arial"/>
          <w:i/>
        </w:rPr>
        <w:t>!</w:t>
      </w:r>
    </w:p>
    <w:p w14:paraId="2CF9CBA7" w14:textId="77777777" w:rsidR="008554E2" w:rsidRDefault="008554E2" w:rsidP="00B10340">
      <w:pPr>
        <w:pStyle w:val="paragraph"/>
        <w:spacing w:before="0" w:beforeAutospacing="0" w:after="0" w:afterAutospacing="0"/>
        <w:textAlignment w:val="baseline"/>
        <w:rPr>
          <w:rStyle w:val="eop"/>
          <w:rFonts w:asciiTheme="majorHAnsi" w:hAnsiTheme="majorHAnsi" w:cs="Arial"/>
          <w:i/>
        </w:rPr>
      </w:pPr>
    </w:p>
    <w:p w14:paraId="0606A3DB" w14:textId="112F7F89" w:rsidR="008554E2" w:rsidRDefault="008554E2" w:rsidP="000E7FC2">
      <w:pPr>
        <w:rPr>
          <w:b/>
          <w:i/>
          <w:noProof/>
          <w:lang w:val="nl-BE"/>
        </w:rPr>
      </w:pPr>
      <w:r>
        <w:rPr>
          <w:b/>
          <w:i/>
          <w:noProof/>
          <w:lang w:val="nl-BE"/>
        </w:rPr>
        <w:t>Wat maakt een lokaal dienstencentrum zo bijzonder?</w:t>
      </w:r>
    </w:p>
    <w:p w14:paraId="663C6849" w14:textId="77777777" w:rsidR="00346037" w:rsidRDefault="00346037" w:rsidP="000E7FC2">
      <w:pPr>
        <w:rPr>
          <w:b/>
          <w:i/>
          <w:noProof/>
          <w:lang w:val="nl-BE"/>
        </w:rPr>
      </w:pPr>
    </w:p>
    <w:p w14:paraId="47C8C866" w14:textId="500722E5" w:rsidR="00A24DA7" w:rsidRDefault="008554E2" w:rsidP="00D76132">
      <w:pPr>
        <w:pStyle w:val="paragraph"/>
        <w:spacing w:before="0" w:beforeAutospacing="0" w:after="0" w:afterAutospacing="0"/>
        <w:textAlignment w:val="baseline"/>
        <w:rPr>
          <w:rStyle w:val="normaltextrun"/>
          <w:rFonts w:asciiTheme="majorHAnsi" w:hAnsiTheme="majorHAnsi" w:cs="Arial"/>
        </w:rPr>
      </w:pPr>
      <w:r w:rsidRPr="008554E2">
        <w:rPr>
          <w:rStyle w:val="normaltextrun"/>
          <w:rFonts w:asciiTheme="majorHAnsi" w:hAnsiTheme="majorHAnsi" w:cs="Arial"/>
        </w:rPr>
        <w:t xml:space="preserve">Hier is iedereen welkom. </w:t>
      </w:r>
      <w:r w:rsidR="00593E34">
        <w:rPr>
          <w:rStyle w:val="normaltextrun"/>
          <w:rFonts w:asciiTheme="majorHAnsi" w:hAnsiTheme="majorHAnsi" w:cs="Arial"/>
        </w:rPr>
        <w:t xml:space="preserve">De activiteiten zijn laagdrempelig en </w:t>
      </w:r>
      <w:r w:rsidR="00BA5665">
        <w:rPr>
          <w:rStyle w:val="normaltextrun"/>
          <w:rFonts w:asciiTheme="majorHAnsi" w:hAnsiTheme="majorHAnsi" w:cs="Arial"/>
        </w:rPr>
        <w:t xml:space="preserve">betaalbaar. Ze </w:t>
      </w:r>
      <w:r w:rsidR="00D76132">
        <w:rPr>
          <w:rStyle w:val="normaltextrun"/>
          <w:rFonts w:asciiTheme="majorHAnsi" w:hAnsiTheme="majorHAnsi" w:cs="Arial"/>
        </w:rPr>
        <w:t>creëren</w:t>
      </w:r>
      <w:r w:rsidR="00593E34">
        <w:rPr>
          <w:rStyle w:val="normaltextrun"/>
          <w:rFonts w:asciiTheme="majorHAnsi" w:hAnsiTheme="majorHAnsi" w:cs="Arial"/>
        </w:rPr>
        <w:t xml:space="preserve"> socia</w:t>
      </w:r>
      <w:r w:rsidR="00D76132">
        <w:rPr>
          <w:rStyle w:val="normaltextrun"/>
          <w:rFonts w:asciiTheme="majorHAnsi" w:hAnsiTheme="majorHAnsi" w:cs="Arial"/>
        </w:rPr>
        <w:t>al</w:t>
      </w:r>
      <w:r w:rsidR="00593E34">
        <w:rPr>
          <w:rStyle w:val="normaltextrun"/>
          <w:rFonts w:asciiTheme="majorHAnsi" w:hAnsiTheme="majorHAnsi" w:cs="Arial"/>
        </w:rPr>
        <w:t xml:space="preserve"> contact tussen </w:t>
      </w:r>
      <w:r w:rsidR="00D76132">
        <w:rPr>
          <w:rStyle w:val="normaltextrun"/>
          <w:rFonts w:asciiTheme="majorHAnsi" w:hAnsiTheme="majorHAnsi" w:cs="Arial"/>
        </w:rPr>
        <w:t xml:space="preserve">heel diverse </w:t>
      </w:r>
      <w:r w:rsidR="00593E34">
        <w:rPr>
          <w:rStyle w:val="normaltextrun"/>
          <w:rFonts w:asciiTheme="majorHAnsi" w:hAnsiTheme="majorHAnsi" w:cs="Arial"/>
        </w:rPr>
        <w:t xml:space="preserve">mensen die </w:t>
      </w:r>
      <w:r w:rsidR="00D76132">
        <w:rPr>
          <w:rStyle w:val="normaltextrun"/>
          <w:rFonts w:asciiTheme="majorHAnsi" w:hAnsiTheme="majorHAnsi" w:cs="Arial"/>
        </w:rPr>
        <w:t>e</w:t>
      </w:r>
      <w:r w:rsidR="00593E34">
        <w:rPr>
          <w:rStyle w:val="normaltextrun"/>
          <w:rFonts w:asciiTheme="majorHAnsi" w:hAnsiTheme="majorHAnsi" w:cs="Arial"/>
        </w:rPr>
        <w:t xml:space="preserve">lkaar anders misschien niet zouden ontmoeten. Zo bouwen </w:t>
      </w:r>
      <w:r w:rsidR="00A4205E">
        <w:rPr>
          <w:rStyle w:val="normaltextrun"/>
          <w:rFonts w:asciiTheme="majorHAnsi" w:hAnsiTheme="majorHAnsi" w:cs="Arial"/>
        </w:rPr>
        <w:t>de bezoekers</w:t>
      </w:r>
      <w:r w:rsidR="00593E34">
        <w:rPr>
          <w:rStyle w:val="normaltextrun"/>
          <w:rFonts w:asciiTheme="majorHAnsi" w:hAnsiTheme="majorHAnsi" w:cs="Arial"/>
        </w:rPr>
        <w:t xml:space="preserve"> een netwerk op: </w:t>
      </w:r>
      <w:r w:rsidR="006D5F12">
        <w:rPr>
          <w:rStyle w:val="normaltextrun"/>
          <w:rFonts w:asciiTheme="majorHAnsi" w:hAnsiTheme="majorHAnsi" w:cs="Arial"/>
        </w:rPr>
        <w:t>een belangrijk ingrediënt voor een kwaliteitsvol leven.</w:t>
      </w:r>
      <w:r w:rsidR="00D76132">
        <w:rPr>
          <w:rStyle w:val="normaltextrun"/>
          <w:rFonts w:asciiTheme="majorHAnsi" w:hAnsiTheme="majorHAnsi" w:cs="Arial"/>
        </w:rPr>
        <w:t xml:space="preserve"> </w:t>
      </w:r>
      <w:r w:rsidR="007236A6">
        <w:rPr>
          <w:rStyle w:val="normaltextrun"/>
          <w:rFonts w:asciiTheme="majorHAnsi" w:hAnsiTheme="majorHAnsi" w:cs="Arial"/>
        </w:rPr>
        <w:t xml:space="preserve">Wist je dat mensen dankzij hun lokaal dienstencentrum vaak zelfs langer thuis kunnen wonen? </w:t>
      </w:r>
      <w:r w:rsidR="00D76132">
        <w:rPr>
          <w:rStyle w:val="normaltextrun"/>
          <w:rFonts w:asciiTheme="majorHAnsi" w:hAnsiTheme="majorHAnsi" w:cs="Arial"/>
        </w:rPr>
        <w:t xml:space="preserve">Extra troef: </w:t>
      </w:r>
      <w:r w:rsidR="00DC4DBB">
        <w:rPr>
          <w:rStyle w:val="normaltextrun"/>
          <w:rFonts w:asciiTheme="majorHAnsi" w:hAnsiTheme="majorHAnsi" w:cs="Arial"/>
        </w:rPr>
        <w:t>wie</w:t>
      </w:r>
      <w:r w:rsidR="00D76132">
        <w:rPr>
          <w:rStyle w:val="normaltextrun"/>
          <w:rFonts w:asciiTheme="majorHAnsi" w:hAnsiTheme="majorHAnsi" w:cs="Arial"/>
        </w:rPr>
        <w:t xml:space="preserve"> een zorgvraag </w:t>
      </w:r>
      <w:r w:rsidR="00DC4DBB">
        <w:rPr>
          <w:rStyle w:val="normaltextrun"/>
          <w:rFonts w:asciiTheme="majorHAnsi" w:hAnsiTheme="majorHAnsi" w:cs="Arial"/>
        </w:rPr>
        <w:t xml:space="preserve">heeft </w:t>
      </w:r>
      <w:r w:rsidR="0095215C">
        <w:rPr>
          <w:rStyle w:val="normaltextrun"/>
          <w:rFonts w:asciiTheme="majorHAnsi" w:hAnsiTheme="majorHAnsi" w:cs="Arial"/>
        </w:rPr>
        <w:t xml:space="preserve">of zelf hulp </w:t>
      </w:r>
      <w:r w:rsidR="00DC4DBB">
        <w:rPr>
          <w:rStyle w:val="normaltextrun"/>
          <w:rFonts w:asciiTheme="majorHAnsi" w:hAnsiTheme="majorHAnsi" w:cs="Arial"/>
        </w:rPr>
        <w:t xml:space="preserve">wil </w:t>
      </w:r>
      <w:r w:rsidR="0095215C">
        <w:rPr>
          <w:rStyle w:val="normaltextrun"/>
          <w:rFonts w:asciiTheme="majorHAnsi" w:hAnsiTheme="majorHAnsi" w:cs="Arial"/>
        </w:rPr>
        <w:t>aanbieden</w:t>
      </w:r>
      <w:r w:rsidR="00D76132">
        <w:rPr>
          <w:rStyle w:val="normaltextrun"/>
          <w:rFonts w:asciiTheme="majorHAnsi" w:hAnsiTheme="majorHAnsi" w:cs="Arial"/>
        </w:rPr>
        <w:t xml:space="preserve">, </w:t>
      </w:r>
      <w:r w:rsidR="00DC4DBB">
        <w:rPr>
          <w:rStyle w:val="normaltextrun"/>
          <w:rFonts w:asciiTheme="majorHAnsi" w:hAnsiTheme="majorHAnsi" w:cs="Arial"/>
        </w:rPr>
        <w:t>moet</w:t>
      </w:r>
      <w:r w:rsidR="0095215C">
        <w:rPr>
          <w:rStyle w:val="normaltextrun"/>
          <w:rFonts w:asciiTheme="majorHAnsi" w:hAnsiTheme="majorHAnsi" w:cs="Arial"/>
        </w:rPr>
        <w:t xml:space="preserve"> </w:t>
      </w:r>
      <w:r w:rsidR="00D76132">
        <w:rPr>
          <w:rStyle w:val="normaltextrun"/>
          <w:rFonts w:asciiTheme="majorHAnsi" w:hAnsiTheme="majorHAnsi" w:cs="Arial"/>
        </w:rPr>
        <w:t xml:space="preserve">niet eerst </w:t>
      </w:r>
      <w:r w:rsidR="0095215C">
        <w:rPr>
          <w:rStyle w:val="normaltextrun"/>
          <w:rFonts w:asciiTheme="majorHAnsi" w:hAnsiTheme="majorHAnsi" w:cs="Arial"/>
        </w:rPr>
        <w:t>bij</w:t>
      </w:r>
      <w:r w:rsidR="00D76132">
        <w:rPr>
          <w:rStyle w:val="normaltextrun"/>
          <w:rFonts w:asciiTheme="majorHAnsi" w:hAnsiTheme="majorHAnsi" w:cs="Arial"/>
        </w:rPr>
        <w:t xml:space="preserve"> </w:t>
      </w:r>
      <w:r w:rsidR="0095215C">
        <w:rPr>
          <w:rStyle w:val="normaltextrun"/>
          <w:rFonts w:asciiTheme="majorHAnsi" w:hAnsiTheme="majorHAnsi" w:cs="Arial"/>
        </w:rPr>
        <w:t>allerlei</w:t>
      </w:r>
      <w:r w:rsidR="00D76132">
        <w:rPr>
          <w:rStyle w:val="normaltextrun"/>
          <w:rFonts w:asciiTheme="majorHAnsi" w:hAnsiTheme="majorHAnsi" w:cs="Arial"/>
        </w:rPr>
        <w:t xml:space="preserve"> instellingen</w:t>
      </w:r>
      <w:r w:rsidR="00D76132" w:rsidRPr="008554E2">
        <w:rPr>
          <w:rStyle w:val="normaltextrun"/>
          <w:rFonts w:asciiTheme="majorHAnsi" w:hAnsiTheme="majorHAnsi" w:cs="Arial"/>
        </w:rPr>
        <w:t xml:space="preserve"> </w:t>
      </w:r>
      <w:r w:rsidR="00D76132">
        <w:rPr>
          <w:rStyle w:val="normaltextrun"/>
          <w:rFonts w:asciiTheme="majorHAnsi" w:hAnsiTheme="majorHAnsi" w:cs="Arial"/>
        </w:rPr>
        <w:t>of</w:t>
      </w:r>
      <w:r w:rsidR="00D76132" w:rsidRPr="008554E2">
        <w:rPr>
          <w:rStyle w:val="normaltextrun"/>
          <w:rFonts w:asciiTheme="majorHAnsi" w:hAnsiTheme="majorHAnsi" w:cs="Arial"/>
        </w:rPr>
        <w:t xml:space="preserve"> sociale werkers </w:t>
      </w:r>
      <w:r w:rsidR="0095215C">
        <w:rPr>
          <w:rStyle w:val="normaltextrun"/>
          <w:rFonts w:asciiTheme="majorHAnsi" w:hAnsiTheme="majorHAnsi" w:cs="Arial"/>
        </w:rPr>
        <w:t>aankloppen. Nee,</w:t>
      </w:r>
      <w:r w:rsidR="006D5F12">
        <w:rPr>
          <w:rStyle w:val="normaltextrun"/>
          <w:rFonts w:asciiTheme="majorHAnsi" w:hAnsiTheme="majorHAnsi" w:cs="Arial"/>
        </w:rPr>
        <w:t xml:space="preserve"> het lokaal dienstencentrum zet je op weg.</w:t>
      </w:r>
      <w:r w:rsidR="0095215C">
        <w:rPr>
          <w:rStyle w:val="normaltextrun"/>
          <w:rFonts w:asciiTheme="majorHAnsi" w:hAnsiTheme="majorHAnsi" w:cs="Arial"/>
        </w:rPr>
        <w:t xml:space="preserve"> </w:t>
      </w:r>
      <w:r w:rsidR="006D5F12">
        <w:rPr>
          <w:rStyle w:val="normaltextrun"/>
          <w:rFonts w:asciiTheme="majorHAnsi" w:hAnsiTheme="majorHAnsi" w:cs="Arial"/>
        </w:rPr>
        <w:t>J</w:t>
      </w:r>
      <w:r w:rsidR="00340254">
        <w:rPr>
          <w:rStyle w:val="normaltextrun"/>
          <w:rFonts w:asciiTheme="majorHAnsi" w:hAnsiTheme="majorHAnsi" w:cs="Arial"/>
        </w:rPr>
        <w:t>e</w:t>
      </w:r>
      <w:r w:rsidR="00DC4DBB">
        <w:rPr>
          <w:rStyle w:val="normaltextrun"/>
          <w:rFonts w:asciiTheme="majorHAnsi" w:hAnsiTheme="majorHAnsi" w:cs="Arial"/>
        </w:rPr>
        <w:t xml:space="preserve"> </w:t>
      </w:r>
      <w:r w:rsidR="0095215C">
        <w:rPr>
          <w:rStyle w:val="normaltextrun"/>
          <w:rFonts w:asciiTheme="majorHAnsi" w:hAnsiTheme="majorHAnsi" w:cs="Arial"/>
        </w:rPr>
        <w:t>stap</w:t>
      </w:r>
      <w:r w:rsidR="00DC4DBB">
        <w:rPr>
          <w:rStyle w:val="normaltextrun"/>
          <w:rFonts w:asciiTheme="majorHAnsi" w:hAnsiTheme="majorHAnsi" w:cs="Arial"/>
        </w:rPr>
        <w:t>t</w:t>
      </w:r>
      <w:r w:rsidR="0095215C">
        <w:rPr>
          <w:rStyle w:val="normaltextrun"/>
          <w:rFonts w:asciiTheme="majorHAnsi" w:hAnsiTheme="majorHAnsi" w:cs="Arial"/>
        </w:rPr>
        <w:t xml:space="preserve"> gewoon binnen met je vraag, je zorgen,</w:t>
      </w:r>
      <w:r w:rsidR="006D5F12">
        <w:rPr>
          <w:rStyle w:val="normaltextrun"/>
          <w:rFonts w:asciiTheme="majorHAnsi" w:hAnsiTheme="majorHAnsi" w:cs="Arial"/>
        </w:rPr>
        <w:t xml:space="preserve"> maar ook met</w:t>
      </w:r>
      <w:r w:rsidR="0095215C">
        <w:rPr>
          <w:rStyle w:val="normaltextrun"/>
          <w:rFonts w:asciiTheme="majorHAnsi" w:hAnsiTheme="majorHAnsi" w:cs="Arial"/>
        </w:rPr>
        <w:t xml:space="preserve"> je talent, je inzet </w:t>
      </w:r>
      <w:r w:rsidR="00DC4DBB">
        <w:rPr>
          <w:rStyle w:val="normaltextrun"/>
          <w:rFonts w:asciiTheme="majorHAnsi" w:hAnsiTheme="majorHAnsi" w:cs="Arial"/>
        </w:rPr>
        <w:t>of</w:t>
      </w:r>
      <w:r w:rsidR="0095215C">
        <w:rPr>
          <w:rStyle w:val="normaltextrun"/>
          <w:rFonts w:asciiTheme="majorHAnsi" w:hAnsiTheme="majorHAnsi" w:cs="Arial"/>
        </w:rPr>
        <w:t xml:space="preserve"> je interesse. </w:t>
      </w:r>
      <w:r w:rsidR="00DC4DBB">
        <w:rPr>
          <w:rStyle w:val="normaltextrun"/>
          <w:rFonts w:asciiTheme="majorHAnsi" w:hAnsiTheme="majorHAnsi" w:cs="Arial"/>
        </w:rPr>
        <w:t>Een</w:t>
      </w:r>
      <w:r w:rsidR="0095215C">
        <w:rPr>
          <w:rStyle w:val="normaltextrun"/>
          <w:rFonts w:asciiTheme="majorHAnsi" w:hAnsiTheme="majorHAnsi" w:cs="Arial"/>
        </w:rPr>
        <w:t xml:space="preserve"> lokaal dienstencentrum</w:t>
      </w:r>
      <w:r w:rsidR="00BA5665">
        <w:rPr>
          <w:rStyle w:val="normaltextrun"/>
          <w:rFonts w:asciiTheme="majorHAnsi" w:hAnsiTheme="majorHAnsi" w:cs="Arial"/>
        </w:rPr>
        <w:t xml:space="preserve"> past zich aan de bezoeker aan, ongeacht de afkomst, financiële situatie of interesse. </w:t>
      </w:r>
    </w:p>
    <w:p w14:paraId="179AA163" w14:textId="2683608F" w:rsidR="00BA5665" w:rsidRDefault="00A24DA7" w:rsidP="00D76132">
      <w:pPr>
        <w:pStyle w:val="paragraph"/>
        <w:spacing w:before="0" w:beforeAutospacing="0" w:after="0" w:afterAutospacing="0"/>
        <w:textAlignment w:val="baseline"/>
        <w:rPr>
          <w:rStyle w:val="normaltextrun"/>
          <w:rFonts w:asciiTheme="majorHAnsi" w:hAnsiTheme="majorHAnsi" w:cs="Arial"/>
        </w:rPr>
      </w:pPr>
      <w:r>
        <w:rPr>
          <w:rStyle w:val="normaltextrun"/>
          <w:rFonts w:asciiTheme="majorHAnsi" w:hAnsiTheme="majorHAnsi" w:cs="Arial"/>
        </w:rPr>
        <w:t>Daarnaast heeft het lokaal dienstencentrum een rijk aanbod aan vrijwilligerswerk. Duizenden vrijwilligers staan dagelijks klaar om van het lokaal dienstencentrum een prachtig verhaal te maken.</w:t>
      </w:r>
      <w:r w:rsidR="00B70E3C">
        <w:rPr>
          <w:rStyle w:val="normaltextrun"/>
          <w:rFonts w:asciiTheme="majorHAnsi" w:hAnsiTheme="majorHAnsi" w:cs="Arial"/>
        </w:rPr>
        <w:t xml:space="preserve"> </w:t>
      </w:r>
      <w:r w:rsidR="00BA5665">
        <w:rPr>
          <w:rStyle w:val="normaltextrun"/>
          <w:rFonts w:asciiTheme="majorHAnsi" w:hAnsiTheme="majorHAnsi" w:cs="Arial"/>
        </w:rPr>
        <w:t xml:space="preserve">Zorgvragers krijgen hulp, vrijwilligers </w:t>
      </w:r>
      <w:r w:rsidR="006D5F12">
        <w:rPr>
          <w:rStyle w:val="normaltextrun"/>
          <w:rFonts w:asciiTheme="majorHAnsi" w:hAnsiTheme="majorHAnsi" w:cs="Arial"/>
        </w:rPr>
        <w:t>en bezoekers beleven een leuke tijd</w:t>
      </w:r>
      <w:r w:rsidR="00B70E3C">
        <w:rPr>
          <w:rStyle w:val="normaltextrun"/>
          <w:rFonts w:asciiTheme="majorHAnsi" w:hAnsiTheme="majorHAnsi" w:cs="Arial"/>
        </w:rPr>
        <w:t>.</w:t>
      </w:r>
    </w:p>
    <w:p w14:paraId="222E00C0" w14:textId="77777777" w:rsidR="0095215C" w:rsidRDefault="0095215C" w:rsidP="00D76132">
      <w:pPr>
        <w:pStyle w:val="paragraph"/>
        <w:spacing w:before="0" w:beforeAutospacing="0" w:after="0" w:afterAutospacing="0"/>
        <w:textAlignment w:val="baseline"/>
        <w:rPr>
          <w:rStyle w:val="normaltextrun"/>
          <w:rFonts w:asciiTheme="majorHAnsi" w:hAnsiTheme="majorHAnsi" w:cs="Arial"/>
        </w:rPr>
      </w:pPr>
    </w:p>
    <w:p w14:paraId="59DF788D" w14:textId="3679973B" w:rsidR="00DC4DBB" w:rsidRDefault="00DC4DBB" w:rsidP="008554E2">
      <w:pPr>
        <w:pStyle w:val="paragraph"/>
        <w:spacing w:before="0" w:beforeAutospacing="0" w:after="0" w:afterAutospacing="0"/>
        <w:textAlignment w:val="baseline"/>
        <w:rPr>
          <w:rStyle w:val="normaltextrun"/>
          <w:rFonts w:asciiTheme="majorHAnsi" w:hAnsiTheme="majorHAnsi" w:cs="Arial"/>
          <w:b/>
          <w:i/>
        </w:rPr>
      </w:pPr>
      <w:r w:rsidRPr="00DC4DBB">
        <w:rPr>
          <w:rStyle w:val="normaltextrun"/>
          <w:rFonts w:asciiTheme="majorHAnsi" w:hAnsiTheme="majorHAnsi" w:cs="Arial"/>
          <w:b/>
          <w:i/>
        </w:rPr>
        <w:t>Buurtwerk op zijn best</w:t>
      </w:r>
    </w:p>
    <w:p w14:paraId="71AB7CAF" w14:textId="77777777" w:rsidR="00346037" w:rsidRPr="00DC4DBB" w:rsidRDefault="00346037" w:rsidP="008554E2">
      <w:pPr>
        <w:pStyle w:val="paragraph"/>
        <w:spacing w:before="0" w:beforeAutospacing="0" w:after="0" w:afterAutospacing="0"/>
        <w:textAlignment w:val="baseline"/>
        <w:rPr>
          <w:rStyle w:val="normaltextrun"/>
          <w:rFonts w:asciiTheme="majorHAnsi" w:hAnsiTheme="majorHAnsi" w:cs="Arial"/>
          <w:b/>
          <w:i/>
        </w:rPr>
      </w:pPr>
    </w:p>
    <w:p w14:paraId="6D2098E7" w14:textId="532FF90C" w:rsidR="00FB546C" w:rsidRDefault="00C71EBD" w:rsidP="008554E2">
      <w:pPr>
        <w:pStyle w:val="paragraph"/>
        <w:spacing w:before="0" w:beforeAutospacing="0" w:after="0" w:afterAutospacing="0"/>
        <w:textAlignment w:val="baseline"/>
        <w:rPr>
          <w:rStyle w:val="normaltextrun"/>
          <w:rFonts w:asciiTheme="majorHAnsi" w:hAnsiTheme="majorHAnsi" w:cs="Arial"/>
        </w:rPr>
      </w:pPr>
      <w:r>
        <w:rPr>
          <w:rStyle w:val="normaltextrun"/>
          <w:rFonts w:asciiTheme="majorHAnsi" w:hAnsiTheme="majorHAnsi" w:cs="Arial"/>
        </w:rPr>
        <w:t xml:space="preserve">De initiatieven van de lokale dienstencentra komen niet zomaar uit de lucht gevallen: ze zijn gebaseerd op een buurtanalyse. </w:t>
      </w:r>
      <w:r w:rsidR="00FB546C">
        <w:rPr>
          <w:rStyle w:val="normaltextrun"/>
          <w:rFonts w:asciiTheme="majorHAnsi" w:hAnsiTheme="majorHAnsi" w:cs="Arial"/>
        </w:rPr>
        <w:t>D</w:t>
      </w:r>
      <w:r>
        <w:rPr>
          <w:rStyle w:val="normaltextrun"/>
          <w:rFonts w:asciiTheme="majorHAnsi" w:hAnsiTheme="majorHAnsi" w:cs="Arial"/>
        </w:rPr>
        <w:t>ie verankering in de buurt</w:t>
      </w:r>
      <w:r w:rsidR="00FB546C">
        <w:rPr>
          <w:rStyle w:val="normaltextrun"/>
          <w:rFonts w:asciiTheme="majorHAnsi" w:hAnsiTheme="majorHAnsi" w:cs="Arial"/>
        </w:rPr>
        <w:t xml:space="preserve"> maakt elk lokaal dienst</w:t>
      </w:r>
      <w:r w:rsidR="00A4205E">
        <w:rPr>
          <w:rStyle w:val="normaltextrun"/>
          <w:rFonts w:asciiTheme="majorHAnsi" w:hAnsiTheme="majorHAnsi" w:cs="Arial"/>
        </w:rPr>
        <w:t>encentrum</w:t>
      </w:r>
      <w:r w:rsidR="00FB546C">
        <w:rPr>
          <w:rStyle w:val="normaltextrun"/>
          <w:rFonts w:asciiTheme="majorHAnsi" w:hAnsiTheme="majorHAnsi" w:cs="Arial"/>
        </w:rPr>
        <w:t xml:space="preserve"> </w:t>
      </w:r>
      <w:r>
        <w:rPr>
          <w:rStyle w:val="normaltextrun"/>
          <w:rFonts w:asciiTheme="majorHAnsi" w:hAnsiTheme="majorHAnsi" w:cs="Arial"/>
        </w:rPr>
        <w:t xml:space="preserve">laagdrempelig, </w:t>
      </w:r>
      <w:r w:rsidR="00FB546C">
        <w:rPr>
          <w:rStyle w:val="normaltextrun"/>
          <w:rFonts w:asciiTheme="majorHAnsi" w:hAnsiTheme="majorHAnsi" w:cs="Arial"/>
        </w:rPr>
        <w:t>verschillend</w:t>
      </w:r>
      <w:r>
        <w:rPr>
          <w:rStyle w:val="normaltextrun"/>
          <w:rFonts w:asciiTheme="majorHAnsi" w:hAnsiTheme="majorHAnsi" w:cs="Arial"/>
        </w:rPr>
        <w:t xml:space="preserve"> en </w:t>
      </w:r>
      <w:r w:rsidR="00A4205E">
        <w:rPr>
          <w:rStyle w:val="normaltextrun"/>
          <w:rFonts w:asciiTheme="majorHAnsi" w:hAnsiTheme="majorHAnsi" w:cs="Arial"/>
        </w:rPr>
        <w:t xml:space="preserve">zonder meer </w:t>
      </w:r>
      <w:r>
        <w:rPr>
          <w:rStyle w:val="normaltextrun"/>
          <w:rFonts w:asciiTheme="majorHAnsi" w:hAnsiTheme="majorHAnsi" w:cs="Arial"/>
        </w:rPr>
        <w:t>uniek. Elk centrum heeft</w:t>
      </w:r>
      <w:r w:rsidR="00FB546C">
        <w:rPr>
          <w:rStyle w:val="normaltextrun"/>
          <w:rFonts w:asciiTheme="majorHAnsi" w:hAnsiTheme="majorHAnsi" w:cs="Arial"/>
        </w:rPr>
        <w:t xml:space="preserve"> </w:t>
      </w:r>
      <w:r w:rsidR="00FB546C" w:rsidRPr="008554E2">
        <w:rPr>
          <w:rStyle w:val="normaltextrun"/>
          <w:rFonts w:asciiTheme="majorHAnsi" w:hAnsiTheme="majorHAnsi" w:cs="Arial"/>
        </w:rPr>
        <w:t>eigen accenten</w:t>
      </w:r>
      <w:r w:rsidR="00FB546C">
        <w:rPr>
          <w:rStyle w:val="normaltextrun"/>
          <w:rFonts w:asciiTheme="majorHAnsi" w:hAnsiTheme="majorHAnsi" w:cs="Arial"/>
        </w:rPr>
        <w:t xml:space="preserve">, </w:t>
      </w:r>
      <w:r>
        <w:rPr>
          <w:rStyle w:val="normaltextrun"/>
          <w:rFonts w:asciiTheme="majorHAnsi" w:hAnsiTheme="majorHAnsi" w:cs="Arial"/>
        </w:rPr>
        <w:t xml:space="preserve">een </w:t>
      </w:r>
      <w:r w:rsidR="00FB546C">
        <w:rPr>
          <w:rStyle w:val="normaltextrun"/>
          <w:rFonts w:asciiTheme="majorHAnsi" w:hAnsiTheme="majorHAnsi" w:cs="Arial"/>
        </w:rPr>
        <w:t xml:space="preserve">eigen invulling van de activiteiten, </w:t>
      </w:r>
      <w:r>
        <w:rPr>
          <w:rStyle w:val="normaltextrun"/>
          <w:rFonts w:asciiTheme="majorHAnsi" w:hAnsiTheme="majorHAnsi" w:cs="Arial"/>
        </w:rPr>
        <w:t xml:space="preserve">met </w:t>
      </w:r>
      <w:r w:rsidR="00FB546C">
        <w:rPr>
          <w:rStyle w:val="normaltextrun"/>
          <w:rFonts w:asciiTheme="majorHAnsi" w:hAnsiTheme="majorHAnsi" w:cs="Arial"/>
        </w:rPr>
        <w:t>vrijwilligers uit de buurt</w:t>
      </w:r>
      <w:r w:rsidR="006D08C8">
        <w:rPr>
          <w:rStyle w:val="normaltextrun"/>
          <w:rFonts w:asciiTheme="majorHAnsi" w:hAnsiTheme="majorHAnsi" w:cs="Arial"/>
        </w:rPr>
        <w:t>..</w:t>
      </w:r>
      <w:r w:rsidR="00FB546C">
        <w:rPr>
          <w:rStyle w:val="normaltextrun"/>
          <w:rFonts w:asciiTheme="majorHAnsi" w:hAnsiTheme="majorHAnsi" w:cs="Arial"/>
        </w:rPr>
        <w:t>.</w:t>
      </w:r>
      <w:r w:rsidR="006D08C8">
        <w:rPr>
          <w:rStyle w:val="normaltextrun"/>
          <w:rFonts w:asciiTheme="majorHAnsi" w:hAnsiTheme="majorHAnsi" w:cs="Arial"/>
        </w:rPr>
        <w:t xml:space="preserve"> </w:t>
      </w:r>
      <w:r w:rsidR="00EC1958">
        <w:rPr>
          <w:rStyle w:val="normaltextrun"/>
          <w:rFonts w:asciiTheme="majorHAnsi" w:hAnsiTheme="majorHAnsi" w:cs="Arial"/>
        </w:rPr>
        <w:lastRenderedPageBreak/>
        <w:t xml:space="preserve">Hier kennen </w:t>
      </w:r>
      <w:r w:rsidR="00A4205E">
        <w:rPr>
          <w:rStyle w:val="normaltextrun"/>
          <w:rFonts w:asciiTheme="majorHAnsi" w:hAnsiTheme="majorHAnsi" w:cs="Arial"/>
        </w:rPr>
        <w:t xml:space="preserve">en helpen </w:t>
      </w:r>
      <w:r w:rsidR="00EC1958">
        <w:rPr>
          <w:rStyle w:val="normaltextrun"/>
          <w:rFonts w:asciiTheme="majorHAnsi" w:hAnsiTheme="majorHAnsi" w:cs="Arial"/>
        </w:rPr>
        <w:t>mensen elkaar.</w:t>
      </w:r>
      <w:r w:rsidR="00A4205E">
        <w:rPr>
          <w:rStyle w:val="normaltextrun"/>
          <w:rFonts w:asciiTheme="majorHAnsi" w:hAnsiTheme="majorHAnsi" w:cs="Arial"/>
        </w:rPr>
        <w:t xml:space="preserve"> </w:t>
      </w:r>
      <w:r w:rsidR="006D08C8">
        <w:rPr>
          <w:rStyle w:val="normaltextrun"/>
          <w:rFonts w:asciiTheme="majorHAnsi" w:hAnsiTheme="majorHAnsi" w:cs="Arial"/>
        </w:rPr>
        <w:t xml:space="preserve">Wie </w:t>
      </w:r>
      <w:r w:rsidR="00A4205E">
        <w:rPr>
          <w:rStyle w:val="normaltextrun"/>
          <w:rFonts w:asciiTheme="majorHAnsi" w:hAnsiTheme="majorHAnsi" w:cs="Arial"/>
        </w:rPr>
        <w:t>lokaal dienstencentrum zegt, zegt zorgzame buurt!</w:t>
      </w:r>
      <w:r w:rsidR="006D08C8" w:rsidRPr="006D08C8">
        <w:rPr>
          <w:rStyle w:val="normaltextrun"/>
          <w:rFonts w:asciiTheme="majorHAnsi" w:hAnsiTheme="majorHAnsi" w:cs="Arial"/>
        </w:rPr>
        <w:t xml:space="preserve"> </w:t>
      </w:r>
      <w:r w:rsidR="006D08C8">
        <w:rPr>
          <w:rStyle w:val="normaltextrun"/>
          <w:rFonts w:asciiTheme="majorHAnsi" w:hAnsiTheme="majorHAnsi" w:cs="Arial"/>
        </w:rPr>
        <w:t xml:space="preserve">Ook omdat elk </w:t>
      </w:r>
      <w:r>
        <w:rPr>
          <w:rStyle w:val="normaltextrun"/>
          <w:rFonts w:asciiTheme="majorHAnsi" w:hAnsiTheme="majorHAnsi" w:cs="Arial"/>
        </w:rPr>
        <w:t xml:space="preserve">centrum </w:t>
      </w:r>
      <w:r w:rsidR="006D08C8" w:rsidRPr="008554E2">
        <w:rPr>
          <w:rStyle w:val="normaltextrun"/>
          <w:rFonts w:asciiTheme="majorHAnsi" w:hAnsiTheme="majorHAnsi" w:cs="Arial"/>
        </w:rPr>
        <w:t xml:space="preserve">een </w:t>
      </w:r>
      <w:r>
        <w:rPr>
          <w:rStyle w:val="normaltextrun"/>
          <w:rFonts w:asciiTheme="majorHAnsi" w:hAnsiTheme="majorHAnsi" w:cs="Arial"/>
        </w:rPr>
        <w:t>uitgebreid</w:t>
      </w:r>
      <w:r w:rsidR="006D08C8" w:rsidRPr="008554E2">
        <w:rPr>
          <w:rStyle w:val="normaltextrun"/>
          <w:rFonts w:asciiTheme="majorHAnsi" w:hAnsiTheme="majorHAnsi" w:cs="Arial"/>
        </w:rPr>
        <w:t xml:space="preserve"> netwerk </w:t>
      </w:r>
      <w:r w:rsidR="006D08C8">
        <w:rPr>
          <w:rStyle w:val="normaltextrun"/>
          <w:rFonts w:asciiTheme="majorHAnsi" w:hAnsiTheme="majorHAnsi" w:cs="Arial"/>
        </w:rPr>
        <w:t xml:space="preserve">heeft </w:t>
      </w:r>
      <w:r w:rsidR="006D08C8" w:rsidRPr="008554E2">
        <w:rPr>
          <w:rStyle w:val="normaltextrun"/>
          <w:rFonts w:asciiTheme="majorHAnsi" w:hAnsiTheme="majorHAnsi" w:cs="Arial"/>
        </w:rPr>
        <w:t>aan zorg- en ondersteuningspartners</w:t>
      </w:r>
      <w:r w:rsidR="004A0444">
        <w:rPr>
          <w:rStyle w:val="normaltextrun"/>
          <w:rFonts w:asciiTheme="majorHAnsi" w:hAnsiTheme="majorHAnsi" w:cs="Arial"/>
        </w:rPr>
        <w:t xml:space="preserve">, van wijkagent tot postbode of buurtvereniging. </w:t>
      </w:r>
      <w:r w:rsidR="00EC1958">
        <w:rPr>
          <w:rStyle w:val="normaltextrun"/>
          <w:rFonts w:asciiTheme="majorHAnsi" w:hAnsiTheme="majorHAnsi" w:cs="Arial"/>
        </w:rPr>
        <w:t xml:space="preserve"> </w:t>
      </w:r>
    </w:p>
    <w:p w14:paraId="1696D466" w14:textId="77777777" w:rsidR="00FB546C" w:rsidRDefault="00FB546C" w:rsidP="008554E2">
      <w:pPr>
        <w:pStyle w:val="paragraph"/>
        <w:spacing w:before="0" w:beforeAutospacing="0" w:after="0" w:afterAutospacing="0"/>
        <w:textAlignment w:val="baseline"/>
        <w:rPr>
          <w:rStyle w:val="normaltextrun"/>
          <w:rFonts w:asciiTheme="majorHAnsi" w:hAnsiTheme="majorHAnsi" w:cs="Arial"/>
        </w:rPr>
      </w:pPr>
    </w:p>
    <w:p w14:paraId="335F17E9" w14:textId="5ADB4600" w:rsidR="000E7FC2" w:rsidRDefault="000E7FC2" w:rsidP="000E7FC2">
      <w:pPr>
        <w:rPr>
          <w:b/>
          <w:i/>
          <w:noProof/>
          <w:lang w:val="nl-BE"/>
        </w:rPr>
      </w:pPr>
      <w:r>
        <w:rPr>
          <w:b/>
          <w:i/>
          <w:noProof/>
          <w:lang w:val="nl-BE"/>
        </w:rPr>
        <w:t>Meer dan ooit preventie</w:t>
      </w:r>
    </w:p>
    <w:p w14:paraId="291954BA" w14:textId="77777777" w:rsidR="00346037" w:rsidRPr="00B10340" w:rsidRDefault="00346037" w:rsidP="000E7FC2">
      <w:pPr>
        <w:rPr>
          <w:b/>
          <w:i/>
          <w:noProof/>
          <w:lang w:val="nl-BE"/>
        </w:rPr>
      </w:pPr>
    </w:p>
    <w:p w14:paraId="62250ABA" w14:textId="77777777" w:rsidR="002E3AE0" w:rsidRDefault="00614851" w:rsidP="00614851">
      <w:pPr>
        <w:pStyle w:val="paragraph"/>
        <w:spacing w:before="0" w:beforeAutospacing="0" w:after="0" w:afterAutospacing="0"/>
        <w:textAlignment w:val="baseline"/>
        <w:rPr>
          <w:rStyle w:val="normaltextrun"/>
          <w:rFonts w:asciiTheme="majorHAnsi" w:hAnsiTheme="majorHAnsi" w:cs="Arial"/>
        </w:rPr>
      </w:pPr>
      <w:r w:rsidRPr="008554E2">
        <w:rPr>
          <w:rStyle w:val="normaltextrun"/>
          <w:rFonts w:asciiTheme="majorHAnsi" w:hAnsiTheme="majorHAnsi" w:cs="Arial"/>
        </w:rPr>
        <w:t>In een lokaal dienstencentrum staat heel wat op het programma: vormingen,  ontmoetingsmomenten, ver</w:t>
      </w:r>
      <w:r w:rsidR="00EC1958">
        <w:rPr>
          <w:rStyle w:val="normaltextrun"/>
          <w:rFonts w:asciiTheme="majorHAnsi" w:hAnsiTheme="majorHAnsi" w:cs="Arial"/>
        </w:rPr>
        <w:t xml:space="preserve">zorging, uitstappen, maaltijden </w:t>
      </w:r>
      <w:r w:rsidRPr="008554E2">
        <w:rPr>
          <w:rStyle w:val="normaltextrun"/>
          <w:rFonts w:asciiTheme="majorHAnsi" w:hAnsiTheme="majorHAnsi" w:cs="Arial"/>
        </w:rPr>
        <w:t xml:space="preserve">… Maar de dienstencentra doen geen van die dingen zomaar. </w:t>
      </w:r>
      <w:r w:rsidR="00EC1958">
        <w:rPr>
          <w:rStyle w:val="normaltextrun"/>
          <w:rFonts w:asciiTheme="majorHAnsi" w:hAnsiTheme="majorHAnsi" w:cs="Arial"/>
        </w:rPr>
        <w:t xml:space="preserve">De focus ligt </w:t>
      </w:r>
      <w:r w:rsidR="002E3AE0">
        <w:rPr>
          <w:rStyle w:val="normaltextrun"/>
          <w:rFonts w:asciiTheme="majorHAnsi" w:hAnsiTheme="majorHAnsi" w:cs="Arial"/>
        </w:rPr>
        <w:t xml:space="preserve">bijna altijd </w:t>
      </w:r>
      <w:r w:rsidR="00EC1958">
        <w:rPr>
          <w:rStyle w:val="normaltextrun"/>
          <w:rFonts w:asciiTheme="majorHAnsi" w:hAnsiTheme="majorHAnsi" w:cs="Arial"/>
        </w:rPr>
        <w:t>op</w:t>
      </w:r>
      <w:r w:rsidRPr="008554E2">
        <w:rPr>
          <w:rStyle w:val="normaltextrun"/>
          <w:rFonts w:asciiTheme="majorHAnsi" w:hAnsiTheme="majorHAnsi" w:cs="Arial"/>
        </w:rPr>
        <w:t xml:space="preserve"> preventie</w:t>
      </w:r>
      <w:r w:rsidR="00EC1958">
        <w:rPr>
          <w:rStyle w:val="normaltextrun"/>
          <w:rFonts w:asciiTheme="majorHAnsi" w:hAnsiTheme="majorHAnsi" w:cs="Arial"/>
        </w:rPr>
        <w:t xml:space="preserve">. Enkele voorbeelden? </w:t>
      </w:r>
    </w:p>
    <w:p w14:paraId="42196D8B" w14:textId="3B5B91C4" w:rsidR="002E3AE0" w:rsidRDefault="002E3AE0" w:rsidP="002E3AE0">
      <w:pPr>
        <w:pStyle w:val="paragraph"/>
        <w:numPr>
          <w:ilvl w:val="0"/>
          <w:numId w:val="34"/>
        </w:numPr>
        <w:spacing w:before="0" w:beforeAutospacing="0" w:after="0" w:afterAutospacing="0"/>
        <w:textAlignment w:val="baseline"/>
        <w:rPr>
          <w:rStyle w:val="normaltextrun"/>
          <w:rFonts w:asciiTheme="majorHAnsi" w:hAnsiTheme="majorHAnsi" w:cs="Arial"/>
        </w:rPr>
      </w:pPr>
      <w:r>
        <w:rPr>
          <w:rStyle w:val="normaltextrun"/>
          <w:rFonts w:asciiTheme="majorHAnsi" w:hAnsiTheme="majorHAnsi" w:cs="Arial"/>
        </w:rPr>
        <w:t xml:space="preserve">Met </w:t>
      </w:r>
      <w:r w:rsidR="00853CCE">
        <w:rPr>
          <w:rStyle w:val="normaltextrun"/>
          <w:rFonts w:asciiTheme="majorHAnsi" w:hAnsiTheme="majorHAnsi" w:cs="Arial"/>
        </w:rPr>
        <w:t xml:space="preserve">leuke </w:t>
      </w:r>
      <w:r>
        <w:rPr>
          <w:rStyle w:val="normaltextrun"/>
          <w:rFonts w:asciiTheme="majorHAnsi" w:hAnsiTheme="majorHAnsi" w:cs="Arial"/>
        </w:rPr>
        <w:t xml:space="preserve">activiteiten </w:t>
      </w:r>
      <w:r w:rsidR="00853CCE">
        <w:rPr>
          <w:rStyle w:val="normaltextrun"/>
          <w:rFonts w:asciiTheme="majorHAnsi" w:hAnsiTheme="majorHAnsi" w:cs="Arial"/>
        </w:rPr>
        <w:t>stimuleert men sociaal contact en wordt</w:t>
      </w:r>
      <w:r w:rsidR="00614851" w:rsidRPr="008554E2">
        <w:rPr>
          <w:rStyle w:val="normaltextrun"/>
          <w:rFonts w:asciiTheme="majorHAnsi" w:hAnsiTheme="majorHAnsi" w:cs="Arial"/>
        </w:rPr>
        <w:t xml:space="preserve"> sociaal isolement</w:t>
      </w:r>
      <w:r w:rsidR="00853CCE">
        <w:rPr>
          <w:rStyle w:val="normaltextrun"/>
          <w:rFonts w:asciiTheme="majorHAnsi" w:hAnsiTheme="majorHAnsi" w:cs="Arial"/>
        </w:rPr>
        <w:t xml:space="preserve"> voorkomen</w:t>
      </w:r>
      <w:r>
        <w:rPr>
          <w:rStyle w:val="normaltextrun"/>
          <w:rFonts w:asciiTheme="majorHAnsi" w:hAnsiTheme="majorHAnsi" w:cs="Arial"/>
        </w:rPr>
        <w:t xml:space="preserve">. </w:t>
      </w:r>
    </w:p>
    <w:p w14:paraId="7320F0DA" w14:textId="699CE5F0" w:rsidR="00614851" w:rsidRPr="008554E2" w:rsidRDefault="002E3AE0" w:rsidP="002E3AE0">
      <w:pPr>
        <w:pStyle w:val="paragraph"/>
        <w:numPr>
          <w:ilvl w:val="0"/>
          <w:numId w:val="34"/>
        </w:numPr>
        <w:spacing w:before="0" w:beforeAutospacing="0" w:after="0" w:afterAutospacing="0"/>
        <w:textAlignment w:val="baseline"/>
        <w:rPr>
          <w:rFonts w:asciiTheme="majorHAnsi" w:hAnsiTheme="majorHAnsi" w:cs="Arial"/>
        </w:rPr>
      </w:pPr>
      <w:r>
        <w:rPr>
          <w:rStyle w:val="normaltextrun"/>
          <w:rFonts w:asciiTheme="majorHAnsi" w:hAnsiTheme="majorHAnsi" w:cs="Arial"/>
        </w:rPr>
        <w:t xml:space="preserve">Via infomomenten, </w:t>
      </w:r>
      <w:r w:rsidRPr="008554E2">
        <w:rPr>
          <w:rStyle w:val="normaltextrun"/>
          <w:rFonts w:asciiTheme="majorHAnsi" w:hAnsiTheme="majorHAnsi" w:cs="Arial"/>
        </w:rPr>
        <w:t>be</w:t>
      </w:r>
      <w:r>
        <w:rPr>
          <w:rStyle w:val="normaltextrun"/>
          <w:rFonts w:asciiTheme="majorHAnsi" w:hAnsiTheme="majorHAnsi" w:cs="Arial"/>
        </w:rPr>
        <w:t xml:space="preserve">wegings- en relaxatieoefeningen, </w:t>
      </w:r>
      <w:r w:rsidRPr="008554E2">
        <w:rPr>
          <w:rStyle w:val="normaltextrun"/>
          <w:rFonts w:asciiTheme="majorHAnsi" w:hAnsiTheme="majorHAnsi" w:cs="Arial"/>
        </w:rPr>
        <w:t xml:space="preserve">diensten </w:t>
      </w:r>
      <w:r>
        <w:rPr>
          <w:rStyle w:val="normaltextrun"/>
          <w:rFonts w:asciiTheme="majorHAnsi" w:hAnsiTheme="majorHAnsi" w:cs="Arial"/>
        </w:rPr>
        <w:t xml:space="preserve">zoals </w:t>
      </w:r>
      <w:r w:rsidRPr="008554E2">
        <w:rPr>
          <w:rStyle w:val="normaltextrun"/>
          <w:rFonts w:asciiTheme="majorHAnsi" w:hAnsiTheme="majorHAnsi" w:cs="Arial"/>
        </w:rPr>
        <w:t>pedicure</w:t>
      </w:r>
      <w:r>
        <w:rPr>
          <w:rStyle w:val="normaltextrun"/>
          <w:rFonts w:asciiTheme="majorHAnsi" w:hAnsiTheme="majorHAnsi" w:cs="Arial"/>
        </w:rPr>
        <w:t xml:space="preserve"> … helpen </w:t>
      </w:r>
      <w:r w:rsidR="007B046F">
        <w:rPr>
          <w:rStyle w:val="normaltextrun"/>
          <w:rFonts w:asciiTheme="majorHAnsi" w:hAnsiTheme="majorHAnsi" w:cs="Arial"/>
        </w:rPr>
        <w:t xml:space="preserve">ze </w:t>
      </w:r>
      <w:r w:rsidR="00614851" w:rsidRPr="008554E2">
        <w:rPr>
          <w:rStyle w:val="normaltextrun"/>
          <w:rFonts w:asciiTheme="majorHAnsi" w:hAnsiTheme="majorHAnsi" w:cs="Arial"/>
        </w:rPr>
        <w:t xml:space="preserve">om </w:t>
      </w:r>
      <w:r w:rsidRPr="008554E2">
        <w:rPr>
          <w:rStyle w:val="normaltextrun"/>
          <w:rFonts w:asciiTheme="majorHAnsi" w:hAnsiTheme="majorHAnsi" w:cs="Arial"/>
        </w:rPr>
        <w:t>fysische of psychische</w:t>
      </w:r>
      <w:r>
        <w:rPr>
          <w:rStyle w:val="normaltextrun"/>
          <w:rFonts w:asciiTheme="majorHAnsi" w:hAnsiTheme="majorHAnsi" w:cs="Arial"/>
        </w:rPr>
        <w:t xml:space="preserve"> </w:t>
      </w:r>
      <w:r w:rsidR="00614851" w:rsidRPr="008554E2">
        <w:rPr>
          <w:rStyle w:val="normaltextrun"/>
          <w:rFonts w:asciiTheme="majorHAnsi" w:hAnsiTheme="majorHAnsi" w:cs="Arial"/>
        </w:rPr>
        <w:t xml:space="preserve">gezondheidsproblemen </w:t>
      </w:r>
      <w:r>
        <w:rPr>
          <w:rStyle w:val="normaltextrun"/>
          <w:rFonts w:asciiTheme="majorHAnsi" w:hAnsiTheme="majorHAnsi" w:cs="Arial"/>
        </w:rPr>
        <w:t>te snel af te zijn.</w:t>
      </w:r>
      <w:r w:rsidR="001968DB">
        <w:rPr>
          <w:rStyle w:val="normaltextrun"/>
          <w:rFonts w:asciiTheme="majorHAnsi" w:hAnsiTheme="majorHAnsi" w:cs="Arial"/>
        </w:rPr>
        <w:t xml:space="preserve"> </w:t>
      </w:r>
    </w:p>
    <w:p w14:paraId="51C4DDB8" w14:textId="62D173C0" w:rsidR="00614851" w:rsidRDefault="002E3AE0" w:rsidP="002E3AE0">
      <w:pPr>
        <w:pStyle w:val="paragraph"/>
        <w:numPr>
          <w:ilvl w:val="0"/>
          <w:numId w:val="34"/>
        </w:numPr>
        <w:spacing w:before="0" w:beforeAutospacing="0" w:after="0" w:afterAutospacing="0"/>
        <w:textAlignment w:val="baseline"/>
        <w:rPr>
          <w:rStyle w:val="eop"/>
          <w:rFonts w:asciiTheme="majorHAnsi" w:hAnsiTheme="majorHAnsi" w:cs="Arial"/>
        </w:rPr>
      </w:pPr>
      <w:r>
        <w:rPr>
          <w:rStyle w:val="normaltextrun"/>
          <w:rFonts w:asciiTheme="majorHAnsi" w:hAnsiTheme="majorHAnsi" w:cs="Arial"/>
        </w:rPr>
        <w:t>Informatiesessies</w:t>
      </w:r>
      <w:r w:rsidR="00614851" w:rsidRPr="008554E2">
        <w:rPr>
          <w:rStyle w:val="normaltextrun"/>
          <w:rFonts w:asciiTheme="majorHAnsi" w:hAnsiTheme="majorHAnsi" w:cs="Arial"/>
        </w:rPr>
        <w:t xml:space="preserve"> </w:t>
      </w:r>
      <w:r>
        <w:rPr>
          <w:rStyle w:val="normaltextrun"/>
          <w:rFonts w:asciiTheme="majorHAnsi" w:hAnsiTheme="majorHAnsi" w:cs="Arial"/>
        </w:rPr>
        <w:t xml:space="preserve">maken </w:t>
      </w:r>
      <w:r w:rsidR="00614851" w:rsidRPr="008554E2">
        <w:rPr>
          <w:rStyle w:val="normaltextrun"/>
          <w:rFonts w:asciiTheme="majorHAnsi" w:hAnsiTheme="majorHAnsi" w:cs="Arial"/>
        </w:rPr>
        <w:t>mensen wegwijs in voorzieningen en sociale of financiële voordelen. </w:t>
      </w:r>
    </w:p>
    <w:p w14:paraId="087AC5DF" w14:textId="77777777" w:rsidR="002E3AE0" w:rsidRDefault="002E3AE0" w:rsidP="002E3AE0">
      <w:pPr>
        <w:pStyle w:val="paragraph"/>
        <w:numPr>
          <w:ilvl w:val="0"/>
          <w:numId w:val="34"/>
        </w:numPr>
        <w:spacing w:before="0" w:beforeAutospacing="0" w:after="0" w:afterAutospacing="0"/>
        <w:textAlignment w:val="baseline"/>
        <w:rPr>
          <w:rStyle w:val="eop"/>
          <w:rFonts w:asciiTheme="majorHAnsi" w:hAnsiTheme="majorHAnsi" w:cs="Arial"/>
        </w:rPr>
      </w:pPr>
      <w:r>
        <w:rPr>
          <w:rStyle w:val="normaltextrun"/>
          <w:rFonts w:asciiTheme="majorHAnsi" w:hAnsiTheme="majorHAnsi" w:cs="Arial"/>
        </w:rPr>
        <w:t>C</w:t>
      </w:r>
      <w:r w:rsidRPr="008554E2">
        <w:rPr>
          <w:rStyle w:val="normaltextrun"/>
          <w:rFonts w:asciiTheme="majorHAnsi" w:hAnsiTheme="majorHAnsi" w:cs="Arial"/>
        </w:rPr>
        <w:t>omputercursus</w:t>
      </w:r>
      <w:r>
        <w:rPr>
          <w:rStyle w:val="normaltextrun"/>
          <w:rFonts w:asciiTheme="majorHAnsi" w:hAnsiTheme="majorHAnsi" w:cs="Arial"/>
        </w:rPr>
        <w:t>sen</w:t>
      </w:r>
      <w:r w:rsidR="00C9363E">
        <w:rPr>
          <w:rStyle w:val="normaltextrun"/>
          <w:rFonts w:asciiTheme="majorHAnsi" w:hAnsiTheme="majorHAnsi" w:cs="Arial"/>
        </w:rPr>
        <w:t xml:space="preserve"> zoals</w:t>
      </w:r>
      <w:r w:rsidRPr="008554E2">
        <w:rPr>
          <w:rStyle w:val="normaltextrun"/>
          <w:rFonts w:asciiTheme="majorHAnsi" w:hAnsiTheme="majorHAnsi" w:cs="Arial"/>
        </w:rPr>
        <w:t xml:space="preserve"> over online bankieren</w:t>
      </w:r>
      <w:r>
        <w:rPr>
          <w:rStyle w:val="eop"/>
          <w:rFonts w:asciiTheme="majorHAnsi" w:hAnsiTheme="majorHAnsi" w:cs="Arial"/>
        </w:rPr>
        <w:t xml:space="preserve"> … helpen mensen om langer zelfredzaam te blijven.</w:t>
      </w:r>
    </w:p>
    <w:p w14:paraId="6905B04F" w14:textId="77777777" w:rsidR="002E3AE0" w:rsidRDefault="002E3AE0" w:rsidP="00614851">
      <w:pPr>
        <w:pStyle w:val="paragraph"/>
        <w:spacing w:before="0" w:beforeAutospacing="0" w:after="0" w:afterAutospacing="0"/>
        <w:textAlignment w:val="baseline"/>
        <w:rPr>
          <w:rStyle w:val="eop"/>
          <w:rFonts w:asciiTheme="majorHAnsi" w:hAnsiTheme="majorHAnsi" w:cs="Arial"/>
        </w:rPr>
      </w:pPr>
    </w:p>
    <w:p w14:paraId="1A49BEA9" w14:textId="77777777" w:rsidR="00614851" w:rsidRPr="008554E2" w:rsidRDefault="008A74AA" w:rsidP="008A74AA">
      <w:pPr>
        <w:pStyle w:val="paragraph"/>
        <w:spacing w:before="0" w:beforeAutospacing="0" w:after="0" w:afterAutospacing="0"/>
        <w:textAlignment w:val="baseline"/>
        <w:rPr>
          <w:rStyle w:val="eop"/>
          <w:rFonts w:asciiTheme="majorHAnsi" w:hAnsiTheme="majorHAnsi" w:cs="Arial"/>
        </w:rPr>
      </w:pPr>
      <w:r>
        <w:rPr>
          <w:rStyle w:val="eop"/>
          <w:rFonts w:asciiTheme="majorHAnsi" w:hAnsiTheme="majorHAnsi" w:cs="Arial"/>
        </w:rPr>
        <w:t xml:space="preserve">Al die initiatieven kan je samenvatten als een uitnodiging aan elke bezoeker </w:t>
      </w:r>
      <w:r>
        <w:rPr>
          <w:rStyle w:val="normaltextrun"/>
          <w:rFonts w:asciiTheme="majorHAnsi" w:hAnsiTheme="majorHAnsi" w:cs="Arial"/>
        </w:rPr>
        <w:t>om</w:t>
      </w:r>
      <w:r w:rsidR="00614851" w:rsidRPr="008554E2">
        <w:rPr>
          <w:rStyle w:val="normaltextrun"/>
          <w:rFonts w:asciiTheme="majorHAnsi" w:hAnsiTheme="majorHAnsi" w:cs="Arial"/>
        </w:rPr>
        <w:t xml:space="preserve"> zorg te dragen voor zichzelf </w:t>
      </w:r>
      <w:r w:rsidR="001968DB">
        <w:rPr>
          <w:rStyle w:val="normaltextrun"/>
          <w:rFonts w:asciiTheme="majorHAnsi" w:hAnsiTheme="majorHAnsi" w:cs="Arial"/>
        </w:rPr>
        <w:t>of</w:t>
      </w:r>
      <w:r w:rsidR="00614851" w:rsidRPr="008554E2">
        <w:rPr>
          <w:rStyle w:val="normaltextrun"/>
          <w:rFonts w:asciiTheme="majorHAnsi" w:hAnsiTheme="majorHAnsi" w:cs="Arial"/>
        </w:rPr>
        <w:t xml:space="preserve"> anderen, </w:t>
      </w:r>
      <w:r>
        <w:rPr>
          <w:rStyle w:val="normaltextrun"/>
          <w:rFonts w:asciiTheme="majorHAnsi" w:hAnsiTheme="majorHAnsi" w:cs="Arial"/>
        </w:rPr>
        <w:t>en</w:t>
      </w:r>
      <w:r w:rsidR="00614851" w:rsidRPr="008554E2">
        <w:rPr>
          <w:rStyle w:val="normaltextrun"/>
          <w:rFonts w:asciiTheme="majorHAnsi" w:hAnsiTheme="majorHAnsi" w:cs="Arial"/>
        </w:rPr>
        <w:t xml:space="preserve"> </w:t>
      </w:r>
      <w:r>
        <w:rPr>
          <w:rStyle w:val="normaltextrun"/>
          <w:rFonts w:asciiTheme="majorHAnsi" w:hAnsiTheme="majorHAnsi" w:cs="Arial"/>
        </w:rPr>
        <w:t xml:space="preserve">op die manier </w:t>
      </w:r>
      <w:r w:rsidR="00614851" w:rsidRPr="008554E2">
        <w:rPr>
          <w:rStyle w:val="normaltextrun"/>
          <w:rFonts w:asciiTheme="majorHAnsi" w:hAnsiTheme="majorHAnsi" w:cs="Arial"/>
        </w:rPr>
        <w:t>langer kwaliteitsvol thuis te blijven wonen. </w:t>
      </w:r>
    </w:p>
    <w:p w14:paraId="1A242BD1" w14:textId="77777777" w:rsidR="008A74AA" w:rsidRDefault="008A74AA" w:rsidP="008A74AA">
      <w:pPr>
        <w:pStyle w:val="paragraph"/>
        <w:spacing w:before="0" w:beforeAutospacing="0" w:after="0" w:afterAutospacing="0"/>
        <w:textAlignment w:val="baseline"/>
        <w:rPr>
          <w:rStyle w:val="normaltextrun"/>
          <w:rFonts w:asciiTheme="majorHAnsi" w:hAnsiTheme="majorHAnsi" w:cs="Arial"/>
        </w:rPr>
      </w:pPr>
    </w:p>
    <w:p w14:paraId="78B1C345" w14:textId="77777777" w:rsidR="00EC1958" w:rsidRPr="008554E2" w:rsidRDefault="00A4205E" w:rsidP="008A74AA">
      <w:pPr>
        <w:pStyle w:val="paragraph"/>
        <w:spacing w:before="0" w:beforeAutospacing="0" w:after="0" w:afterAutospacing="0"/>
        <w:textAlignment w:val="baseline"/>
        <w:rPr>
          <w:rFonts w:asciiTheme="majorHAnsi" w:hAnsiTheme="majorHAnsi" w:cs="Arial"/>
        </w:rPr>
      </w:pPr>
      <w:r>
        <w:rPr>
          <w:rStyle w:val="normaltextrun"/>
          <w:rFonts w:asciiTheme="majorHAnsi" w:hAnsiTheme="majorHAnsi" w:cs="Arial"/>
        </w:rPr>
        <w:t>D</w:t>
      </w:r>
      <w:r w:rsidR="006B4DB9">
        <w:rPr>
          <w:rStyle w:val="normaltextrun"/>
          <w:rFonts w:asciiTheme="majorHAnsi" w:hAnsiTheme="majorHAnsi" w:cs="Arial"/>
        </w:rPr>
        <w:t>ie preventieve aanpak</w:t>
      </w:r>
      <w:r>
        <w:rPr>
          <w:rStyle w:val="normaltextrun"/>
          <w:rFonts w:asciiTheme="majorHAnsi" w:hAnsiTheme="majorHAnsi" w:cs="Arial"/>
        </w:rPr>
        <w:t xml:space="preserve"> heeft nog pluspunten</w:t>
      </w:r>
      <w:r w:rsidR="001A2148">
        <w:rPr>
          <w:rStyle w:val="normaltextrun"/>
          <w:rFonts w:asciiTheme="majorHAnsi" w:hAnsiTheme="majorHAnsi" w:cs="Arial"/>
        </w:rPr>
        <w:t>:</w:t>
      </w:r>
      <w:r w:rsidR="001A2148" w:rsidRPr="001A2148">
        <w:rPr>
          <w:rStyle w:val="normaltextrun"/>
          <w:rFonts w:asciiTheme="majorHAnsi" w:hAnsiTheme="majorHAnsi" w:cs="Arial"/>
        </w:rPr>
        <w:t xml:space="preserve"> </w:t>
      </w:r>
      <w:r w:rsidR="001A2148">
        <w:rPr>
          <w:rStyle w:val="normaltextrun"/>
          <w:rFonts w:asciiTheme="majorHAnsi" w:hAnsiTheme="majorHAnsi" w:cs="Arial"/>
        </w:rPr>
        <w:t>is er toch iets aan de hand, dan merkt het lokaal dienstencentrum dit meteen op</w:t>
      </w:r>
      <w:r w:rsidR="006B4DB9">
        <w:rPr>
          <w:rStyle w:val="normaltextrun"/>
          <w:rFonts w:asciiTheme="majorHAnsi" w:hAnsiTheme="majorHAnsi" w:cs="Arial"/>
        </w:rPr>
        <w:t xml:space="preserve"> </w:t>
      </w:r>
      <w:r w:rsidR="001A2148">
        <w:rPr>
          <w:rStyle w:val="normaltextrun"/>
          <w:rFonts w:asciiTheme="majorHAnsi" w:hAnsiTheme="majorHAnsi" w:cs="Arial"/>
        </w:rPr>
        <w:t>en kan</w:t>
      </w:r>
      <w:r w:rsidR="006B4DB9">
        <w:rPr>
          <w:rStyle w:val="normaltextrun"/>
          <w:rFonts w:asciiTheme="majorHAnsi" w:hAnsiTheme="majorHAnsi" w:cs="Arial"/>
        </w:rPr>
        <w:t xml:space="preserve"> het </w:t>
      </w:r>
      <w:r w:rsidR="001A2148">
        <w:rPr>
          <w:rStyle w:val="normaltextrun"/>
          <w:rFonts w:asciiTheme="majorHAnsi" w:hAnsiTheme="majorHAnsi" w:cs="Arial"/>
        </w:rPr>
        <w:t>snel inspelen op de beginnende zorgnoden van elke bezoeker</w:t>
      </w:r>
      <w:r w:rsidR="006B4DB9">
        <w:rPr>
          <w:rStyle w:val="normaltextrun"/>
          <w:rFonts w:asciiTheme="majorHAnsi" w:hAnsiTheme="majorHAnsi" w:cs="Arial"/>
        </w:rPr>
        <w:t>.</w:t>
      </w:r>
      <w:r w:rsidR="008A74AA">
        <w:rPr>
          <w:rStyle w:val="normaltextrun"/>
          <w:rFonts w:asciiTheme="majorHAnsi" w:hAnsiTheme="majorHAnsi" w:cs="Arial"/>
        </w:rPr>
        <w:t xml:space="preserve"> </w:t>
      </w:r>
    </w:p>
    <w:p w14:paraId="569D1FCE" w14:textId="77777777" w:rsidR="000E7FC2" w:rsidRDefault="000E7FC2" w:rsidP="00B10340">
      <w:pPr>
        <w:pStyle w:val="paragraph"/>
        <w:spacing w:before="0" w:beforeAutospacing="0" w:after="0" w:afterAutospacing="0"/>
        <w:textAlignment w:val="baseline"/>
        <w:rPr>
          <w:rStyle w:val="eop"/>
          <w:rFonts w:asciiTheme="majorHAnsi" w:hAnsiTheme="majorHAnsi" w:cs="Arial"/>
          <w:i/>
        </w:rPr>
      </w:pPr>
    </w:p>
    <w:p w14:paraId="64DA17D9" w14:textId="77777777" w:rsidR="000E7FC2" w:rsidRPr="00F427B6" w:rsidRDefault="000E7FC2" w:rsidP="00B10340">
      <w:pPr>
        <w:pStyle w:val="paragraph"/>
        <w:spacing w:before="0" w:beforeAutospacing="0" w:after="0" w:afterAutospacing="0"/>
        <w:textAlignment w:val="baseline"/>
        <w:rPr>
          <w:rStyle w:val="eop"/>
          <w:rFonts w:asciiTheme="majorHAnsi" w:hAnsiTheme="majorHAnsi" w:cs="Arial"/>
          <w:i/>
        </w:rPr>
      </w:pPr>
    </w:p>
    <w:p w14:paraId="1DD1BCE5" w14:textId="4BD43E88" w:rsidR="00E20042" w:rsidRDefault="001A2148" w:rsidP="00DD7A18">
      <w:pPr>
        <w:rPr>
          <w:b/>
          <w:i/>
          <w:noProof/>
          <w:lang w:val="nl-BE"/>
        </w:rPr>
      </w:pPr>
      <w:r>
        <w:rPr>
          <w:b/>
          <w:i/>
          <w:noProof/>
          <w:lang w:val="nl-BE"/>
        </w:rPr>
        <w:t xml:space="preserve">Zondag </w:t>
      </w:r>
      <w:r w:rsidR="000E7FC2">
        <w:rPr>
          <w:b/>
          <w:i/>
          <w:noProof/>
          <w:lang w:val="nl-BE"/>
        </w:rPr>
        <w:t>30 april</w:t>
      </w:r>
      <w:r w:rsidR="00361C3D">
        <w:rPr>
          <w:b/>
          <w:i/>
          <w:noProof/>
          <w:lang w:val="nl-BE"/>
        </w:rPr>
        <w:t>:</w:t>
      </w:r>
      <w:r w:rsidR="000E7FC2">
        <w:rPr>
          <w:b/>
          <w:i/>
          <w:noProof/>
          <w:lang w:val="nl-BE"/>
        </w:rPr>
        <w:t xml:space="preserve"> </w:t>
      </w:r>
      <w:r w:rsidR="00D65A92">
        <w:rPr>
          <w:b/>
          <w:i/>
          <w:noProof/>
          <w:lang w:val="nl-BE"/>
        </w:rPr>
        <w:t>feest!</w:t>
      </w:r>
    </w:p>
    <w:p w14:paraId="286FD4E1" w14:textId="77777777" w:rsidR="00346037" w:rsidRPr="00B10340" w:rsidRDefault="00346037" w:rsidP="00DD7A18">
      <w:pPr>
        <w:rPr>
          <w:b/>
          <w:i/>
          <w:noProof/>
          <w:lang w:val="nl-BE"/>
        </w:rPr>
      </w:pPr>
    </w:p>
    <w:p w14:paraId="12486799" w14:textId="78A562FF" w:rsidR="005923C5" w:rsidRDefault="001A2148" w:rsidP="005923C5">
      <w:pPr>
        <w:pStyle w:val="paragraph"/>
        <w:spacing w:before="0" w:beforeAutospacing="0" w:after="0" w:afterAutospacing="0"/>
        <w:textAlignment w:val="baseline"/>
        <w:rPr>
          <w:rFonts w:asciiTheme="majorHAnsi" w:hAnsiTheme="majorHAnsi"/>
          <w:noProof/>
        </w:rPr>
      </w:pPr>
      <w:r w:rsidRPr="00C9363E">
        <w:rPr>
          <w:rFonts w:asciiTheme="majorHAnsi" w:hAnsiTheme="majorHAnsi"/>
          <w:noProof/>
        </w:rPr>
        <w:t>50 jaar lokale dienstencentra</w:t>
      </w:r>
      <w:r w:rsidR="00C9363E" w:rsidRPr="00C9363E">
        <w:rPr>
          <w:rFonts w:asciiTheme="majorHAnsi" w:hAnsiTheme="majorHAnsi"/>
          <w:noProof/>
        </w:rPr>
        <w:t xml:space="preserve">: </w:t>
      </w:r>
      <w:r w:rsidR="005923C5">
        <w:rPr>
          <w:rFonts w:asciiTheme="majorHAnsi" w:hAnsiTheme="majorHAnsi"/>
          <w:noProof/>
        </w:rPr>
        <w:t xml:space="preserve">jawel, </w:t>
      </w:r>
      <w:r w:rsidR="00C9363E" w:rsidRPr="00C9363E">
        <w:rPr>
          <w:rFonts w:asciiTheme="majorHAnsi" w:hAnsiTheme="majorHAnsi"/>
          <w:noProof/>
        </w:rPr>
        <w:t xml:space="preserve">een gouden jubileum. </w:t>
      </w:r>
      <w:r w:rsidRPr="00C9363E">
        <w:rPr>
          <w:rFonts w:asciiTheme="majorHAnsi" w:hAnsiTheme="majorHAnsi"/>
          <w:noProof/>
        </w:rPr>
        <w:t xml:space="preserve">Een halve eeuw lang </w:t>
      </w:r>
      <w:r w:rsidR="00C9363E" w:rsidRPr="00C9363E">
        <w:rPr>
          <w:rFonts w:asciiTheme="majorHAnsi" w:hAnsiTheme="majorHAnsi"/>
          <w:noProof/>
        </w:rPr>
        <w:t xml:space="preserve">al </w:t>
      </w:r>
      <w:r w:rsidR="00853CCE">
        <w:rPr>
          <w:rFonts w:asciiTheme="majorHAnsi" w:hAnsiTheme="majorHAnsi"/>
          <w:noProof/>
        </w:rPr>
        <w:t>zijn</w:t>
      </w:r>
      <w:r w:rsidR="00853CCE" w:rsidRPr="00C9363E">
        <w:rPr>
          <w:rFonts w:asciiTheme="majorHAnsi" w:hAnsiTheme="majorHAnsi"/>
          <w:noProof/>
        </w:rPr>
        <w:t xml:space="preserve"> </w:t>
      </w:r>
      <w:r w:rsidRPr="00C9363E">
        <w:rPr>
          <w:rFonts w:asciiTheme="majorHAnsi" w:hAnsiTheme="majorHAnsi"/>
          <w:noProof/>
        </w:rPr>
        <w:t xml:space="preserve">ze </w:t>
      </w:r>
      <w:r w:rsidR="00853CCE">
        <w:rPr>
          <w:rFonts w:asciiTheme="majorHAnsi" w:hAnsiTheme="majorHAnsi"/>
          <w:noProof/>
        </w:rPr>
        <w:t>va</w:t>
      </w:r>
      <w:r w:rsidR="000E7FC2" w:rsidRPr="00C9363E">
        <w:rPr>
          <w:rFonts w:asciiTheme="majorHAnsi" w:hAnsiTheme="majorHAnsi"/>
          <w:noProof/>
        </w:rPr>
        <w:t xml:space="preserve">n onschatbare </w:t>
      </w:r>
      <w:r w:rsidR="00853CCE">
        <w:rPr>
          <w:rFonts w:asciiTheme="majorHAnsi" w:hAnsiTheme="majorHAnsi"/>
          <w:noProof/>
        </w:rPr>
        <w:t>waarde in vele buurten</w:t>
      </w:r>
      <w:r w:rsidR="00C9363E" w:rsidRPr="00C9363E">
        <w:rPr>
          <w:rFonts w:asciiTheme="majorHAnsi" w:hAnsiTheme="majorHAnsi"/>
          <w:noProof/>
        </w:rPr>
        <w:t xml:space="preserve"> in Vlaanderen. Voor tienduizenden mensen zijn ze vaak jarenlang een warme thuis</w:t>
      </w:r>
      <w:r w:rsidR="001968DB">
        <w:rPr>
          <w:rFonts w:asciiTheme="majorHAnsi" w:hAnsiTheme="majorHAnsi"/>
          <w:noProof/>
        </w:rPr>
        <w:t xml:space="preserve"> geweest</w:t>
      </w:r>
      <w:r w:rsidR="00C9363E" w:rsidRPr="00C9363E">
        <w:rPr>
          <w:rFonts w:asciiTheme="majorHAnsi" w:hAnsiTheme="majorHAnsi"/>
          <w:noProof/>
        </w:rPr>
        <w:t xml:space="preserve">. Als dat geen feest waard is! </w:t>
      </w:r>
      <w:r w:rsidR="005B38B5">
        <w:rPr>
          <w:rFonts w:asciiTheme="majorHAnsi" w:hAnsiTheme="majorHAnsi"/>
          <w:noProof/>
        </w:rPr>
        <w:t>Meer dan één feest zelfs: beginnen doen we</w:t>
      </w:r>
      <w:r w:rsidRPr="00C9363E">
        <w:rPr>
          <w:rFonts w:asciiTheme="majorHAnsi" w:hAnsiTheme="majorHAnsi"/>
          <w:noProof/>
        </w:rPr>
        <w:t xml:space="preserve"> </w:t>
      </w:r>
      <w:r w:rsidR="00361C3D">
        <w:rPr>
          <w:rFonts w:asciiTheme="majorHAnsi" w:hAnsiTheme="majorHAnsi"/>
          <w:noProof/>
        </w:rPr>
        <w:t xml:space="preserve">in Genk </w:t>
      </w:r>
      <w:r w:rsidRPr="00C9363E">
        <w:rPr>
          <w:rFonts w:asciiTheme="majorHAnsi" w:hAnsiTheme="majorHAnsi"/>
          <w:noProof/>
        </w:rPr>
        <w:t>op zondag 30 april</w:t>
      </w:r>
      <w:r w:rsidR="005B38B5">
        <w:rPr>
          <w:rFonts w:asciiTheme="majorHAnsi" w:hAnsiTheme="majorHAnsi"/>
          <w:noProof/>
        </w:rPr>
        <w:t>, en in mei volgen</w:t>
      </w:r>
      <w:r w:rsidR="00361C3D">
        <w:rPr>
          <w:rFonts w:asciiTheme="majorHAnsi" w:hAnsiTheme="majorHAnsi"/>
          <w:noProof/>
        </w:rPr>
        <w:t xml:space="preserve"> verschillende dienstenc</w:t>
      </w:r>
      <w:r w:rsidR="005B38B5">
        <w:rPr>
          <w:rFonts w:asciiTheme="majorHAnsi" w:hAnsiTheme="majorHAnsi"/>
          <w:noProof/>
        </w:rPr>
        <w:t>en</w:t>
      </w:r>
      <w:r w:rsidR="00361C3D">
        <w:rPr>
          <w:rFonts w:asciiTheme="majorHAnsi" w:hAnsiTheme="majorHAnsi"/>
          <w:noProof/>
        </w:rPr>
        <w:t xml:space="preserve">tra </w:t>
      </w:r>
      <w:r w:rsidR="005B38B5">
        <w:rPr>
          <w:rFonts w:asciiTheme="majorHAnsi" w:hAnsiTheme="majorHAnsi"/>
          <w:noProof/>
        </w:rPr>
        <w:t>in</w:t>
      </w:r>
      <w:r w:rsidR="00361C3D">
        <w:rPr>
          <w:rFonts w:asciiTheme="majorHAnsi" w:hAnsiTheme="majorHAnsi"/>
          <w:noProof/>
        </w:rPr>
        <w:t xml:space="preserve"> Vlaanderen en Brussel</w:t>
      </w:r>
      <w:r w:rsidRPr="00C9363E">
        <w:rPr>
          <w:rFonts w:asciiTheme="majorHAnsi" w:hAnsiTheme="majorHAnsi"/>
          <w:noProof/>
        </w:rPr>
        <w:t xml:space="preserve">. </w:t>
      </w:r>
      <w:r w:rsidR="00D65A92">
        <w:rPr>
          <w:rFonts w:asciiTheme="majorHAnsi" w:hAnsiTheme="majorHAnsi"/>
          <w:noProof/>
        </w:rPr>
        <w:t>Meer</w:t>
      </w:r>
      <w:r w:rsidR="00C9363E" w:rsidRPr="00C9363E">
        <w:rPr>
          <w:rFonts w:asciiTheme="majorHAnsi" w:hAnsiTheme="majorHAnsi"/>
          <w:noProof/>
        </w:rPr>
        <w:t xml:space="preserve"> </w:t>
      </w:r>
      <w:r w:rsidR="00D65A92">
        <w:rPr>
          <w:rFonts w:asciiTheme="majorHAnsi" w:hAnsiTheme="majorHAnsi"/>
          <w:noProof/>
        </w:rPr>
        <w:t>nog</w:t>
      </w:r>
      <w:r w:rsidR="00C9363E" w:rsidRPr="00C9363E">
        <w:rPr>
          <w:rFonts w:asciiTheme="majorHAnsi" w:hAnsiTheme="majorHAnsi"/>
          <w:noProof/>
        </w:rPr>
        <w:t xml:space="preserve"> dan anders is </w:t>
      </w:r>
      <w:r w:rsidR="005923C5">
        <w:rPr>
          <w:rFonts w:asciiTheme="majorHAnsi" w:hAnsiTheme="majorHAnsi"/>
          <w:noProof/>
        </w:rPr>
        <w:t xml:space="preserve">werkelijk </w:t>
      </w:r>
      <w:r w:rsidR="00C9363E" w:rsidRPr="00C9363E">
        <w:rPr>
          <w:rFonts w:asciiTheme="majorHAnsi" w:hAnsiTheme="majorHAnsi"/>
          <w:noProof/>
        </w:rPr>
        <w:t>iedereen welkom</w:t>
      </w:r>
      <w:r w:rsidR="005923C5">
        <w:rPr>
          <w:rFonts w:asciiTheme="majorHAnsi" w:hAnsiTheme="majorHAnsi"/>
          <w:noProof/>
        </w:rPr>
        <w:t>, ook</w:t>
      </w:r>
      <w:r w:rsidR="00C9363E" w:rsidRPr="00C9363E">
        <w:rPr>
          <w:rFonts w:asciiTheme="majorHAnsi" w:hAnsiTheme="majorHAnsi"/>
        </w:rPr>
        <w:t xml:space="preserve"> </w:t>
      </w:r>
      <w:r w:rsidR="001968DB">
        <w:rPr>
          <w:rFonts w:asciiTheme="majorHAnsi" w:hAnsiTheme="majorHAnsi"/>
        </w:rPr>
        <w:t xml:space="preserve">de </w:t>
      </w:r>
      <w:r w:rsidR="00C9363E" w:rsidRPr="00C9363E">
        <w:rPr>
          <w:rFonts w:asciiTheme="majorHAnsi" w:hAnsiTheme="majorHAnsi"/>
        </w:rPr>
        <w:t>buurtbewoners</w:t>
      </w:r>
      <w:r w:rsidR="005923C5">
        <w:rPr>
          <w:rFonts w:asciiTheme="majorHAnsi" w:hAnsiTheme="majorHAnsi"/>
        </w:rPr>
        <w:t xml:space="preserve"> die daar normaal niet zouden binnenstappen. Zoals het hoort vult e</w:t>
      </w:r>
      <w:r w:rsidR="005923C5">
        <w:rPr>
          <w:rFonts w:asciiTheme="majorHAnsi" w:hAnsiTheme="majorHAnsi"/>
          <w:noProof/>
        </w:rPr>
        <w:t>lk lokaal dienstencentrum het</w:t>
      </w:r>
      <w:r w:rsidR="005923C5" w:rsidRPr="00C9363E">
        <w:rPr>
          <w:rFonts w:asciiTheme="majorHAnsi" w:hAnsiTheme="majorHAnsi"/>
          <w:noProof/>
        </w:rPr>
        <w:t xml:space="preserve"> </w:t>
      </w:r>
      <w:r w:rsidR="005923C5">
        <w:rPr>
          <w:rFonts w:asciiTheme="majorHAnsi" w:hAnsiTheme="majorHAnsi"/>
          <w:noProof/>
        </w:rPr>
        <w:t>jubileum</w:t>
      </w:r>
      <w:r w:rsidR="005923C5" w:rsidRPr="00C9363E">
        <w:rPr>
          <w:rFonts w:asciiTheme="majorHAnsi" w:hAnsiTheme="majorHAnsi"/>
          <w:noProof/>
        </w:rPr>
        <w:t xml:space="preserve">feest op </w:t>
      </w:r>
      <w:r w:rsidR="005923C5">
        <w:rPr>
          <w:rFonts w:asciiTheme="majorHAnsi" w:hAnsiTheme="majorHAnsi"/>
          <w:noProof/>
        </w:rPr>
        <w:t>zijn</w:t>
      </w:r>
      <w:r w:rsidR="005923C5" w:rsidRPr="00C9363E">
        <w:rPr>
          <w:rFonts w:asciiTheme="majorHAnsi" w:hAnsiTheme="majorHAnsi"/>
          <w:noProof/>
        </w:rPr>
        <w:t xml:space="preserve"> eigen manier in.</w:t>
      </w:r>
      <w:r w:rsidR="005923C5">
        <w:rPr>
          <w:rFonts w:asciiTheme="majorHAnsi" w:hAnsiTheme="majorHAnsi"/>
          <w:noProof/>
        </w:rPr>
        <w:t xml:space="preserve"> Maar 1 ding staat nu al</w:t>
      </w:r>
      <w:r w:rsidR="00D65A92">
        <w:rPr>
          <w:rFonts w:asciiTheme="majorHAnsi" w:hAnsiTheme="majorHAnsi"/>
          <w:noProof/>
        </w:rPr>
        <w:t xml:space="preserve"> vast: aan warmte, zorgzaamheid, </w:t>
      </w:r>
      <w:r w:rsidR="005923C5">
        <w:rPr>
          <w:rFonts w:asciiTheme="majorHAnsi" w:hAnsiTheme="majorHAnsi"/>
          <w:noProof/>
        </w:rPr>
        <w:t>sfeer</w:t>
      </w:r>
      <w:r w:rsidR="00D65A92">
        <w:rPr>
          <w:rFonts w:asciiTheme="majorHAnsi" w:hAnsiTheme="majorHAnsi"/>
          <w:noProof/>
        </w:rPr>
        <w:t xml:space="preserve"> én koffie</w:t>
      </w:r>
      <w:r w:rsidR="005923C5">
        <w:rPr>
          <w:rFonts w:asciiTheme="majorHAnsi" w:hAnsiTheme="majorHAnsi"/>
          <w:noProof/>
        </w:rPr>
        <w:t xml:space="preserve"> zal het in geen enkel dienstencentrum ontbreken.</w:t>
      </w:r>
    </w:p>
    <w:p w14:paraId="22C54510" w14:textId="77777777" w:rsidR="00191DAD" w:rsidRDefault="00191DAD" w:rsidP="005923C5">
      <w:pPr>
        <w:pStyle w:val="paragraph"/>
        <w:spacing w:before="0" w:beforeAutospacing="0" w:after="0" w:afterAutospacing="0"/>
        <w:textAlignment w:val="baseline"/>
        <w:rPr>
          <w:rFonts w:asciiTheme="majorHAnsi" w:hAnsiTheme="majorHAnsi"/>
          <w:noProof/>
        </w:rPr>
      </w:pPr>
    </w:p>
    <w:p w14:paraId="04F7462A" w14:textId="77777777" w:rsidR="00AB2471" w:rsidRDefault="00AB2471" w:rsidP="00294BA3">
      <w:pPr>
        <w:pStyle w:val="paragraph"/>
        <w:spacing w:before="0" w:beforeAutospacing="0" w:after="0" w:afterAutospacing="0"/>
        <w:textAlignment w:val="baseline"/>
        <w:rPr>
          <w:rFonts w:asciiTheme="majorHAnsi" w:hAnsiTheme="majorHAnsi"/>
          <w:noProof/>
        </w:rPr>
      </w:pPr>
    </w:p>
    <w:tbl>
      <w:tblPr>
        <w:tblStyle w:val="Tabelraster"/>
        <w:tblW w:w="0" w:type="auto"/>
        <w:tblLook w:val="04A0" w:firstRow="1" w:lastRow="0" w:firstColumn="1" w:lastColumn="0" w:noHBand="0" w:noVBand="1"/>
      </w:tblPr>
      <w:tblGrid>
        <w:gridCol w:w="8757"/>
      </w:tblGrid>
      <w:tr w:rsidR="00C43E6B" w14:paraId="73A5424D" w14:textId="77777777" w:rsidTr="00C43E6B">
        <w:tc>
          <w:tcPr>
            <w:tcW w:w="8757" w:type="dxa"/>
          </w:tcPr>
          <w:p w14:paraId="1D4B7A73" w14:textId="77777777" w:rsidR="00C43E6B" w:rsidRDefault="00C43E6B" w:rsidP="00294BA3">
            <w:pPr>
              <w:pStyle w:val="paragraph"/>
              <w:spacing w:before="0" w:beforeAutospacing="0" w:after="0" w:afterAutospacing="0"/>
              <w:textAlignment w:val="baseline"/>
              <w:rPr>
                <w:rFonts w:asciiTheme="majorHAnsi" w:hAnsiTheme="majorHAnsi"/>
                <w:noProof/>
              </w:rPr>
            </w:pPr>
            <w:r>
              <w:rPr>
                <w:rFonts w:asciiTheme="majorHAnsi" w:hAnsiTheme="majorHAnsi"/>
                <w:noProof/>
              </w:rPr>
              <w:t xml:space="preserve">Deze campagne is een initiatief van de Vereniging van Vlaamse Steden en Gemeenten met de steun van </w:t>
            </w:r>
            <w:r w:rsidR="00A075D3" w:rsidRPr="00A075D3">
              <w:rPr>
                <w:rFonts w:asciiTheme="majorHAnsi" w:hAnsiTheme="majorHAnsi"/>
                <w:noProof/>
              </w:rPr>
              <w:t>het Vlaams Agentschap Zorg en Gezondheid</w:t>
            </w:r>
            <w:r w:rsidR="00A075D3">
              <w:rPr>
                <w:rFonts w:asciiTheme="majorHAnsi" w:hAnsiTheme="majorHAnsi"/>
                <w:noProof/>
              </w:rPr>
              <w:t xml:space="preserve">. </w:t>
            </w:r>
            <w:r w:rsidR="00A075D3" w:rsidRPr="00A075D3">
              <w:rPr>
                <w:rFonts w:asciiTheme="majorHAnsi" w:hAnsiTheme="majorHAnsi"/>
                <w:noProof/>
              </w:rPr>
              <w:t xml:space="preserve">De partners in dit project zijn </w:t>
            </w:r>
            <w:r w:rsidR="007B3428" w:rsidRPr="007B3428">
              <w:rPr>
                <w:rFonts w:asciiTheme="majorHAnsi" w:hAnsiTheme="majorHAnsi"/>
                <w:noProof/>
              </w:rPr>
              <w:t>Gezond Leven</w:t>
            </w:r>
            <w:r w:rsidR="007B3428">
              <w:rPr>
                <w:rFonts w:asciiTheme="majorHAnsi" w:hAnsiTheme="majorHAnsi"/>
                <w:noProof/>
              </w:rPr>
              <w:t xml:space="preserve">, </w:t>
            </w:r>
            <w:r w:rsidR="00A075D3" w:rsidRPr="00A075D3">
              <w:rPr>
                <w:rFonts w:asciiTheme="majorHAnsi" w:hAnsiTheme="majorHAnsi"/>
                <w:noProof/>
              </w:rPr>
              <w:t>het Logo, de Vlaamse Gemeenschapscommissie, de Vereniging van Vlaamse Lokale Dienstencentra en Zorgnet-Icuro.</w:t>
            </w:r>
          </w:p>
        </w:tc>
      </w:tr>
    </w:tbl>
    <w:p w14:paraId="25ED6A7A" w14:textId="77777777" w:rsidR="00AB2471" w:rsidRDefault="00AB2471" w:rsidP="00294BA3">
      <w:pPr>
        <w:pStyle w:val="paragraph"/>
        <w:spacing w:before="0" w:beforeAutospacing="0" w:after="0" w:afterAutospacing="0"/>
        <w:textAlignment w:val="baseline"/>
        <w:rPr>
          <w:rFonts w:asciiTheme="majorHAnsi" w:hAnsiTheme="majorHAnsi"/>
          <w:noProof/>
        </w:rPr>
      </w:pPr>
    </w:p>
    <w:p w14:paraId="201A9061" w14:textId="77777777" w:rsidR="00DF6084" w:rsidRDefault="00DF6084" w:rsidP="00294BA3">
      <w:pPr>
        <w:pStyle w:val="paragraph"/>
        <w:spacing w:before="0" w:beforeAutospacing="0" w:after="0" w:afterAutospacing="0"/>
        <w:textAlignment w:val="baseline"/>
        <w:rPr>
          <w:rFonts w:asciiTheme="majorHAnsi" w:hAnsiTheme="majorHAnsi"/>
          <w:noProof/>
        </w:rPr>
      </w:pPr>
    </w:p>
    <w:p w14:paraId="44EB82EE" w14:textId="5B6BCA0B" w:rsidR="005923C5" w:rsidRDefault="004402FC" w:rsidP="00CB3E24">
      <w:pPr>
        <w:pStyle w:val="paragraph"/>
        <w:spacing w:before="0" w:beforeAutospacing="0" w:after="0" w:afterAutospacing="0"/>
        <w:jc w:val="center"/>
        <w:textAlignment w:val="baseline"/>
        <w:rPr>
          <w:rFonts w:asciiTheme="majorHAnsi" w:hAnsiTheme="majorHAnsi"/>
        </w:rPr>
      </w:pPr>
      <w:r>
        <w:rPr>
          <w:noProof/>
        </w:rPr>
        <w:drawing>
          <wp:inline distT="0" distB="0" distL="0" distR="0" wp14:anchorId="4DD92B7D" wp14:editId="3925AC79">
            <wp:extent cx="4876800" cy="609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609600"/>
                    </a:xfrm>
                    <a:prstGeom prst="rect">
                      <a:avLst/>
                    </a:prstGeom>
                    <a:noFill/>
                    <a:ln>
                      <a:noFill/>
                    </a:ln>
                  </pic:spPr>
                </pic:pic>
              </a:graphicData>
            </a:graphic>
          </wp:inline>
        </w:drawing>
      </w:r>
    </w:p>
    <w:p w14:paraId="1A0AC2E0" w14:textId="77777777" w:rsidR="005923C5" w:rsidRDefault="005923C5" w:rsidP="000E7FC2">
      <w:pPr>
        <w:pStyle w:val="paragraph"/>
        <w:spacing w:before="0" w:beforeAutospacing="0" w:after="0" w:afterAutospacing="0"/>
        <w:textAlignment w:val="baseline"/>
        <w:rPr>
          <w:rFonts w:asciiTheme="majorHAnsi" w:hAnsiTheme="majorHAnsi"/>
        </w:rPr>
      </w:pPr>
    </w:p>
    <w:p w14:paraId="29E2B9C2" w14:textId="77777777" w:rsidR="005923C5" w:rsidRDefault="005923C5" w:rsidP="000E7FC2">
      <w:pPr>
        <w:pStyle w:val="paragraph"/>
        <w:spacing w:before="0" w:beforeAutospacing="0" w:after="0" w:afterAutospacing="0"/>
        <w:textAlignment w:val="baseline"/>
        <w:rPr>
          <w:rFonts w:asciiTheme="majorHAnsi" w:hAnsiTheme="majorHAnsi"/>
        </w:rPr>
      </w:pPr>
    </w:p>
    <w:p w14:paraId="79FD0BA8" w14:textId="77777777" w:rsidR="009D433B" w:rsidRDefault="009D433B" w:rsidP="00EA0D64"/>
    <w:sectPr w:rsidR="009D433B" w:rsidSect="00852B37">
      <w:footerReference w:type="default" r:id="rId8"/>
      <w:headerReference w:type="first" r:id="rId9"/>
      <w:footerReference w:type="first" r:id="rId10"/>
      <w:pgSz w:w="11906" w:h="16838"/>
      <w:pgMar w:top="1418" w:right="1134" w:bottom="1843" w:left="215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E3CD" w14:textId="77777777" w:rsidR="00780ADD" w:rsidRDefault="00780ADD" w:rsidP="00C20CEB">
      <w:pPr>
        <w:spacing w:line="240" w:lineRule="auto"/>
      </w:pPr>
      <w:r>
        <w:separator/>
      </w:r>
    </w:p>
  </w:endnote>
  <w:endnote w:type="continuationSeparator" w:id="0">
    <w:p w14:paraId="4AF6794C" w14:textId="77777777" w:rsidR="00780ADD" w:rsidRDefault="00780ADD" w:rsidP="00C20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Montserrat Medium">
    <w:altName w:val="Times New Roman"/>
    <w:charset w:val="00"/>
    <w:family w:val="auto"/>
    <w:pitch w:val="variable"/>
    <w:sig w:usb0="2000020F" w:usb1="00000003" w:usb2="00000000" w:usb3="00000000" w:csb0="00000197" w:csb1="00000000"/>
  </w:font>
  <w:font w:name="Metropolis Semi Bold">
    <w:altName w:val="Calibri"/>
    <w:panose1 w:val="00000000000000000000"/>
    <w:charset w:val="00"/>
    <w:family w:val="modern"/>
    <w:notTrueType/>
    <w:pitch w:val="variable"/>
    <w:sig w:usb0="00000007" w:usb1="00000000" w:usb2="00000000" w:usb3="00000000" w:csb0="00000093" w:csb1="00000000"/>
  </w:font>
  <w:font w:name="Montserrat ExtraLight">
    <w:altName w:val="Times New Roman"/>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F824" w14:textId="77777777" w:rsidR="00361C3D" w:rsidRPr="00817578" w:rsidRDefault="00361C3D" w:rsidP="00817578">
    <w:r w:rsidRPr="00817578">
      <w:rPr>
        <w:noProof/>
        <w:lang w:val="en-US" w:eastAsia="nl-NL"/>
      </w:rPr>
      <mc:AlternateContent>
        <mc:Choice Requires="wps">
          <w:drawing>
            <wp:anchor distT="0" distB="0" distL="114300" distR="114300" simplePos="0" relativeHeight="251659264" behindDoc="0" locked="0" layoutInCell="1" allowOverlap="1" wp14:anchorId="5BAB778C" wp14:editId="5C162A99">
              <wp:simplePos x="0" y="0"/>
              <wp:positionH relativeFrom="page">
                <wp:posOffset>1368425</wp:posOffset>
              </wp:positionH>
              <wp:positionV relativeFrom="page">
                <wp:posOffset>9865360</wp:posOffset>
              </wp:positionV>
              <wp:extent cx="5471640" cy="485280"/>
              <wp:effectExtent l="0" t="0" r="15240" b="10160"/>
              <wp:wrapNone/>
              <wp:docPr id="4" name="Tekstvak 4"/>
              <wp:cNvGraphicFramePr/>
              <a:graphic xmlns:a="http://schemas.openxmlformats.org/drawingml/2006/main">
                <a:graphicData uri="http://schemas.microsoft.com/office/word/2010/wordprocessingShape">
                  <wps:wsp>
                    <wps:cNvSpPr txBox="1"/>
                    <wps:spPr>
                      <a:xfrm>
                        <a:off x="0" y="0"/>
                        <a:ext cx="5471640" cy="485280"/>
                      </a:xfrm>
                      <a:prstGeom prst="rect">
                        <a:avLst/>
                      </a:prstGeom>
                      <a:noFill/>
                      <a:ln w="6350">
                        <a:noFill/>
                      </a:ln>
                    </wps:spPr>
                    <wps:txbx>
                      <w:txbxContent>
                        <w:p w14:paraId="2178D50F" w14:textId="77777777" w:rsidR="00361C3D" w:rsidRPr="00ED1F1B" w:rsidRDefault="00361C3D" w:rsidP="00C00607">
                          <w:pPr>
                            <w:pStyle w:val="Voettekst"/>
                            <w:rPr>
                              <w:rFonts w:ascii="Montserrat" w:hAnsi="Montserrat"/>
                              <w:sz w:val="11"/>
                              <w:szCs w:val="11"/>
                              <w:lang w:val="nl-BE"/>
                            </w:rPr>
                          </w:pPr>
                          <w:r w:rsidRPr="00ED1F1B">
                            <w:rPr>
                              <w:rFonts w:ascii="Montserrat" w:hAnsi="Montserrat"/>
                              <w:sz w:val="11"/>
                              <w:szCs w:val="11"/>
                            </w:rPr>
                            <w:t>Alle voorstellen en ideeën die worden beschreven zijn auteursrechtelijk beschermd en eigendom van Karakters. Deze voorstellen en ideeën kunnen op geen enkele manier worden gebruikt of ontleend voor andere al dan niet commerciële doeleinden of campagnes zonder voorafgaande schriftelijke goedkeuring van Karakters.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B778C" id="_x0000_t202" coordsize="21600,21600" o:spt="202" path="m,l,21600r21600,l21600,xe">
              <v:stroke joinstyle="miter"/>
              <v:path gradientshapeok="t" o:connecttype="rect"/>
            </v:shapetype>
            <v:shape id="Tekstvak 4" o:spid="_x0000_s1026" type="#_x0000_t202" style="position:absolute;margin-left:107.75pt;margin-top:776.8pt;width:430.85pt;height:3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" filled="f" stroked="f" strokeweight=".5pt">
              <v:textbox inset="0,0,0,0">
                <w:txbxContent>
                  <w:p w14:paraId="2178D50F" w14:textId="77777777" w:rsidR="00361C3D" w:rsidRPr="00ED1F1B" w:rsidRDefault="00361C3D" w:rsidP="00C00607">
                    <w:pPr>
                      <w:pStyle w:val="Voettekst"/>
                      <w:rPr>
                        <w:rFonts w:ascii="Montserrat" w:hAnsi="Montserrat"/>
                        <w:sz w:val="11"/>
                        <w:szCs w:val="11"/>
                        <w:lang w:val="nl-BE"/>
                      </w:rPr>
                    </w:pPr>
                    <w:r w:rsidRPr="00ED1F1B">
                      <w:rPr>
                        <w:rFonts w:ascii="Montserrat" w:hAnsi="Montserrat"/>
                        <w:sz w:val="11"/>
                        <w:szCs w:val="11"/>
                      </w:rPr>
                      <w:t>Alle voorstellen en ideeën die worden beschreven zijn auteursrechtelijk beschermd en eigendom van Karakters. Deze voorstellen en ideeën kunnen op geen enkele manier worden gebruikt of ontleend voor andere al dan niet commerciële doeleinden of campagnes zonder voorafgaande schriftelijke goedkeuring van Karakters.</w:t>
                    </w:r>
                  </w:p>
                </w:txbxContent>
              </v:textbox>
              <w10:wrap anchorx="page" anchory="page"/>
            </v:shape>
          </w:pict>
        </mc:Fallback>
      </mc:AlternateContent>
    </w:r>
    <w:r w:rsidRPr="00817578">
      <w:rPr>
        <w:noProof/>
        <w:lang w:val="en-US" w:eastAsia="nl-NL"/>
      </w:rPr>
      <mc:AlternateContent>
        <mc:Choice Requires="wps">
          <w:drawing>
            <wp:anchor distT="0" distB="0" distL="114300" distR="114300" simplePos="0" relativeHeight="251660288" behindDoc="0" locked="0" layoutInCell="1" allowOverlap="1" wp14:anchorId="596D0945" wp14:editId="4709862A">
              <wp:simplePos x="0" y="0"/>
              <wp:positionH relativeFrom="page">
                <wp:align>left</wp:align>
              </wp:positionH>
              <wp:positionV relativeFrom="page">
                <wp:align>bottom</wp:align>
              </wp:positionV>
              <wp:extent cx="1620000" cy="900000"/>
              <wp:effectExtent l="0" t="0" r="0" b="0"/>
              <wp:wrapNone/>
              <wp:docPr id="6" name="Tekstvak 6"/>
              <wp:cNvGraphicFramePr/>
              <a:graphic xmlns:a="http://schemas.openxmlformats.org/drawingml/2006/main">
                <a:graphicData uri="http://schemas.microsoft.com/office/word/2010/wordprocessingShape">
                  <wps:wsp>
                    <wps:cNvSpPr txBox="1"/>
                    <wps:spPr>
                      <a:xfrm>
                        <a:off x="0" y="0"/>
                        <a:ext cx="1620000" cy="900000"/>
                      </a:xfrm>
                      <a:prstGeom prst="rect">
                        <a:avLst/>
                      </a:prstGeom>
                      <a:noFill/>
                      <a:ln w="6350">
                        <a:noFill/>
                      </a:ln>
                    </wps:spPr>
                    <wps:txbx>
                      <w:txbxContent>
                        <w:p w14:paraId="09F40A46" w14:textId="77777777" w:rsidR="00361C3D" w:rsidRPr="00330FAB" w:rsidRDefault="00361C3D" w:rsidP="00714064">
                          <w:pPr>
                            <w:rPr>
                              <w:sz w:val="18"/>
                              <w:szCs w:val="18"/>
                              <w:lang w:val="nl-BE"/>
                            </w:rPr>
                          </w:pPr>
                          <w:r>
                            <w:rPr>
                              <w:sz w:val="18"/>
                              <w:szCs w:val="18"/>
                              <w:lang w:val="nl-BE"/>
                            </w:rPr>
                            <w:t xml:space="preserve">pag. </w:t>
                          </w:r>
                          <w:r>
                            <w:rPr>
                              <w:sz w:val="18"/>
                              <w:szCs w:val="18"/>
                              <w:lang w:val="nl-BE"/>
                            </w:rPr>
                            <w:fldChar w:fldCharType="begin"/>
                          </w:r>
                          <w:r>
                            <w:rPr>
                              <w:sz w:val="18"/>
                              <w:szCs w:val="18"/>
                              <w:lang w:val="nl-BE"/>
                            </w:rPr>
                            <w:instrText xml:space="preserve"> PAGE  \* Arabic  \* MERGEFORMAT </w:instrText>
                          </w:r>
                          <w:r>
                            <w:rPr>
                              <w:sz w:val="18"/>
                              <w:szCs w:val="18"/>
                              <w:lang w:val="nl-BE"/>
                            </w:rPr>
                            <w:fldChar w:fldCharType="separate"/>
                          </w:r>
                          <w:r w:rsidR="00D65A92">
                            <w:rPr>
                              <w:noProof/>
                              <w:sz w:val="18"/>
                              <w:szCs w:val="18"/>
                              <w:lang w:val="nl-BE"/>
                            </w:rPr>
                            <w:t>2</w:t>
                          </w:r>
                          <w:r>
                            <w:rPr>
                              <w:sz w:val="18"/>
                              <w:szCs w:val="18"/>
                              <w:lang w:val="nl-BE"/>
                            </w:rPr>
                            <w:fldChar w:fldCharType="end"/>
                          </w:r>
                          <w:r>
                            <w:rPr>
                              <w:sz w:val="18"/>
                              <w:szCs w:val="18"/>
                              <w:lang w:val="nl-BE"/>
                            </w:rPr>
                            <w:t>—</w:t>
                          </w:r>
                          <w:r>
                            <w:rPr>
                              <w:sz w:val="18"/>
                              <w:szCs w:val="18"/>
                              <w:lang w:val="nl-BE"/>
                            </w:rPr>
                            <w:fldChar w:fldCharType="begin"/>
                          </w:r>
                          <w:r>
                            <w:rPr>
                              <w:sz w:val="18"/>
                              <w:szCs w:val="18"/>
                              <w:lang w:val="nl-BE"/>
                            </w:rPr>
                            <w:instrText xml:space="preserve"> NUMPAGES  \* Arabic  \* MERGEFORMAT </w:instrText>
                          </w:r>
                          <w:r>
                            <w:rPr>
                              <w:sz w:val="18"/>
                              <w:szCs w:val="18"/>
                              <w:lang w:val="nl-BE"/>
                            </w:rPr>
                            <w:fldChar w:fldCharType="separate"/>
                          </w:r>
                          <w:r w:rsidR="00D65A92">
                            <w:rPr>
                              <w:noProof/>
                              <w:sz w:val="18"/>
                              <w:szCs w:val="18"/>
                              <w:lang w:val="nl-BE"/>
                            </w:rPr>
                            <w:t>2</w:t>
                          </w:r>
                          <w:r>
                            <w:rPr>
                              <w:sz w:val="18"/>
                              <w:szCs w:val="18"/>
                              <w:lang w:val="nl-BE"/>
                            </w:rPr>
                            <w:fldChar w:fldCharType="end"/>
                          </w:r>
                        </w:p>
                      </w:txbxContent>
                    </wps:txbx>
                    <wps:bodyPr rot="0" spcFirstLastPara="0" vertOverflow="overflow" horzOverflow="overflow" vert="horz" wrap="square" lIns="36000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D0945" id="Tekstvak 6" o:spid="_x0000_s1027" type="#_x0000_t202" style="position:absolute;margin-left:0;margin-top:0;width:127.55pt;height:70.85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" filled="f" stroked="f" strokeweight=".5pt">
              <v:textbox inset="10mm,0,0,9mm">
                <w:txbxContent>
                  <w:p w14:paraId="09F40A46" w14:textId="77777777" w:rsidR="00361C3D" w:rsidRPr="00330FAB" w:rsidRDefault="00361C3D" w:rsidP="00714064">
                    <w:pPr>
                      <w:rPr>
                        <w:sz w:val="18"/>
                        <w:szCs w:val="18"/>
                        <w:lang w:val="nl-BE"/>
                      </w:rPr>
                    </w:pPr>
                    <w:r>
                      <w:rPr>
                        <w:sz w:val="18"/>
                        <w:szCs w:val="18"/>
                        <w:lang w:val="nl-BE"/>
                      </w:rPr>
                      <w:t xml:space="preserve">pag. </w:t>
                    </w:r>
                    <w:r>
                      <w:rPr>
                        <w:sz w:val="18"/>
                        <w:szCs w:val="18"/>
                        <w:lang w:val="nl-BE"/>
                      </w:rPr>
                      <w:fldChar w:fldCharType="begin"/>
                    </w:r>
                    <w:r>
                      <w:rPr>
                        <w:sz w:val="18"/>
                        <w:szCs w:val="18"/>
                        <w:lang w:val="nl-BE"/>
                      </w:rPr>
                      <w:instrText xml:space="preserve"> PAGE  \* Arabic  \* MERGEFORMAT </w:instrText>
                    </w:r>
                    <w:r>
                      <w:rPr>
                        <w:sz w:val="18"/>
                        <w:szCs w:val="18"/>
                        <w:lang w:val="nl-BE"/>
                      </w:rPr>
                      <w:fldChar w:fldCharType="separate"/>
                    </w:r>
                    <w:r w:rsidR="00D65A92">
                      <w:rPr>
                        <w:noProof/>
                        <w:sz w:val="18"/>
                        <w:szCs w:val="18"/>
                        <w:lang w:val="nl-BE"/>
                      </w:rPr>
                      <w:t>2</w:t>
                    </w:r>
                    <w:r>
                      <w:rPr>
                        <w:sz w:val="18"/>
                        <w:szCs w:val="18"/>
                        <w:lang w:val="nl-BE"/>
                      </w:rPr>
                      <w:fldChar w:fldCharType="end"/>
                    </w:r>
                    <w:r>
                      <w:rPr>
                        <w:sz w:val="18"/>
                        <w:szCs w:val="18"/>
                        <w:lang w:val="nl-BE"/>
                      </w:rPr>
                      <w:t>—</w:t>
                    </w:r>
                    <w:r>
                      <w:rPr>
                        <w:sz w:val="18"/>
                        <w:szCs w:val="18"/>
                        <w:lang w:val="nl-BE"/>
                      </w:rPr>
                      <w:fldChar w:fldCharType="begin"/>
                    </w:r>
                    <w:r>
                      <w:rPr>
                        <w:sz w:val="18"/>
                        <w:szCs w:val="18"/>
                        <w:lang w:val="nl-BE"/>
                      </w:rPr>
                      <w:instrText xml:space="preserve"> NUMPAGES  \* Arabic  \* MERGEFORMAT </w:instrText>
                    </w:r>
                    <w:r>
                      <w:rPr>
                        <w:sz w:val="18"/>
                        <w:szCs w:val="18"/>
                        <w:lang w:val="nl-BE"/>
                      </w:rPr>
                      <w:fldChar w:fldCharType="separate"/>
                    </w:r>
                    <w:r w:rsidR="00D65A92">
                      <w:rPr>
                        <w:noProof/>
                        <w:sz w:val="18"/>
                        <w:szCs w:val="18"/>
                        <w:lang w:val="nl-BE"/>
                      </w:rPr>
                      <w:t>2</w:t>
                    </w:r>
                    <w:r>
                      <w:rPr>
                        <w:sz w:val="18"/>
                        <w:szCs w:val="18"/>
                        <w:lang w:val="nl-BE"/>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9E89" w14:textId="77777777" w:rsidR="00361C3D" w:rsidRPr="00852B37" w:rsidRDefault="00361C3D" w:rsidP="00330FAB">
    <w:pPr>
      <w:rPr>
        <w:sz w:val="24"/>
        <w:szCs w:val="24"/>
      </w:rPr>
    </w:pPr>
  </w:p>
  <w:p w14:paraId="57CBD937" w14:textId="77777777" w:rsidR="00361C3D" w:rsidRPr="00852B37" w:rsidRDefault="00361C3D" w:rsidP="00330FAB">
    <w:pPr>
      <w:rPr>
        <w:sz w:val="24"/>
        <w:szCs w:val="24"/>
      </w:rPr>
    </w:pPr>
    <w:r w:rsidRPr="00852B37">
      <w:rPr>
        <w:noProof/>
        <w:sz w:val="24"/>
        <w:szCs w:val="24"/>
        <w:lang w:val="en-US" w:eastAsia="nl-NL"/>
      </w:rPr>
      <mc:AlternateContent>
        <mc:Choice Requires="wps">
          <w:drawing>
            <wp:anchor distT="0" distB="0" distL="114300" distR="114300" simplePos="0" relativeHeight="251665408" behindDoc="0" locked="0" layoutInCell="1" allowOverlap="1" wp14:anchorId="7761C521" wp14:editId="7CD4782C">
              <wp:simplePos x="0" y="0"/>
              <wp:positionH relativeFrom="page">
                <wp:align>left</wp:align>
              </wp:positionH>
              <wp:positionV relativeFrom="page">
                <wp:align>bottom</wp:align>
              </wp:positionV>
              <wp:extent cx="2880000" cy="1799590"/>
              <wp:effectExtent l="0" t="0" r="0" b="0"/>
              <wp:wrapNone/>
              <wp:docPr id="9" name="Tekstvak 9"/>
              <wp:cNvGraphicFramePr/>
              <a:graphic xmlns:a="http://schemas.openxmlformats.org/drawingml/2006/main">
                <a:graphicData uri="http://schemas.microsoft.com/office/word/2010/wordprocessingShape">
                  <wps:wsp>
                    <wps:cNvSpPr txBox="1"/>
                    <wps:spPr>
                      <a:xfrm>
                        <a:off x="0" y="0"/>
                        <a:ext cx="2880000" cy="1799590"/>
                      </a:xfrm>
                      <a:prstGeom prst="rect">
                        <a:avLst/>
                      </a:prstGeom>
                      <a:noFill/>
                      <a:ln w="6350">
                        <a:noFill/>
                      </a:ln>
                    </wps:spPr>
                    <wps:txbx>
                      <w:txbxContent>
                        <w:p w14:paraId="1DBBA14D" w14:textId="77777777" w:rsidR="00361C3D" w:rsidRDefault="00361C3D" w:rsidP="00A94349">
                          <w:pPr>
                            <w:tabs>
                              <w:tab w:val="left" w:pos="1616"/>
                            </w:tabs>
                            <w:rPr>
                              <w:sz w:val="17"/>
                              <w:szCs w:val="17"/>
                            </w:rPr>
                          </w:pPr>
                          <w:r w:rsidRPr="00B03FF0">
                            <w:rPr>
                              <w:sz w:val="17"/>
                              <w:szCs w:val="17"/>
                            </w:rPr>
                            <w:t>Tondelierlaan 1</w:t>
                          </w:r>
                          <w:r>
                            <w:rPr>
                              <w:sz w:val="17"/>
                              <w:szCs w:val="17"/>
                            </w:rPr>
                            <w:t xml:space="preserve"> </w:t>
                          </w:r>
                          <w:r>
                            <w:rPr>
                              <w:sz w:val="17"/>
                              <w:szCs w:val="17"/>
                            </w:rPr>
                            <w:tab/>
                          </w:r>
                          <w:r w:rsidRPr="00B03FF0">
                            <w:rPr>
                              <w:sz w:val="17"/>
                              <w:szCs w:val="17"/>
                            </w:rPr>
                            <w:t>+32 9 220 01 68</w:t>
                          </w:r>
                          <w:r>
                            <w:rPr>
                              <w:sz w:val="17"/>
                              <w:szCs w:val="17"/>
                            </w:rPr>
                            <w:t xml:space="preserve"> </w:t>
                          </w:r>
                        </w:p>
                        <w:p w14:paraId="4227BCD9" w14:textId="77777777" w:rsidR="00361C3D" w:rsidRPr="00B03FF0" w:rsidRDefault="00361C3D" w:rsidP="00A94349">
                          <w:pPr>
                            <w:tabs>
                              <w:tab w:val="left" w:pos="1616"/>
                            </w:tabs>
                            <w:rPr>
                              <w:sz w:val="17"/>
                              <w:szCs w:val="17"/>
                            </w:rPr>
                          </w:pPr>
                          <w:r>
                            <w:rPr>
                              <w:sz w:val="17"/>
                              <w:szCs w:val="17"/>
                            </w:rPr>
                            <w:t>B</w:t>
                          </w:r>
                          <w:r w:rsidRPr="00B03FF0">
                            <w:rPr>
                              <w:sz w:val="17"/>
                              <w:szCs w:val="17"/>
                            </w:rPr>
                            <w:t xml:space="preserve">—9000 Gent </w:t>
                          </w:r>
                          <w:r>
                            <w:rPr>
                              <w:sz w:val="17"/>
                              <w:szCs w:val="17"/>
                            </w:rPr>
                            <w:tab/>
                          </w:r>
                          <w:r w:rsidRPr="00B03FF0">
                            <w:rPr>
                              <w:sz w:val="17"/>
                              <w:szCs w:val="17"/>
                            </w:rPr>
                            <w:t>contact@karakters.be</w:t>
                          </w:r>
                        </w:p>
                        <w:p w14:paraId="09849B50" w14:textId="77777777" w:rsidR="00361C3D" w:rsidRPr="00B03FF0" w:rsidRDefault="00361C3D" w:rsidP="00A94349">
                          <w:pPr>
                            <w:tabs>
                              <w:tab w:val="left" w:pos="1616"/>
                            </w:tabs>
                            <w:rPr>
                              <w:sz w:val="17"/>
                              <w:szCs w:val="17"/>
                            </w:rPr>
                          </w:pPr>
                          <w:r w:rsidRPr="00B03FF0">
                            <w:rPr>
                              <w:sz w:val="17"/>
                              <w:szCs w:val="17"/>
                            </w:rPr>
                            <w:t>karakters.be</w:t>
                          </w:r>
                          <w:r>
                            <w:rPr>
                              <w:sz w:val="17"/>
                              <w:szCs w:val="17"/>
                            </w:rPr>
                            <w:tab/>
                          </w:r>
                          <w:r w:rsidRPr="003356AC">
                            <w:rPr>
                              <w:sz w:val="17"/>
                              <w:szCs w:val="17"/>
                            </w:rPr>
                            <w:t>BE 0886 576 139</w:t>
                          </w:r>
                        </w:p>
                      </w:txbxContent>
                    </wps:txbx>
                    <wps:bodyPr rot="0" spcFirstLastPara="0" vertOverflow="overflow" horzOverflow="overflow" vert="horz" wrap="square" lIns="36000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1C521" id="_x0000_t202" coordsize="21600,21600" o:spt="202" path="m,l,21600r21600,l21600,xe">
              <v:stroke joinstyle="miter"/>
              <v:path gradientshapeok="t" o:connecttype="rect"/>
            </v:shapetype>
            <v:shape id="Tekstvak 9" o:spid="_x0000_s1028" type="#_x0000_t202" style="position:absolute;margin-left:0;margin-top:0;width:226.75pt;height:141.7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" filled="f" stroked="f" strokeweight=".5pt">
              <v:textbox inset="10mm,0,0,9mm">
                <w:txbxContent>
                  <w:p w14:paraId="1DBBA14D" w14:textId="77777777" w:rsidR="00361C3D" w:rsidRDefault="00361C3D" w:rsidP="00A94349">
                    <w:pPr>
                      <w:tabs>
                        <w:tab w:val="left" w:pos="1616"/>
                      </w:tabs>
                      <w:rPr>
                        <w:sz w:val="17"/>
                        <w:szCs w:val="17"/>
                      </w:rPr>
                    </w:pPr>
                    <w:r w:rsidRPr="00B03FF0">
                      <w:rPr>
                        <w:sz w:val="17"/>
                        <w:szCs w:val="17"/>
                      </w:rPr>
                      <w:t>Tondelierlaan 1</w:t>
                    </w:r>
                    <w:r>
                      <w:rPr>
                        <w:sz w:val="17"/>
                        <w:szCs w:val="17"/>
                      </w:rPr>
                      <w:t xml:space="preserve"> </w:t>
                    </w:r>
                    <w:r>
                      <w:rPr>
                        <w:sz w:val="17"/>
                        <w:szCs w:val="17"/>
                      </w:rPr>
                      <w:tab/>
                    </w:r>
                    <w:r w:rsidRPr="00B03FF0">
                      <w:rPr>
                        <w:sz w:val="17"/>
                        <w:szCs w:val="17"/>
                      </w:rPr>
                      <w:t>+32 9 220 01 68</w:t>
                    </w:r>
                    <w:r>
                      <w:rPr>
                        <w:sz w:val="17"/>
                        <w:szCs w:val="17"/>
                      </w:rPr>
                      <w:t xml:space="preserve"> </w:t>
                    </w:r>
                  </w:p>
                  <w:p w14:paraId="4227BCD9" w14:textId="77777777" w:rsidR="00361C3D" w:rsidRPr="00B03FF0" w:rsidRDefault="00361C3D" w:rsidP="00A94349">
                    <w:pPr>
                      <w:tabs>
                        <w:tab w:val="left" w:pos="1616"/>
                      </w:tabs>
                      <w:rPr>
                        <w:sz w:val="17"/>
                        <w:szCs w:val="17"/>
                      </w:rPr>
                    </w:pPr>
                    <w:r>
                      <w:rPr>
                        <w:sz w:val="17"/>
                        <w:szCs w:val="17"/>
                      </w:rPr>
                      <w:t>B</w:t>
                    </w:r>
                    <w:r w:rsidRPr="00B03FF0">
                      <w:rPr>
                        <w:sz w:val="17"/>
                        <w:szCs w:val="17"/>
                      </w:rPr>
                      <w:t xml:space="preserve">—9000 Gent </w:t>
                    </w:r>
                    <w:r>
                      <w:rPr>
                        <w:sz w:val="17"/>
                        <w:szCs w:val="17"/>
                      </w:rPr>
                      <w:tab/>
                    </w:r>
                    <w:r w:rsidRPr="00B03FF0">
                      <w:rPr>
                        <w:sz w:val="17"/>
                        <w:szCs w:val="17"/>
                      </w:rPr>
                      <w:t>contact@karakters.be</w:t>
                    </w:r>
                  </w:p>
                  <w:p w14:paraId="09849B50" w14:textId="77777777" w:rsidR="00361C3D" w:rsidRPr="00B03FF0" w:rsidRDefault="00361C3D" w:rsidP="00A94349">
                    <w:pPr>
                      <w:tabs>
                        <w:tab w:val="left" w:pos="1616"/>
                      </w:tabs>
                      <w:rPr>
                        <w:sz w:val="17"/>
                        <w:szCs w:val="17"/>
                      </w:rPr>
                    </w:pPr>
                    <w:r w:rsidRPr="00B03FF0">
                      <w:rPr>
                        <w:sz w:val="17"/>
                        <w:szCs w:val="17"/>
                      </w:rPr>
                      <w:t>karakters.be</w:t>
                    </w:r>
                    <w:r>
                      <w:rPr>
                        <w:sz w:val="17"/>
                        <w:szCs w:val="17"/>
                      </w:rPr>
                      <w:tab/>
                    </w:r>
                    <w:r w:rsidRPr="003356AC">
                      <w:rPr>
                        <w:sz w:val="17"/>
                        <w:szCs w:val="17"/>
                      </w:rPr>
                      <w:t>BE 0886 576 139</w:t>
                    </w:r>
                  </w:p>
                </w:txbxContent>
              </v:textbox>
              <w10:wrap anchorx="page" anchory="page"/>
            </v:shape>
          </w:pict>
        </mc:Fallback>
      </mc:AlternateContent>
    </w:r>
  </w:p>
  <w:p w14:paraId="3F4714AB" w14:textId="77777777" w:rsidR="00361C3D" w:rsidRPr="00852B37" w:rsidRDefault="00361C3D" w:rsidP="00330FAB">
    <w:pPr>
      <w:rPr>
        <w:sz w:val="24"/>
        <w:szCs w:val="24"/>
      </w:rPr>
    </w:pPr>
    <w:r w:rsidRPr="00852B37">
      <w:rPr>
        <w:noProof/>
        <w:sz w:val="24"/>
        <w:szCs w:val="24"/>
        <w:lang w:val="en-US" w:eastAsia="nl-NL"/>
      </w:rPr>
      <mc:AlternateContent>
        <mc:Choice Requires="wps">
          <w:drawing>
            <wp:anchor distT="0" distB="0" distL="114300" distR="114300" simplePos="0" relativeHeight="251664384" behindDoc="0" locked="0" layoutInCell="1" allowOverlap="1" wp14:anchorId="7E13337B" wp14:editId="41AAED7F">
              <wp:simplePos x="0" y="0"/>
              <wp:positionH relativeFrom="page">
                <wp:posOffset>2880360</wp:posOffset>
              </wp:positionH>
              <wp:positionV relativeFrom="page">
                <wp:posOffset>9865360</wp:posOffset>
              </wp:positionV>
              <wp:extent cx="3960000" cy="485280"/>
              <wp:effectExtent l="0" t="0" r="2540" b="10160"/>
              <wp:wrapNone/>
              <wp:docPr id="10" name="Tekstvak 10"/>
              <wp:cNvGraphicFramePr/>
              <a:graphic xmlns:a="http://schemas.openxmlformats.org/drawingml/2006/main">
                <a:graphicData uri="http://schemas.microsoft.com/office/word/2010/wordprocessingShape">
                  <wps:wsp>
                    <wps:cNvSpPr txBox="1"/>
                    <wps:spPr>
                      <a:xfrm>
                        <a:off x="0" y="0"/>
                        <a:ext cx="3960000" cy="485280"/>
                      </a:xfrm>
                      <a:prstGeom prst="rect">
                        <a:avLst/>
                      </a:prstGeom>
                      <a:noFill/>
                      <a:ln w="6350">
                        <a:noFill/>
                      </a:ln>
                    </wps:spPr>
                    <wps:txbx>
                      <w:txbxContent>
                        <w:p w14:paraId="4302627A" w14:textId="77777777" w:rsidR="00361C3D" w:rsidRPr="00E30852" w:rsidRDefault="00361C3D" w:rsidP="00330FAB">
                          <w:pPr>
                            <w:pStyle w:val="Voettekst"/>
                            <w:rPr>
                              <w:rFonts w:ascii="Montserrat" w:hAnsi="Montserrat"/>
                              <w:sz w:val="11"/>
                              <w:szCs w:val="11"/>
                              <w:lang w:val="nl-BE"/>
                            </w:rPr>
                          </w:pPr>
                          <w:r w:rsidRPr="00E30852">
                            <w:rPr>
                              <w:rFonts w:ascii="Montserrat" w:hAnsi="Montserrat"/>
                              <w:sz w:val="11"/>
                              <w:szCs w:val="11"/>
                            </w:rPr>
                            <w:t>Alle voorstellen en ideeën die worden beschreven zijn auteursrechtelijk beschermd en eigendom van Karakters. Deze voorstellen en ideeën kunnen op geen enkele manier worden gebruikt of ontleend voor andere al dan niet commerciële doeleinden of campagnes zonder voorafgaande schriftelijke goedkeuring van Karakters.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3337B" id="Tekstvak 10" o:spid="_x0000_s1029" type="#_x0000_t202" style="position:absolute;margin-left:226.8pt;margin-top:776.8pt;width:311.8pt;height:38.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" filled="f" stroked="f" strokeweight=".5pt">
              <v:textbox inset="0,0,0,0">
                <w:txbxContent>
                  <w:p w14:paraId="4302627A" w14:textId="77777777" w:rsidR="00361C3D" w:rsidRPr="00E30852" w:rsidRDefault="00361C3D" w:rsidP="00330FAB">
                    <w:pPr>
                      <w:pStyle w:val="Voettekst"/>
                      <w:rPr>
                        <w:rFonts w:ascii="Montserrat" w:hAnsi="Montserrat"/>
                        <w:sz w:val="11"/>
                        <w:szCs w:val="11"/>
                        <w:lang w:val="nl-BE"/>
                      </w:rPr>
                    </w:pPr>
                    <w:r w:rsidRPr="00E30852">
                      <w:rPr>
                        <w:rFonts w:ascii="Montserrat" w:hAnsi="Montserrat"/>
                        <w:sz w:val="11"/>
                        <w:szCs w:val="11"/>
                      </w:rPr>
                      <w:t>Alle voorstellen en ideeën die worden beschreven zijn auteursrechtelijk beschermd en eigendom van Karakters. Deze voorstellen en ideeën kunnen op geen enkele manier worden gebruikt of ontleend voor andere al dan niet commerciële doeleinden of campagnes zonder voorafgaande schriftelijke goedkeuring van Karakters.</w:t>
                    </w:r>
                  </w:p>
                </w:txbxContent>
              </v:textbox>
              <w10:wrap anchorx="page" anchory="page"/>
            </v:shape>
          </w:pict>
        </mc:Fallback>
      </mc:AlternateContent>
    </w:r>
  </w:p>
  <w:p w14:paraId="4D88B26B" w14:textId="77777777" w:rsidR="00361C3D" w:rsidRPr="00852B37" w:rsidRDefault="00361C3D" w:rsidP="00330FAB">
    <w:pPr>
      <w:rPr>
        <w:sz w:val="22"/>
        <w:szCs w:val="22"/>
      </w:rPr>
    </w:pPr>
  </w:p>
  <w:p w14:paraId="10319362" w14:textId="77777777" w:rsidR="00361C3D" w:rsidRPr="00852B37" w:rsidRDefault="00361C3D" w:rsidP="00330FA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CDA0" w14:textId="77777777" w:rsidR="00780ADD" w:rsidRDefault="00780ADD" w:rsidP="00C20CEB">
      <w:pPr>
        <w:spacing w:line="240" w:lineRule="auto"/>
      </w:pPr>
      <w:r>
        <w:separator/>
      </w:r>
    </w:p>
  </w:footnote>
  <w:footnote w:type="continuationSeparator" w:id="0">
    <w:p w14:paraId="494775BF" w14:textId="77777777" w:rsidR="00780ADD" w:rsidRDefault="00780ADD" w:rsidP="00C20C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68BF" w14:textId="77777777" w:rsidR="00361C3D" w:rsidRPr="00330FAB" w:rsidRDefault="00361C3D" w:rsidP="00330FAB">
    <w:pPr>
      <w:rPr>
        <w:sz w:val="22"/>
        <w:szCs w:val="22"/>
      </w:rPr>
    </w:pPr>
    <w:r w:rsidRPr="00330FAB">
      <w:rPr>
        <w:noProof/>
        <w:lang w:val="en-US" w:eastAsia="nl-NL"/>
      </w:rPr>
      <w:drawing>
        <wp:anchor distT="0" distB="0" distL="114300" distR="114300" simplePos="0" relativeHeight="251667456" behindDoc="1" locked="0" layoutInCell="1" allowOverlap="1" wp14:anchorId="536CDAE3" wp14:editId="12162A4F">
          <wp:simplePos x="0" y="0"/>
          <wp:positionH relativeFrom="page">
            <wp:posOffset>360045</wp:posOffset>
          </wp:positionH>
          <wp:positionV relativeFrom="page">
            <wp:posOffset>360045</wp:posOffset>
          </wp:positionV>
          <wp:extent cx="1423800" cy="899280"/>
          <wp:effectExtent l="0" t="0" r="508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3800" cy="899280"/>
                  </a:xfrm>
                  <a:prstGeom prst="rect">
                    <a:avLst/>
                  </a:prstGeom>
                </pic:spPr>
              </pic:pic>
            </a:graphicData>
          </a:graphic>
          <wp14:sizeRelH relativeFrom="margin">
            <wp14:pctWidth>0</wp14:pctWidth>
          </wp14:sizeRelH>
          <wp14:sizeRelV relativeFrom="margin">
            <wp14:pctHeight>0</wp14:pctHeight>
          </wp14:sizeRelV>
        </wp:anchor>
      </w:drawing>
    </w:r>
  </w:p>
  <w:p w14:paraId="0C1D4C9E" w14:textId="77777777" w:rsidR="00361C3D" w:rsidRPr="00330FAB" w:rsidRDefault="00361C3D" w:rsidP="00330FAB">
    <w:pPr>
      <w:rPr>
        <w:sz w:val="22"/>
        <w:szCs w:val="22"/>
      </w:rPr>
    </w:pPr>
  </w:p>
  <w:p w14:paraId="5B110C15" w14:textId="77777777" w:rsidR="00361C3D" w:rsidRPr="00330FAB" w:rsidRDefault="00361C3D" w:rsidP="00330FAB">
    <w:pPr>
      <w:rPr>
        <w:sz w:val="22"/>
        <w:szCs w:val="22"/>
      </w:rPr>
    </w:pPr>
  </w:p>
  <w:p w14:paraId="380974CB" w14:textId="77777777" w:rsidR="00361C3D" w:rsidRPr="00330FAB" w:rsidRDefault="00361C3D" w:rsidP="00330FAB">
    <w:pPr>
      <w:rPr>
        <w:sz w:val="22"/>
        <w:szCs w:val="22"/>
      </w:rPr>
    </w:pPr>
  </w:p>
  <w:p w14:paraId="5DD2708D" w14:textId="77777777" w:rsidR="00361C3D" w:rsidRPr="00330FAB" w:rsidRDefault="00361C3D" w:rsidP="00330FAB">
    <w:pPr>
      <w:rPr>
        <w:sz w:val="22"/>
        <w:szCs w:val="22"/>
      </w:rPr>
    </w:pPr>
  </w:p>
  <w:p w14:paraId="6D34C522" w14:textId="77777777" w:rsidR="00361C3D" w:rsidRPr="00330FAB" w:rsidRDefault="00361C3D" w:rsidP="00330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C32"/>
    <w:multiLevelType w:val="hybridMultilevel"/>
    <w:tmpl w:val="3BFCA7A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A2D04AF"/>
    <w:multiLevelType w:val="hybridMultilevel"/>
    <w:tmpl w:val="7172C4C8"/>
    <w:lvl w:ilvl="0" w:tplc="EE248BC4">
      <w:start w:val="1"/>
      <w:numFmt w:val="decimal"/>
      <w:lvlText w:val="%1."/>
      <w:lvlJc w:val="left"/>
      <w:pPr>
        <w:ind w:left="360" w:hanging="360"/>
      </w:pPr>
      <w:rPr>
        <w:rFonts w:hint="default"/>
      </w:rPr>
    </w:lvl>
    <w:lvl w:ilvl="1" w:tplc="2A3834F6">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05E0CBE"/>
    <w:multiLevelType w:val="hybridMultilevel"/>
    <w:tmpl w:val="C76615AC"/>
    <w:lvl w:ilvl="0" w:tplc="B9184A96">
      <w:start w:val="1"/>
      <w:numFmt w:val="none"/>
      <w:lvlText w:val="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881588"/>
    <w:multiLevelType w:val="hybridMultilevel"/>
    <w:tmpl w:val="3BC09062"/>
    <w:lvl w:ilvl="0" w:tplc="6CD0BF10">
      <w:start w:val="1"/>
      <w:numFmt w:val="none"/>
      <w:lvlText w:val=""/>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97F9C"/>
    <w:multiLevelType w:val="hybridMultilevel"/>
    <w:tmpl w:val="C1881BD2"/>
    <w:lvl w:ilvl="0" w:tplc="1A5C9AAC">
      <w:start w:val="1"/>
      <w:numFmt w:val="none"/>
      <w:lvlText w:val="1,2,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95524"/>
    <w:multiLevelType w:val="hybridMultilevel"/>
    <w:tmpl w:val="77E4CEF4"/>
    <w:lvl w:ilvl="0" w:tplc="0FD839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01ABF"/>
    <w:multiLevelType w:val="hybridMultilevel"/>
    <w:tmpl w:val="4314E8C6"/>
    <w:lvl w:ilvl="0" w:tplc="30385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33EB"/>
    <w:multiLevelType w:val="hybridMultilevel"/>
    <w:tmpl w:val="FBF805EE"/>
    <w:lvl w:ilvl="0" w:tplc="30385216">
      <w:start w:val="1"/>
      <w:numFmt w:val="decimal"/>
      <w:pStyle w:val="Num1"/>
      <w:lvlText w:val="%1."/>
      <w:lvlJc w:val="left"/>
      <w:pPr>
        <w:ind w:left="720" w:hanging="360"/>
      </w:pPr>
      <w:rPr>
        <w:rFonts w:hint="default"/>
      </w:rPr>
    </w:lvl>
    <w:lvl w:ilvl="1" w:tplc="04090019" w:tentative="1">
      <w:start w:val="1"/>
      <w:numFmt w:val="lowerLetter"/>
      <w:pStyle w:val="Num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10FC6"/>
    <w:multiLevelType w:val="multilevel"/>
    <w:tmpl w:val="A398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838C5"/>
    <w:multiLevelType w:val="multilevel"/>
    <w:tmpl w:val="2A2A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824460"/>
    <w:multiLevelType w:val="hybridMultilevel"/>
    <w:tmpl w:val="ECD8CA48"/>
    <w:lvl w:ilvl="0" w:tplc="303852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83FC1"/>
    <w:multiLevelType w:val="multilevel"/>
    <w:tmpl w:val="7C9AC688"/>
    <w:lvl w:ilvl="0">
      <w:start w:val="1"/>
      <w:numFmt w:val="bullet"/>
      <w:pStyle w:val="Opsom1"/>
      <w:lvlText w:val="—"/>
      <w:lvlJc w:val="left"/>
      <w:pPr>
        <w:ind w:left="340" w:hanging="340"/>
      </w:pPr>
      <w:rPr>
        <w:rFonts w:ascii="Montserrat Light" w:hAnsi="Montserrat Light" w:cs="Times New Roman" w:hint="default"/>
        <w:color w:val="auto"/>
        <w:sz w:val="18"/>
        <w:szCs w:val="24"/>
      </w:rPr>
    </w:lvl>
    <w:lvl w:ilvl="1">
      <w:start w:val="1"/>
      <w:numFmt w:val="none"/>
      <w:lvlText w:val=""/>
      <w:lvlJc w:val="left"/>
      <w:pPr>
        <w:ind w:left="340" w:firstLine="0"/>
      </w:pPr>
      <w:rPr>
        <w:rFonts w:hint="default"/>
      </w:rPr>
    </w:lvl>
    <w:lvl w:ilvl="2">
      <w:start w:val="1"/>
      <w:numFmt w:val="bullet"/>
      <w:pStyle w:val="Opsom2"/>
      <w:lvlText w:val="–"/>
      <w:lvlJc w:val="left"/>
      <w:pPr>
        <w:ind w:left="680" w:hanging="340"/>
      </w:pPr>
      <w:rPr>
        <w:rFonts w:ascii="Montserrat Light" w:hAnsi="Montserrat Light" w:cs="Times New Roman" w:hint="default"/>
        <w:color w:val="auto"/>
        <w:sz w:val="18"/>
        <w:szCs w:val="24"/>
      </w:rPr>
    </w:lvl>
    <w:lvl w:ilvl="3">
      <w:start w:val="1"/>
      <w:numFmt w:val="none"/>
      <w:lvlText w:val=""/>
      <w:lvlJc w:val="left"/>
      <w:pPr>
        <w:ind w:left="680" w:firstLine="0"/>
      </w:pPr>
      <w:rPr>
        <w:rFonts w:hint="default"/>
      </w:rPr>
    </w:lvl>
    <w:lvl w:ilvl="4">
      <w:start w:val="1"/>
      <w:numFmt w:val="decimal"/>
      <w:lvlText w:val="%5."/>
      <w:lvlJc w:val="left"/>
      <w:pPr>
        <w:ind w:left="340" w:hanging="340"/>
      </w:pPr>
      <w:rPr>
        <w:rFonts w:asciiTheme="minorHAnsi" w:hAnsiTheme="minorHAnsi" w:hint="default"/>
        <w:sz w:val="18"/>
      </w:rPr>
    </w:lvl>
    <w:lvl w:ilvl="5">
      <w:start w:val="1"/>
      <w:numFmt w:val="lowerLetter"/>
      <w:lvlText w:val="%6."/>
      <w:lvlJc w:val="left"/>
      <w:pPr>
        <w:ind w:left="680" w:hanging="340"/>
      </w:pPr>
      <w:rPr>
        <w:rFonts w:asciiTheme="minorHAnsi" w:hAnsiTheme="minorHAnsi" w:hint="default"/>
        <w:sz w:val="1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A21FF0"/>
    <w:multiLevelType w:val="hybridMultilevel"/>
    <w:tmpl w:val="D90A058C"/>
    <w:lvl w:ilvl="0" w:tplc="EAA0822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33279"/>
    <w:multiLevelType w:val="hybridMultilevel"/>
    <w:tmpl w:val="7358622E"/>
    <w:lvl w:ilvl="0" w:tplc="B9184A96">
      <w:start w:val="1"/>
      <w:numFmt w:val="none"/>
      <w:lvlText w:val="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14E9A"/>
    <w:multiLevelType w:val="multilevel"/>
    <w:tmpl w:val="80B6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E1530C"/>
    <w:multiLevelType w:val="hybridMultilevel"/>
    <w:tmpl w:val="D7E024A4"/>
    <w:lvl w:ilvl="0" w:tplc="30385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40E2F"/>
    <w:multiLevelType w:val="hybridMultilevel"/>
    <w:tmpl w:val="8E26C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3B6634"/>
    <w:multiLevelType w:val="multilevel"/>
    <w:tmpl w:val="2B18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CF77D2"/>
    <w:multiLevelType w:val="multilevel"/>
    <w:tmpl w:val="EB1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444924"/>
    <w:multiLevelType w:val="hybridMultilevel"/>
    <w:tmpl w:val="551C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332C5"/>
    <w:multiLevelType w:val="hybridMultilevel"/>
    <w:tmpl w:val="E18EAC60"/>
    <w:lvl w:ilvl="0" w:tplc="DE6A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71BE2"/>
    <w:multiLevelType w:val="multilevel"/>
    <w:tmpl w:val="E148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09252">
    <w:abstractNumId w:val="3"/>
  </w:num>
  <w:num w:numId="2" w16cid:durableId="1270165934">
    <w:abstractNumId w:val="11"/>
  </w:num>
  <w:num w:numId="3" w16cid:durableId="1696811325">
    <w:abstractNumId w:val="13"/>
  </w:num>
  <w:num w:numId="4" w16cid:durableId="573079455">
    <w:abstractNumId w:val="1"/>
  </w:num>
  <w:num w:numId="5" w16cid:durableId="276719850">
    <w:abstractNumId w:val="1"/>
  </w:num>
  <w:num w:numId="6" w16cid:durableId="1360282724">
    <w:abstractNumId w:val="1"/>
  </w:num>
  <w:num w:numId="7" w16cid:durableId="707149063">
    <w:abstractNumId w:val="1"/>
    <w:lvlOverride w:ilvl="0">
      <w:startOverride w:val="1"/>
    </w:lvlOverride>
  </w:num>
  <w:num w:numId="8" w16cid:durableId="880705463">
    <w:abstractNumId w:val="1"/>
    <w:lvlOverride w:ilvl="0">
      <w:startOverride w:val="1"/>
    </w:lvlOverride>
  </w:num>
  <w:num w:numId="9" w16cid:durableId="1266184554">
    <w:abstractNumId w:val="1"/>
  </w:num>
  <w:num w:numId="10" w16cid:durableId="1122960302">
    <w:abstractNumId w:val="1"/>
    <w:lvlOverride w:ilvl="0">
      <w:startOverride w:val="1"/>
    </w:lvlOverride>
  </w:num>
  <w:num w:numId="11" w16cid:durableId="106583095">
    <w:abstractNumId w:val="1"/>
    <w:lvlOverride w:ilvl="0">
      <w:startOverride w:val="1"/>
    </w:lvlOverride>
  </w:num>
  <w:num w:numId="12" w16cid:durableId="1279920445">
    <w:abstractNumId w:val="1"/>
    <w:lvlOverride w:ilvl="0">
      <w:startOverride w:val="1"/>
    </w:lvlOverride>
  </w:num>
  <w:num w:numId="13" w16cid:durableId="1799488739">
    <w:abstractNumId w:val="1"/>
    <w:lvlOverride w:ilvl="0">
      <w:startOverride w:val="1"/>
    </w:lvlOverride>
  </w:num>
  <w:num w:numId="14" w16cid:durableId="1234118500">
    <w:abstractNumId w:val="0"/>
  </w:num>
  <w:num w:numId="15" w16cid:durableId="1413047679">
    <w:abstractNumId w:val="2"/>
  </w:num>
  <w:num w:numId="16" w16cid:durableId="1904870815">
    <w:abstractNumId w:val="4"/>
  </w:num>
  <w:num w:numId="17" w16cid:durableId="1518690740">
    <w:abstractNumId w:val="15"/>
  </w:num>
  <w:num w:numId="18" w16cid:durableId="986401665">
    <w:abstractNumId w:val="5"/>
  </w:num>
  <w:num w:numId="19" w16cid:durableId="1098410281">
    <w:abstractNumId w:val="12"/>
  </w:num>
  <w:num w:numId="20" w16cid:durableId="1622414015">
    <w:abstractNumId w:val="6"/>
  </w:num>
  <w:num w:numId="21" w16cid:durableId="1993633242">
    <w:abstractNumId w:val="14"/>
  </w:num>
  <w:num w:numId="22" w16cid:durableId="588269937">
    <w:abstractNumId w:val="14"/>
    <w:lvlOverride w:ilvl="0">
      <w:startOverride w:val="1"/>
    </w:lvlOverride>
  </w:num>
  <w:num w:numId="23" w16cid:durableId="19160440">
    <w:abstractNumId w:val="17"/>
  </w:num>
  <w:num w:numId="24" w16cid:durableId="1697927905">
    <w:abstractNumId w:val="7"/>
  </w:num>
  <w:num w:numId="25" w16cid:durableId="424348124">
    <w:abstractNumId w:val="22"/>
  </w:num>
  <w:num w:numId="26" w16cid:durableId="825047567">
    <w:abstractNumId w:val="8"/>
  </w:num>
  <w:num w:numId="27" w16cid:durableId="1959798542">
    <w:abstractNumId w:val="18"/>
  </w:num>
  <w:num w:numId="28" w16cid:durableId="712577525">
    <w:abstractNumId w:val="16"/>
  </w:num>
  <w:num w:numId="29" w16cid:durableId="1895189191">
    <w:abstractNumId w:val="23"/>
  </w:num>
  <w:num w:numId="30" w16cid:durableId="385184549">
    <w:abstractNumId w:val="20"/>
  </w:num>
  <w:num w:numId="31" w16cid:durableId="716590930">
    <w:abstractNumId w:val="9"/>
  </w:num>
  <w:num w:numId="32" w16cid:durableId="1525240746">
    <w:abstractNumId w:val="19"/>
  </w:num>
  <w:num w:numId="33" w16cid:durableId="674501228">
    <w:abstractNumId w:val="10"/>
  </w:num>
  <w:num w:numId="34" w16cid:durableId="21022912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687"/>
    <w:rsid w:val="00020EA0"/>
    <w:rsid w:val="00021B5C"/>
    <w:rsid w:val="00025844"/>
    <w:rsid w:val="00032343"/>
    <w:rsid w:val="000330D4"/>
    <w:rsid w:val="00056E91"/>
    <w:rsid w:val="0006398C"/>
    <w:rsid w:val="0008684D"/>
    <w:rsid w:val="00091E29"/>
    <w:rsid w:val="000B002B"/>
    <w:rsid w:val="000B2D1C"/>
    <w:rsid w:val="000B3D3E"/>
    <w:rsid w:val="000C3E7F"/>
    <w:rsid w:val="000D361B"/>
    <w:rsid w:val="000E15E4"/>
    <w:rsid w:val="000E7FC2"/>
    <w:rsid w:val="000F25CC"/>
    <w:rsid w:val="000F3C51"/>
    <w:rsid w:val="0011086F"/>
    <w:rsid w:val="00132886"/>
    <w:rsid w:val="00157568"/>
    <w:rsid w:val="0016107A"/>
    <w:rsid w:val="00174973"/>
    <w:rsid w:val="001811B8"/>
    <w:rsid w:val="00187EEC"/>
    <w:rsid w:val="00191DAD"/>
    <w:rsid w:val="001968DB"/>
    <w:rsid w:val="001A0151"/>
    <w:rsid w:val="001A2148"/>
    <w:rsid w:val="001B0F11"/>
    <w:rsid w:val="001B4502"/>
    <w:rsid w:val="001B6539"/>
    <w:rsid w:val="001D1A68"/>
    <w:rsid w:val="001E0F82"/>
    <w:rsid w:val="001E3B90"/>
    <w:rsid w:val="001F156F"/>
    <w:rsid w:val="001F705C"/>
    <w:rsid w:val="001F7D11"/>
    <w:rsid w:val="00207867"/>
    <w:rsid w:val="00215431"/>
    <w:rsid w:val="00240B86"/>
    <w:rsid w:val="00242363"/>
    <w:rsid w:val="00244E98"/>
    <w:rsid w:val="00256B0E"/>
    <w:rsid w:val="00257B08"/>
    <w:rsid w:val="00265F0D"/>
    <w:rsid w:val="00266BEF"/>
    <w:rsid w:val="0027311F"/>
    <w:rsid w:val="002746FF"/>
    <w:rsid w:val="0027687A"/>
    <w:rsid w:val="002839D0"/>
    <w:rsid w:val="00294BA3"/>
    <w:rsid w:val="00295DF8"/>
    <w:rsid w:val="002B5309"/>
    <w:rsid w:val="002D7584"/>
    <w:rsid w:val="002E3AE0"/>
    <w:rsid w:val="002E4929"/>
    <w:rsid w:val="003022DE"/>
    <w:rsid w:val="00322998"/>
    <w:rsid w:val="00330FAB"/>
    <w:rsid w:val="003356AC"/>
    <w:rsid w:val="00340254"/>
    <w:rsid w:val="00346037"/>
    <w:rsid w:val="00355F3C"/>
    <w:rsid w:val="00361C3D"/>
    <w:rsid w:val="00366E32"/>
    <w:rsid w:val="00367C9B"/>
    <w:rsid w:val="003801FD"/>
    <w:rsid w:val="0038120E"/>
    <w:rsid w:val="0038384D"/>
    <w:rsid w:val="00386DA9"/>
    <w:rsid w:val="003A3337"/>
    <w:rsid w:val="003D0A0E"/>
    <w:rsid w:val="003D6CE6"/>
    <w:rsid w:val="003F3A9E"/>
    <w:rsid w:val="003F438B"/>
    <w:rsid w:val="00424FE1"/>
    <w:rsid w:val="004314A4"/>
    <w:rsid w:val="004353C2"/>
    <w:rsid w:val="004402FC"/>
    <w:rsid w:val="00441CD5"/>
    <w:rsid w:val="00446B0E"/>
    <w:rsid w:val="00454289"/>
    <w:rsid w:val="00495B88"/>
    <w:rsid w:val="004A0444"/>
    <w:rsid w:val="004A2A46"/>
    <w:rsid w:val="004B6498"/>
    <w:rsid w:val="004F1136"/>
    <w:rsid w:val="00514C8C"/>
    <w:rsid w:val="00517258"/>
    <w:rsid w:val="00533397"/>
    <w:rsid w:val="005376C8"/>
    <w:rsid w:val="005572E7"/>
    <w:rsid w:val="00570F28"/>
    <w:rsid w:val="00572519"/>
    <w:rsid w:val="0058604C"/>
    <w:rsid w:val="00587B0A"/>
    <w:rsid w:val="005923C5"/>
    <w:rsid w:val="00593E34"/>
    <w:rsid w:val="00597EDF"/>
    <w:rsid w:val="005A232D"/>
    <w:rsid w:val="005B38B5"/>
    <w:rsid w:val="005B4F92"/>
    <w:rsid w:val="005B51A8"/>
    <w:rsid w:val="005E06C2"/>
    <w:rsid w:val="005E2BA4"/>
    <w:rsid w:val="00614851"/>
    <w:rsid w:val="0061743E"/>
    <w:rsid w:val="00631F4D"/>
    <w:rsid w:val="00641619"/>
    <w:rsid w:val="0066112E"/>
    <w:rsid w:val="006812D4"/>
    <w:rsid w:val="0068563C"/>
    <w:rsid w:val="006919A7"/>
    <w:rsid w:val="00695F7A"/>
    <w:rsid w:val="006A312D"/>
    <w:rsid w:val="006A46F6"/>
    <w:rsid w:val="006A7695"/>
    <w:rsid w:val="006B04A8"/>
    <w:rsid w:val="006B4DB9"/>
    <w:rsid w:val="006D08C8"/>
    <w:rsid w:val="006D23D2"/>
    <w:rsid w:val="006D5F12"/>
    <w:rsid w:val="00702464"/>
    <w:rsid w:val="007121F1"/>
    <w:rsid w:val="00714064"/>
    <w:rsid w:val="00720426"/>
    <w:rsid w:val="007236A6"/>
    <w:rsid w:val="00732C52"/>
    <w:rsid w:val="0073437A"/>
    <w:rsid w:val="00774906"/>
    <w:rsid w:val="00777FA6"/>
    <w:rsid w:val="00780ADD"/>
    <w:rsid w:val="007A3960"/>
    <w:rsid w:val="007A795E"/>
    <w:rsid w:val="007B046F"/>
    <w:rsid w:val="007B3428"/>
    <w:rsid w:val="007B398C"/>
    <w:rsid w:val="007C387C"/>
    <w:rsid w:val="007D7E3E"/>
    <w:rsid w:val="007E200A"/>
    <w:rsid w:val="008060DF"/>
    <w:rsid w:val="00817578"/>
    <w:rsid w:val="00817DB4"/>
    <w:rsid w:val="008265BD"/>
    <w:rsid w:val="00827D08"/>
    <w:rsid w:val="0083761A"/>
    <w:rsid w:val="00852B37"/>
    <w:rsid w:val="0085392D"/>
    <w:rsid w:val="00853CCE"/>
    <w:rsid w:val="008554E2"/>
    <w:rsid w:val="00872E1F"/>
    <w:rsid w:val="0089489C"/>
    <w:rsid w:val="00896FAF"/>
    <w:rsid w:val="008A49F7"/>
    <w:rsid w:val="008A74AA"/>
    <w:rsid w:val="008B5B8A"/>
    <w:rsid w:val="008C3BBC"/>
    <w:rsid w:val="008C4814"/>
    <w:rsid w:val="008D3C39"/>
    <w:rsid w:val="008E11A6"/>
    <w:rsid w:val="008E4168"/>
    <w:rsid w:val="008F3435"/>
    <w:rsid w:val="00913527"/>
    <w:rsid w:val="0092673F"/>
    <w:rsid w:val="0094553C"/>
    <w:rsid w:val="0095215C"/>
    <w:rsid w:val="009930EC"/>
    <w:rsid w:val="00993D58"/>
    <w:rsid w:val="009A4540"/>
    <w:rsid w:val="009B51B2"/>
    <w:rsid w:val="009D0263"/>
    <w:rsid w:val="009D146B"/>
    <w:rsid w:val="009D433B"/>
    <w:rsid w:val="009E60F3"/>
    <w:rsid w:val="00A02EBC"/>
    <w:rsid w:val="00A075D3"/>
    <w:rsid w:val="00A24DA7"/>
    <w:rsid w:val="00A26ADE"/>
    <w:rsid w:val="00A30A84"/>
    <w:rsid w:val="00A41932"/>
    <w:rsid w:val="00A4205E"/>
    <w:rsid w:val="00A54687"/>
    <w:rsid w:val="00A554D6"/>
    <w:rsid w:val="00A57080"/>
    <w:rsid w:val="00A675D8"/>
    <w:rsid w:val="00A732AE"/>
    <w:rsid w:val="00A93557"/>
    <w:rsid w:val="00A94349"/>
    <w:rsid w:val="00AB2471"/>
    <w:rsid w:val="00AB7C42"/>
    <w:rsid w:val="00AC6083"/>
    <w:rsid w:val="00AD0924"/>
    <w:rsid w:val="00AE063A"/>
    <w:rsid w:val="00AE1D2E"/>
    <w:rsid w:val="00B03FF0"/>
    <w:rsid w:val="00B10340"/>
    <w:rsid w:val="00B221A6"/>
    <w:rsid w:val="00B2317E"/>
    <w:rsid w:val="00B23246"/>
    <w:rsid w:val="00B5005E"/>
    <w:rsid w:val="00B50236"/>
    <w:rsid w:val="00B65C7C"/>
    <w:rsid w:val="00B70E3C"/>
    <w:rsid w:val="00B82EAE"/>
    <w:rsid w:val="00B872FC"/>
    <w:rsid w:val="00B92752"/>
    <w:rsid w:val="00BA2A8F"/>
    <w:rsid w:val="00BA5665"/>
    <w:rsid w:val="00BC22BA"/>
    <w:rsid w:val="00C00607"/>
    <w:rsid w:val="00C1229E"/>
    <w:rsid w:val="00C13AA0"/>
    <w:rsid w:val="00C16053"/>
    <w:rsid w:val="00C20CEB"/>
    <w:rsid w:val="00C36B37"/>
    <w:rsid w:val="00C420B1"/>
    <w:rsid w:val="00C43E6B"/>
    <w:rsid w:val="00C446CA"/>
    <w:rsid w:val="00C56181"/>
    <w:rsid w:val="00C5637B"/>
    <w:rsid w:val="00C71EBD"/>
    <w:rsid w:val="00C75F0E"/>
    <w:rsid w:val="00C87930"/>
    <w:rsid w:val="00C9363E"/>
    <w:rsid w:val="00CA4ECE"/>
    <w:rsid w:val="00CA717F"/>
    <w:rsid w:val="00CB3E24"/>
    <w:rsid w:val="00CB4B19"/>
    <w:rsid w:val="00CB7B42"/>
    <w:rsid w:val="00CE2CE7"/>
    <w:rsid w:val="00CE3096"/>
    <w:rsid w:val="00D07459"/>
    <w:rsid w:val="00D175A7"/>
    <w:rsid w:val="00D32034"/>
    <w:rsid w:val="00D34D01"/>
    <w:rsid w:val="00D4120B"/>
    <w:rsid w:val="00D527F7"/>
    <w:rsid w:val="00D65A92"/>
    <w:rsid w:val="00D70AC5"/>
    <w:rsid w:val="00D76132"/>
    <w:rsid w:val="00D872E8"/>
    <w:rsid w:val="00D951D4"/>
    <w:rsid w:val="00DA4549"/>
    <w:rsid w:val="00DC1800"/>
    <w:rsid w:val="00DC2E04"/>
    <w:rsid w:val="00DC4DBB"/>
    <w:rsid w:val="00DD0446"/>
    <w:rsid w:val="00DD57D5"/>
    <w:rsid w:val="00DD7A18"/>
    <w:rsid w:val="00DE06DC"/>
    <w:rsid w:val="00DE6DE3"/>
    <w:rsid w:val="00DF218B"/>
    <w:rsid w:val="00DF6084"/>
    <w:rsid w:val="00E023A0"/>
    <w:rsid w:val="00E030EE"/>
    <w:rsid w:val="00E20042"/>
    <w:rsid w:val="00E25170"/>
    <w:rsid w:val="00E25C4B"/>
    <w:rsid w:val="00E30852"/>
    <w:rsid w:val="00E461AF"/>
    <w:rsid w:val="00E676AC"/>
    <w:rsid w:val="00E74300"/>
    <w:rsid w:val="00E95FAA"/>
    <w:rsid w:val="00EA0D64"/>
    <w:rsid w:val="00EA4165"/>
    <w:rsid w:val="00EA7D6F"/>
    <w:rsid w:val="00EB6707"/>
    <w:rsid w:val="00EB6DF2"/>
    <w:rsid w:val="00EB6E23"/>
    <w:rsid w:val="00EC1958"/>
    <w:rsid w:val="00EC2A78"/>
    <w:rsid w:val="00ED1F1B"/>
    <w:rsid w:val="00EF1FFD"/>
    <w:rsid w:val="00EF292A"/>
    <w:rsid w:val="00F01C98"/>
    <w:rsid w:val="00F267E2"/>
    <w:rsid w:val="00F34E7C"/>
    <w:rsid w:val="00F4050C"/>
    <w:rsid w:val="00F427B6"/>
    <w:rsid w:val="00F4587A"/>
    <w:rsid w:val="00F631D0"/>
    <w:rsid w:val="00F661DD"/>
    <w:rsid w:val="00F732E9"/>
    <w:rsid w:val="00F81007"/>
    <w:rsid w:val="00F95455"/>
    <w:rsid w:val="00FA250B"/>
    <w:rsid w:val="00FB0433"/>
    <w:rsid w:val="00FB546C"/>
    <w:rsid w:val="00FE169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053AD"/>
  <w15:docId w15:val="{B41A6047-7EEC-427D-98A2-2C2BFD8E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C7C"/>
    <w:pPr>
      <w:spacing w:after="0" w:line="264" w:lineRule="auto"/>
    </w:pPr>
    <w:rPr>
      <w:rFonts w:cs="Times New Roman"/>
      <w:sz w:val="20"/>
      <w:szCs w:val="20"/>
      <w:lang w:val="nl-NL" w:eastAsia="nl-BE"/>
    </w:rPr>
  </w:style>
  <w:style w:type="paragraph" w:styleId="Kop1">
    <w:name w:val="heading 1"/>
    <w:basedOn w:val="Standaard"/>
    <w:next w:val="Standaard"/>
    <w:link w:val="Kop1Char"/>
    <w:qFormat/>
    <w:rsid w:val="00446B0E"/>
    <w:pPr>
      <w:spacing w:before="60" w:after="60"/>
      <w:outlineLvl w:val="0"/>
    </w:pPr>
    <w:rPr>
      <w:noProof/>
      <w:sz w:val="36"/>
      <w:szCs w:val="36"/>
      <w:lang w:val="nl-BE"/>
    </w:rPr>
  </w:style>
  <w:style w:type="paragraph" w:styleId="Kop2">
    <w:name w:val="heading 2"/>
    <w:basedOn w:val="Standaard"/>
    <w:next w:val="Standaard"/>
    <w:link w:val="Kop2Char"/>
    <w:uiPriority w:val="9"/>
    <w:unhideWhenUsed/>
    <w:qFormat/>
    <w:rsid w:val="00446B0E"/>
    <w:pPr>
      <w:spacing w:after="40"/>
      <w:outlineLvl w:val="1"/>
    </w:pPr>
    <w:rPr>
      <w:rFonts w:ascii="Montserrat Medium" w:hAnsi="Montserrat Medium"/>
      <w:noProof/>
      <w:sz w:val="26"/>
      <w:szCs w:val="25"/>
      <w:lang w:val="nl-BE"/>
    </w:rPr>
  </w:style>
  <w:style w:type="paragraph" w:styleId="Kop3">
    <w:name w:val="heading 3"/>
    <w:basedOn w:val="Standaard"/>
    <w:next w:val="Standaard"/>
    <w:link w:val="Kop3Char"/>
    <w:qFormat/>
    <w:rsid w:val="00446B0E"/>
    <w:pPr>
      <w:spacing w:after="20"/>
      <w:outlineLvl w:val="2"/>
    </w:pPr>
    <w:rPr>
      <w:i/>
      <w:iCs/>
      <w:noProof/>
      <w:sz w:val="24"/>
      <w:szCs w:val="24"/>
      <w:u w:val="single"/>
      <w:lang w:val="nl-BE"/>
    </w:rPr>
  </w:style>
  <w:style w:type="paragraph" w:styleId="Kop4">
    <w:name w:val="heading 4"/>
    <w:basedOn w:val="Standaard"/>
    <w:next w:val="Standaard"/>
    <w:link w:val="Kop4Char"/>
    <w:uiPriority w:val="9"/>
    <w:unhideWhenUsed/>
    <w:qFormat/>
    <w:rsid w:val="00D951D4"/>
    <w:pPr>
      <w:outlineLvl w:val="3"/>
    </w:pPr>
    <w:rPr>
      <w:rFonts w:ascii="Metropolis Semi Bold" w:hAnsi="Metropolis Semi Bold"/>
      <w:noProof/>
      <w:color w:val="404040" w:themeColor="text1" w:themeTint="BF"/>
      <w:sz w:val="21"/>
      <w:szCs w:val="21"/>
      <w:lang w:val="nl-BE"/>
    </w:rPr>
  </w:style>
  <w:style w:type="paragraph" w:styleId="Kop5">
    <w:name w:val="heading 5"/>
    <w:basedOn w:val="Standaard"/>
    <w:next w:val="Standaard"/>
    <w:link w:val="Kop5Char"/>
    <w:uiPriority w:val="9"/>
    <w:unhideWhenUsed/>
    <w:rsid w:val="00514C8C"/>
    <w:pPr>
      <w:keepNext/>
      <w:keepLines/>
      <w:spacing w:before="40"/>
      <w:outlineLvl w:val="4"/>
    </w:pPr>
    <w:rPr>
      <w:rFonts w:asciiTheme="majorHAnsi" w:eastAsiaTheme="majorEastAsia" w:hAnsiTheme="majorHAnsi" w:cstheme="majorBidi"/>
      <w:color w:val="F4E448"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pPr>
  </w:style>
  <w:style w:type="character" w:customStyle="1" w:styleId="VoettekstChar">
    <w:name w:val="Voettekst Char"/>
    <w:basedOn w:val="Standaardalinea-lettertype"/>
    <w:link w:val="Voettekst"/>
    <w:uiPriority w:val="99"/>
    <w:rsid w:val="00AC6083"/>
  </w:style>
  <w:style w:type="character" w:customStyle="1" w:styleId="Kop1Char">
    <w:name w:val="Kop 1 Char"/>
    <w:basedOn w:val="Standaardalinea-lettertype"/>
    <w:link w:val="Kop1"/>
    <w:rsid w:val="00446B0E"/>
    <w:rPr>
      <w:rFonts w:cs="Times New Roman"/>
      <w:noProof/>
      <w:sz w:val="36"/>
      <w:szCs w:val="36"/>
      <w:lang w:eastAsia="nl-BE"/>
    </w:rPr>
  </w:style>
  <w:style w:type="character" w:customStyle="1" w:styleId="Kop2Char">
    <w:name w:val="Kop 2 Char"/>
    <w:basedOn w:val="Standaardalinea-lettertype"/>
    <w:link w:val="Kop2"/>
    <w:uiPriority w:val="9"/>
    <w:rsid w:val="00446B0E"/>
    <w:rPr>
      <w:rFonts w:ascii="Montserrat Medium" w:hAnsi="Montserrat Medium" w:cs="Times New Roman"/>
      <w:noProof/>
      <w:sz w:val="26"/>
      <w:szCs w:val="25"/>
      <w:lang w:eastAsia="nl-BE"/>
    </w:rPr>
  </w:style>
  <w:style w:type="character" w:customStyle="1" w:styleId="Kop3Char">
    <w:name w:val="Kop 3 Char"/>
    <w:basedOn w:val="Standaardalinea-lettertype"/>
    <w:link w:val="Kop3"/>
    <w:rsid w:val="00446B0E"/>
    <w:rPr>
      <w:rFonts w:cs="Times New Roman"/>
      <w:i/>
      <w:iCs/>
      <w:noProof/>
      <w:sz w:val="24"/>
      <w:szCs w:val="24"/>
      <w:u w:val="single"/>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unhideWhenUsed/>
    <w:rsid w:val="00C20CEB"/>
    <w:pPr>
      <w:tabs>
        <w:tab w:val="center" w:pos="4536"/>
        <w:tab w:val="right" w:pos="9072"/>
      </w:tabs>
    </w:pPr>
  </w:style>
  <w:style w:type="character" w:customStyle="1" w:styleId="KoptekstChar">
    <w:name w:val="Koptekst Char"/>
    <w:basedOn w:val="Standaardalinea-lettertype"/>
    <w:link w:val="Koptekst"/>
    <w:uiPriority w:val="99"/>
    <w:rsid w:val="00C20CEB"/>
    <w:rPr>
      <w:rFonts w:ascii="Arial" w:hAnsi="Arial" w:cs="Times New Roman"/>
      <w:sz w:val="18"/>
      <w:szCs w:val="20"/>
      <w:lang w:val="nl-NL" w:eastAsia="nl-BE"/>
    </w:rPr>
  </w:style>
  <w:style w:type="character" w:styleId="Hyperlink">
    <w:name w:val="Hyperlink"/>
    <w:basedOn w:val="Standaardalinea-lettertype"/>
    <w:uiPriority w:val="99"/>
    <w:unhideWhenUsed/>
    <w:rsid w:val="00CA4ECE"/>
    <w:rPr>
      <w:color w:val="1F6AA2" w:themeColor="hyperlink"/>
      <w:u w:val="single"/>
    </w:rPr>
  </w:style>
  <w:style w:type="character" w:customStyle="1" w:styleId="Onopgelostemelding1">
    <w:name w:val="Onopgeloste melding1"/>
    <w:basedOn w:val="Standaardalinea-lettertype"/>
    <w:uiPriority w:val="99"/>
    <w:semiHidden/>
    <w:unhideWhenUsed/>
    <w:rsid w:val="00CA4ECE"/>
    <w:rPr>
      <w:color w:val="605E5C"/>
      <w:shd w:val="clear" w:color="auto" w:fill="E1DFDD"/>
    </w:rPr>
  </w:style>
  <w:style w:type="table" w:styleId="Tabelraster">
    <w:name w:val="Table Grid"/>
    <w:basedOn w:val="Standaardtabel"/>
    <w:uiPriority w:val="39"/>
    <w:rsid w:val="001B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0F11"/>
    <w:rPr>
      <w:color w:val="808080"/>
    </w:rPr>
  </w:style>
  <w:style w:type="character" w:customStyle="1" w:styleId="Kop4Char">
    <w:name w:val="Kop 4 Char"/>
    <w:basedOn w:val="Standaardalinea-lettertype"/>
    <w:link w:val="Kop4"/>
    <w:uiPriority w:val="9"/>
    <w:rsid w:val="00D951D4"/>
    <w:rPr>
      <w:rFonts w:ascii="Metropolis Semi Bold" w:hAnsi="Metropolis Semi Bold" w:cs="Times New Roman"/>
      <w:noProof/>
      <w:color w:val="404040" w:themeColor="text1" w:themeTint="BF"/>
      <w:sz w:val="21"/>
      <w:szCs w:val="21"/>
      <w:lang w:eastAsia="nl-BE"/>
    </w:rPr>
  </w:style>
  <w:style w:type="paragraph" w:customStyle="1" w:styleId="Referenties">
    <w:name w:val="Referenties"/>
    <w:basedOn w:val="Standaard"/>
    <w:qFormat/>
    <w:rsid w:val="008F3435"/>
    <w:pPr>
      <w:framePr w:hSpace="142" w:wrap="around" w:vAnchor="page" w:hAnchor="page" w:y="1"/>
      <w:suppressOverlap/>
    </w:pPr>
    <w:rPr>
      <w:rFonts w:ascii="Montserrat" w:hAnsi="Montserrat"/>
      <w:noProof/>
      <w:sz w:val="17"/>
      <w:szCs w:val="17"/>
      <w:lang w:val="nl-BE"/>
    </w:rPr>
  </w:style>
  <w:style w:type="paragraph" w:customStyle="1" w:styleId="Adres">
    <w:name w:val="Adres"/>
    <w:basedOn w:val="Standaard"/>
    <w:qFormat/>
    <w:rsid w:val="008F3435"/>
    <w:pPr>
      <w:framePr w:hSpace="142" w:wrap="around" w:vAnchor="page" w:hAnchor="page" w:y="1"/>
      <w:spacing w:line="288" w:lineRule="auto"/>
      <w:suppressOverlap/>
    </w:pPr>
    <w:rPr>
      <w:noProof/>
      <w:lang w:val="nl-BE"/>
    </w:rPr>
  </w:style>
  <w:style w:type="paragraph" w:customStyle="1" w:styleId="Num1">
    <w:name w:val="Num1"/>
    <w:basedOn w:val="Lijstalinea"/>
    <w:qFormat/>
    <w:rsid w:val="00E461AF"/>
    <w:pPr>
      <w:numPr>
        <w:numId w:val="26"/>
      </w:numPr>
    </w:pPr>
    <w:rPr>
      <w:noProof/>
      <w:lang w:val="nl-BE"/>
    </w:rPr>
  </w:style>
  <w:style w:type="paragraph" w:customStyle="1" w:styleId="Opsom1">
    <w:name w:val="Opsom1"/>
    <w:basedOn w:val="Lijstalinea"/>
    <w:qFormat/>
    <w:rsid w:val="00E461AF"/>
    <w:pPr>
      <w:numPr>
        <w:numId w:val="3"/>
      </w:numPr>
    </w:pPr>
    <w:rPr>
      <w:noProof/>
      <w:lang w:val="nl-BE"/>
    </w:rPr>
  </w:style>
  <w:style w:type="paragraph" w:customStyle="1" w:styleId="Opsom2">
    <w:name w:val="Opsom2"/>
    <w:basedOn w:val="Lijstalinea"/>
    <w:qFormat/>
    <w:rsid w:val="00E461AF"/>
    <w:pPr>
      <w:numPr>
        <w:ilvl w:val="2"/>
        <w:numId w:val="3"/>
      </w:numPr>
    </w:pPr>
    <w:rPr>
      <w:noProof/>
      <w:lang w:val="nl-BE"/>
    </w:rPr>
  </w:style>
  <w:style w:type="paragraph" w:customStyle="1" w:styleId="Num2">
    <w:name w:val="Num2"/>
    <w:basedOn w:val="Num1"/>
    <w:qFormat/>
    <w:rsid w:val="00E461AF"/>
    <w:pPr>
      <w:numPr>
        <w:ilvl w:val="1"/>
      </w:numPr>
      <w:ind w:left="680" w:hanging="340"/>
    </w:pPr>
  </w:style>
  <w:style w:type="character" w:customStyle="1" w:styleId="Kop5Char">
    <w:name w:val="Kop 5 Char"/>
    <w:basedOn w:val="Standaardalinea-lettertype"/>
    <w:link w:val="Kop5"/>
    <w:uiPriority w:val="9"/>
    <w:rsid w:val="00514C8C"/>
    <w:rPr>
      <w:rFonts w:asciiTheme="majorHAnsi" w:eastAsiaTheme="majorEastAsia" w:hAnsiTheme="majorHAnsi" w:cstheme="majorBidi"/>
      <w:color w:val="F4E448" w:themeColor="accent1" w:themeShade="BF"/>
      <w:sz w:val="20"/>
      <w:szCs w:val="20"/>
      <w:lang w:val="nl-NL" w:eastAsia="nl-BE"/>
    </w:rPr>
  </w:style>
  <w:style w:type="paragraph" w:customStyle="1" w:styleId="Onderwerp">
    <w:name w:val="Onderwerp"/>
    <w:basedOn w:val="Kop4"/>
    <w:qFormat/>
    <w:rsid w:val="00514C8C"/>
    <w:rPr>
      <w:caps/>
      <w:color w:val="000000" w:themeColor="text1"/>
      <w:spacing w:val="10"/>
      <w:sz w:val="17"/>
      <w:szCs w:val="18"/>
    </w:rPr>
  </w:style>
  <w:style w:type="paragraph" w:customStyle="1" w:styleId="Tabeltitel">
    <w:name w:val="Tabeltitel"/>
    <w:basedOn w:val="Standaard"/>
    <w:qFormat/>
    <w:rsid w:val="00572519"/>
    <w:rPr>
      <w:rFonts w:ascii="Montserrat Medium" w:hAnsi="Montserrat Medium"/>
      <w:sz w:val="18"/>
      <w:szCs w:val="18"/>
      <w:lang w:val="nl-BE"/>
    </w:rPr>
  </w:style>
  <w:style w:type="paragraph" w:customStyle="1" w:styleId="Tabeltekst">
    <w:name w:val="Tabeltekst"/>
    <w:basedOn w:val="Standaard"/>
    <w:qFormat/>
    <w:rsid w:val="00572519"/>
    <w:rPr>
      <w:sz w:val="18"/>
      <w:szCs w:val="18"/>
      <w:lang w:val="nl-BE"/>
    </w:rPr>
  </w:style>
  <w:style w:type="table" w:customStyle="1" w:styleId="KTabelhorizontaal">
    <w:name w:val="K_Tabel_horizontaal"/>
    <w:basedOn w:val="Standaardtabel"/>
    <w:uiPriority w:val="99"/>
    <w:rsid w:val="000B3D3E"/>
    <w:pPr>
      <w:spacing w:after="0" w:line="240" w:lineRule="auto"/>
    </w:pPr>
    <w:rPr>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71" w:type="dxa"/>
      </w:tblCellMar>
    </w:tblPr>
    <w:tblStylePr w:type="firstRow">
      <w:rPr>
        <w:rFonts w:ascii="Montserrat Medium" w:hAnsi="Montserrat Medium"/>
        <w:sz w:val="18"/>
      </w:rPr>
      <w:tblPr/>
      <w:tcPr>
        <w:shd w:val="clear" w:color="auto" w:fill="F2F2F2" w:themeFill="background1" w:themeFillShade="F2"/>
      </w:tcPr>
    </w:tblStylePr>
  </w:style>
  <w:style w:type="table" w:customStyle="1" w:styleId="KTabelverticaal">
    <w:name w:val="K_Tabel_verticaal"/>
    <w:basedOn w:val="Standaardtabel"/>
    <w:uiPriority w:val="99"/>
    <w:rsid w:val="000B3D3E"/>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Col">
      <w:rPr>
        <w:rFonts w:ascii="Montserrat Medium" w:hAnsi="Montserrat Medium"/>
        <w:sz w:val="18"/>
      </w:rPr>
      <w:tblPr>
        <w:tblCellMar>
          <w:top w:w="85" w:type="dxa"/>
          <w:left w:w="113" w:type="dxa"/>
          <w:bottom w:w="71" w:type="dxa"/>
          <w:right w:w="113" w:type="dxa"/>
        </w:tblCellMa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2F2F2" w:themeFill="background1" w:themeFillShade="F2"/>
      </w:tcPr>
    </w:tblStylePr>
  </w:style>
  <w:style w:type="paragraph" w:styleId="Normaalweb">
    <w:name w:val="Normal (Web)"/>
    <w:basedOn w:val="Standaard"/>
    <w:uiPriority w:val="99"/>
    <w:semiHidden/>
    <w:unhideWhenUsed/>
    <w:rsid w:val="006B04A8"/>
    <w:pPr>
      <w:spacing w:before="100" w:beforeAutospacing="1" w:after="100" w:afterAutospacing="1" w:line="240" w:lineRule="auto"/>
    </w:pPr>
    <w:rPr>
      <w:rFonts w:ascii="Times New Roman" w:hAnsi="Times New Roman"/>
      <w:lang w:val="nl-BE" w:eastAsia="nl-NL"/>
    </w:rPr>
  </w:style>
  <w:style w:type="character" w:customStyle="1" w:styleId="normaltextrun">
    <w:name w:val="normaltextrun"/>
    <w:basedOn w:val="Standaardalinea-lettertype"/>
    <w:rsid w:val="00B10340"/>
  </w:style>
  <w:style w:type="paragraph" w:customStyle="1" w:styleId="paragraph">
    <w:name w:val="paragraph"/>
    <w:basedOn w:val="Standaard"/>
    <w:rsid w:val="00B10340"/>
    <w:pPr>
      <w:spacing w:before="100" w:beforeAutospacing="1" w:after="100" w:afterAutospacing="1" w:line="240" w:lineRule="auto"/>
    </w:pPr>
    <w:rPr>
      <w:rFonts w:ascii="Times New Roman" w:eastAsiaTheme="minorEastAsia" w:hAnsi="Times New Roman"/>
      <w:lang w:val="nl-BE" w:eastAsia="nl-NL"/>
    </w:rPr>
  </w:style>
  <w:style w:type="character" w:customStyle="1" w:styleId="eop">
    <w:name w:val="eop"/>
    <w:basedOn w:val="Standaardalinea-lettertype"/>
    <w:rsid w:val="00B10340"/>
  </w:style>
  <w:style w:type="character" w:customStyle="1" w:styleId="tabchar">
    <w:name w:val="tabchar"/>
    <w:basedOn w:val="Standaardalinea-lettertype"/>
    <w:rsid w:val="00614851"/>
  </w:style>
  <w:style w:type="character" w:customStyle="1" w:styleId="spellingerror">
    <w:name w:val="spellingerror"/>
    <w:basedOn w:val="Standaardalinea-lettertype"/>
    <w:rsid w:val="008554E2"/>
  </w:style>
  <w:style w:type="character" w:styleId="Verwijzingopmerking">
    <w:name w:val="annotation reference"/>
    <w:basedOn w:val="Standaardalinea-lettertype"/>
    <w:uiPriority w:val="99"/>
    <w:semiHidden/>
    <w:unhideWhenUsed/>
    <w:rsid w:val="00A4205E"/>
    <w:rPr>
      <w:sz w:val="18"/>
      <w:szCs w:val="18"/>
    </w:rPr>
  </w:style>
  <w:style w:type="paragraph" w:styleId="Tekstopmerking">
    <w:name w:val="annotation text"/>
    <w:basedOn w:val="Standaard"/>
    <w:link w:val="TekstopmerkingChar"/>
    <w:uiPriority w:val="99"/>
    <w:unhideWhenUsed/>
    <w:rsid w:val="00A4205E"/>
    <w:pPr>
      <w:spacing w:line="240" w:lineRule="auto"/>
    </w:pPr>
    <w:rPr>
      <w:sz w:val="24"/>
      <w:szCs w:val="24"/>
    </w:rPr>
  </w:style>
  <w:style w:type="character" w:customStyle="1" w:styleId="TekstopmerkingChar">
    <w:name w:val="Tekst opmerking Char"/>
    <w:basedOn w:val="Standaardalinea-lettertype"/>
    <w:link w:val="Tekstopmerking"/>
    <w:uiPriority w:val="99"/>
    <w:rsid w:val="00A4205E"/>
    <w:rPr>
      <w:rFonts w:cs="Times New Roman"/>
      <w:sz w:val="24"/>
      <w:szCs w:val="24"/>
      <w:lang w:val="nl-NL" w:eastAsia="nl-BE"/>
    </w:rPr>
  </w:style>
  <w:style w:type="paragraph" w:styleId="Onderwerpvanopmerking">
    <w:name w:val="annotation subject"/>
    <w:basedOn w:val="Tekstopmerking"/>
    <w:next w:val="Tekstopmerking"/>
    <w:link w:val="OnderwerpvanopmerkingChar"/>
    <w:uiPriority w:val="99"/>
    <w:semiHidden/>
    <w:unhideWhenUsed/>
    <w:rsid w:val="00A4205E"/>
    <w:rPr>
      <w:b/>
      <w:bCs/>
      <w:sz w:val="20"/>
      <w:szCs w:val="20"/>
    </w:rPr>
  </w:style>
  <w:style w:type="character" w:customStyle="1" w:styleId="OnderwerpvanopmerkingChar">
    <w:name w:val="Onderwerp van opmerking Char"/>
    <w:basedOn w:val="TekstopmerkingChar"/>
    <w:link w:val="Onderwerpvanopmerking"/>
    <w:uiPriority w:val="99"/>
    <w:semiHidden/>
    <w:rsid w:val="00A4205E"/>
    <w:rPr>
      <w:rFonts w:cs="Times New Roman"/>
      <w:b/>
      <w:bCs/>
      <w:sz w:val="20"/>
      <w:szCs w:val="20"/>
      <w:lang w:val="nl-NL" w:eastAsia="nl-BE"/>
    </w:rPr>
  </w:style>
  <w:style w:type="paragraph" w:styleId="Ballontekst">
    <w:name w:val="Balloon Text"/>
    <w:basedOn w:val="Standaard"/>
    <w:link w:val="BallontekstChar"/>
    <w:uiPriority w:val="99"/>
    <w:semiHidden/>
    <w:unhideWhenUsed/>
    <w:rsid w:val="00A4205E"/>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A4205E"/>
    <w:rPr>
      <w:rFonts w:ascii="Lucida Grande" w:hAnsi="Lucida Grande" w:cs="Lucida Grande"/>
      <w:sz w:val="18"/>
      <w:szCs w:val="18"/>
      <w:lang w:val="nl-NL" w:eastAsia="nl-BE"/>
    </w:rPr>
  </w:style>
  <w:style w:type="paragraph" w:styleId="Revisie">
    <w:name w:val="Revision"/>
    <w:hidden/>
    <w:uiPriority w:val="99"/>
    <w:semiHidden/>
    <w:rsid w:val="00D32034"/>
    <w:pPr>
      <w:spacing w:after="0" w:line="240" w:lineRule="auto"/>
    </w:pPr>
    <w:rPr>
      <w:rFonts w:cs="Times New Roman"/>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7611">
      <w:bodyDiv w:val="1"/>
      <w:marLeft w:val="0"/>
      <w:marRight w:val="0"/>
      <w:marTop w:val="0"/>
      <w:marBottom w:val="0"/>
      <w:divBdr>
        <w:top w:val="none" w:sz="0" w:space="0" w:color="auto"/>
        <w:left w:val="none" w:sz="0" w:space="0" w:color="auto"/>
        <w:bottom w:val="none" w:sz="0" w:space="0" w:color="auto"/>
        <w:right w:val="none" w:sz="0" w:space="0" w:color="auto"/>
      </w:divBdr>
    </w:div>
    <w:div w:id="1294021922">
      <w:bodyDiv w:val="1"/>
      <w:marLeft w:val="0"/>
      <w:marRight w:val="0"/>
      <w:marTop w:val="0"/>
      <w:marBottom w:val="0"/>
      <w:divBdr>
        <w:top w:val="none" w:sz="0" w:space="0" w:color="auto"/>
        <w:left w:val="none" w:sz="0" w:space="0" w:color="auto"/>
        <w:bottom w:val="none" w:sz="0" w:space="0" w:color="auto"/>
        <w:right w:val="none" w:sz="0" w:space="0" w:color="auto"/>
      </w:divBdr>
    </w:div>
    <w:div w:id="1854417479">
      <w:bodyDiv w:val="1"/>
      <w:marLeft w:val="0"/>
      <w:marRight w:val="0"/>
      <w:marTop w:val="0"/>
      <w:marBottom w:val="0"/>
      <w:divBdr>
        <w:top w:val="none" w:sz="0" w:space="0" w:color="auto"/>
        <w:left w:val="none" w:sz="0" w:space="0" w:color="auto"/>
        <w:bottom w:val="none" w:sz="0" w:space="0" w:color="auto"/>
        <w:right w:val="none" w:sz="0" w:space="0" w:color="auto"/>
      </w:divBdr>
    </w:div>
    <w:div w:id="1994021026">
      <w:bodyDiv w:val="1"/>
      <w:marLeft w:val="0"/>
      <w:marRight w:val="0"/>
      <w:marTop w:val="0"/>
      <w:marBottom w:val="0"/>
      <w:divBdr>
        <w:top w:val="none" w:sz="0" w:space="0" w:color="auto"/>
        <w:left w:val="none" w:sz="0" w:space="0" w:color="auto"/>
        <w:bottom w:val="none" w:sz="0" w:space="0" w:color="auto"/>
        <w:right w:val="none" w:sz="0" w:space="0" w:color="auto"/>
      </w:divBdr>
    </w:div>
    <w:div w:id="2092852396">
      <w:bodyDiv w:val="1"/>
      <w:marLeft w:val="0"/>
      <w:marRight w:val="0"/>
      <w:marTop w:val="0"/>
      <w:marBottom w:val="0"/>
      <w:divBdr>
        <w:top w:val="none" w:sz="0" w:space="0" w:color="auto"/>
        <w:left w:val="none" w:sz="0" w:space="0" w:color="auto"/>
        <w:bottom w:val="none" w:sz="0" w:space="0" w:color="auto"/>
        <w:right w:val="none" w:sz="0" w:space="0" w:color="auto"/>
      </w:divBdr>
    </w:div>
    <w:div w:id="21147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rakters-new">
      <a:dk1>
        <a:sysClr val="windowText" lastClr="000000"/>
      </a:dk1>
      <a:lt1>
        <a:sysClr val="window" lastClr="FFFFFF"/>
      </a:lt1>
      <a:dk2>
        <a:srgbClr val="EC6160"/>
      </a:dk2>
      <a:lt2>
        <a:srgbClr val="89CDD2"/>
      </a:lt2>
      <a:accent1>
        <a:srgbClr val="FAF3AC"/>
      </a:accent1>
      <a:accent2>
        <a:srgbClr val="568B6A"/>
      </a:accent2>
      <a:accent3>
        <a:srgbClr val="95AEBD"/>
      </a:accent3>
      <a:accent4>
        <a:srgbClr val="D1E2A9"/>
      </a:accent4>
      <a:accent5>
        <a:srgbClr val="E1C9E2"/>
      </a:accent5>
      <a:accent6>
        <a:srgbClr val="F8C1C3"/>
      </a:accent6>
      <a:hlink>
        <a:srgbClr val="1F6AA2"/>
      </a:hlink>
      <a:folHlink>
        <a:srgbClr val="1F6AA2"/>
      </a:folHlink>
    </a:clrScheme>
    <a:fontScheme name="Karakters-new">
      <a:majorFont>
        <a:latin typeface="Montserrat ExtraLight"/>
        <a:ea typeface=""/>
        <a:cs typeface=""/>
      </a:majorFont>
      <a:minorFont>
        <a:latin typeface="Montserrat Light"/>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776</Words>
  <Characters>4270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Pauwels</dc:creator>
  <cp:keywords/>
  <dc:description/>
  <cp:lastModifiedBy>Vandeurzen Lore</cp:lastModifiedBy>
  <cp:revision>66</cp:revision>
  <cp:lastPrinted>2022-09-28T12:36:00Z</cp:lastPrinted>
  <dcterms:created xsi:type="dcterms:W3CDTF">2023-01-24T12:31:00Z</dcterms:created>
  <dcterms:modified xsi:type="dcterms:W3CDTF">2023-02-15T13:09:00Z</dcterms:modified>
</cp:coreProperties>
</file>